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9856/QLD-MP năm 2023 về đình chỉ lưu hành, thu hồi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9856/QLD-MP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9856/QLD-MP</w:t>
      </w:r>
    </w:p>
    <w:p>
      <w:r>
        <w:t>V/v đình chỉ lưu hành, thu hồi mỹ phẩm không đạt tiêu chuẩn chất lượng</w:t>
      </w:r>
    </w:p>
    <w:p>
      <w:r>
        <w:t>Hà Nội, ngày 24 tháng 10 năm 2023</w:t>
      </w:r>
    </w:p>
    <w:p>
      <w:r>
        <w:t>Kính gửi:</w:t>
      </w:r>
    </w:p>
    <w:p>
      <w:r>
        <w:t>- Sở Y tế các tỉnh, thành phố trực thuộc Trung ương;</w:t>
      </w:r>
    </w:p>
    <w:p>
      <w:r>
        <w:t>- Công ty TNHH thương mại Thành Công;</w:t>
      </w:r>
    </w:p>
    <w:p>
      <w:r>
        <w:t>(Địa chỉ: Số nhà 14, phố Chương Mỹ, phường Trần Phú, Tp. Hải Dương, tỉnh Hải Dương)</w:t>
      </w:r>
    </w:p>
    <w:p>
      <w:r>
        <w:t>- Công ty cổ phần công nghệ thảo dược Green Asia.</w:t>
      </w:r>
    </w:p>
    <w:p>
      <w:r>
        <w:t>(Địa chỉ: Thửa đất số 11+12 đường Phan Đình Phùng, phường Cẩm Thượng, Tp. Hải Dương, tỉnh Hải Dương)</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185/KN-KHTC đề ngày 08/9/2023 của Trung tâm Kiểm nghiệm Thuốc, Mỹ phẩm, Thực phẩm tỉnh Hải Dương, gửi kèm Phiếu kiểm nghiệm số 1027/LM-KN ngày 08/9/2023 và hồ sơ liên quan báo cáo lô sản phẩm Asia Whitening Cream With SPF 50 + PA +++  - Hộp 1 tuýp 50g, Số lô: 011122; NSX: 28/11/2022; HSD: 28/11/2025; Số CB: 147/22/CBMP-HD; Nhà sản xuất: Công ty cổ phần công nghệ thảo dược Green Asia, địa chỉ: Thửa đất số 11+12 đường Phan Đình Phùng, phường Cẩm Thượng, Tp. Hải Dương, tỉnh Hải Dương; Công ty chịu trách nhiệm phân phối sản phẩm: Công ty TNHH thương mại Thành Công, địa chỉ: Số nhà 14, phố Chương Mỹ, phường Trần Phú, Tp. Hải Dương, tỉnh Hải Dương.</w:t>
      </w:r>
    </w:p>
    <w:p>
      <w:r>
        <w:t>Mẫu mỹ phẩm trên do Trung tâm Kiểm nghiệm Thuốc, Mỹ phẩm, Thực phẩm tỉnh Hải Dương lấy mẫu tại Công ty cổ phần công nghệ thảo dược Green Asia (địa chỉ: Thửa đất số 11+12 đường Phan Đình Phùng, phường Cẩm Thượng, Tp. Hải Dương, tỉnh Hải Dương) để kiểm tra chất lượng. Mẫu thử không đạt tiêu chuẩn chất lượng về giới hạn vi sinh vật trong mỹ phẩm theo quy định.</w:t>
      </w:r>
    </w:p>
    <w:p>
      <w:r>
        <w:t>Cục Quản lý Dược thông báo:</w:t>
      </w:r>
    </w:p>
    <w:p>
      <w:r>
        <w:t>1. Đình chỉ lưu hành, thu hồi trên toàn quốc lô sản phẩm Asia Whitening Cream With SPF 50 + PA +++  - Hộp 1 tuýp 50g, Số lô: 011122; NSX: 28/11/2022; HSD: 28/11/2025; Số CB: 147/22/CBMP-HD; Nhà sản xuất: Công ty cổ phần công nghệ thảo dược Green Asia, địa chỉ: Thửa đất số 11+12 đường Phan Đình Phùng, phường Cẩm Thượng, Tp. Hải Dương, tỉnh Hải Dương; Công ty chịu trách nhiệm phân phối sản phẩm: Công ty TNHH thương mại Thành Công, địa chỉ: Số nhà 14, phố Chương Mỹ, phường Trần Phú, Tp. Hải Dương, tỉnh Hải Dương.</w:t>
      </w:r>
    </w:p>
    <w:p>
      <w:r>
        <w:t>Lý do thu hồi: Mẫu kiểm nghiệm không đạt tiêu chuẩn chất lượng về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lô sản phẩm Asia Whitening Cream With SPF 50 + PA +++  - Hộp 1 tuýp 50g nêu trên và trả lại cơ sở cung ứng sản phẩm;</w:t>
      </w:r>
    </w:p>
    <w:p>
      <w:r>
        <w:t>- Tiến hành thu hồi lô sản phẩm vi phạm nêu trên; kiểm tra, giám sát các đơn vị thực hiện thông báo này; xử lý các đơn vị vi phạm theo quy định hiện hành.</w:t>
      </w:r>
    </w:p>
    <w:p>
      <w:r>
        <w:t>3. Công ty TNHH thương mại Thành Công, Công ty cổ phần công nghệ thảo dược Green Asia phải:</w:t>
      </w:r>
    </w:p>
    <w:p>
      <w:r>
        <w:t>- Gửi thông báo thu hồi tới những nơi phân phối, sử dụng lô sản phẩm Asia Whitening Cream With SPF 50 + PA +++  - Hộp 1 tuýp 50g nêu trên; Tiếp nhận sản phẩm trả lại từ các cơ sở kinh doanh, tiến hành thu hồi và tiêu hủy toàn bộ lô sản phẩm không đáp ứng quy định.</w:t>
      </w:r>
    </w:p>
    <w:p>
      <w:r>
        <w:t>- Gửi báo cáo thu hồi lô sản phẩm Asia Whitening Cream With SPF 50 + PA +++  - Hộp 1 tuýp 50g nêu trên về Cục Quản lý Dược trước ngày 25/11/2023.</w:t>
      </w:r>
    </w:p>
    <w:p>
      <w:r>
        <w:t>4. Đề nghị Sở Y tế tỉnh Hải Dương:</w:t>
      </w:r>
    </w:p>
    <w:p>
      <w:r>
        <w:t>- Kiểm tra Công ty TNHH thương mại Thành Công, Công ty cổ phần công nghệ thảo dược Green Asia trong việc chấp hành các quy định của pháp luật về quản lý mỹ phẩm trong hoạt động sản xuất, kinh doanh mỹ phẩm.</w:t>
      </w:r>
    </w:p>
    <w:p>
      <w:r>
        <w:t>- Giám sát các công ty thực hiện thu hồi lô sản phẩm Asia Whitening Cream With SPF 50 + PA +++  - Hộp 1 tuýp 50g không đáp ứng quy định; Xử lý, xử phạt vi phạm theo quy định hiện hành và báo cáo kết quả về Cục Quản lý Dược trước ngày 10/12/2023./.</w:t>
      </w:r>
    </w:p>
    <w:p>
      <w:r>
        <w:t>Nơi nhận:</w:t>
      </w:r>
    </w:p>
    <w:p>
      <w:r>
        <w:t>- Như trên;</w:t>
      </w:r>
    </w:p>
    <w:p>
      <w:r>
        <w:t>- Cục trưởng (để b/cáo);</w:t>
      </w:r>
    </w:p>
    <w:p>
      <w:r>
        <w:t>- VKNT TW, VKNT Tp. HCM (để biết);</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