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9820/VPCP-V.I năm 2023 tình hình, kết quả thực hiện ý kiến chỉ đạo của Phó Thủ tướng Lê Minh Khái về sử dụng đất của Liên minh Hợp tác xã Việt Nam tại phường Mỹ Đình 1, quận Nam Từ Liêm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9820/VPCP-V.I</w:t>
      </w:r>
    </w:p>
    <w:p>
      <w:r>
        <w:t>V/v tình hình, kết quả thực hiện ý kiến chỉ đạo của PTTg Lê Minh Khái về việc sử dụng đất của Liên minh HTX Việt Nam tại phường Mỹ Đình 1, quận Nam Từ Liêm</w:t>
      </w:r>
    </w:p>
    <w:p>
      <w:r>
        <w:t>Hà Nội, ngày 15 tháng 12 năm 2023</w:t>
      </w:r>
    </w:p>
    <w:p>
      <w:r>
        <w:t>Kính gửi:</w:t>
      </w:r>
    </w:p>
    <w:p>
      <w:r>
        <w:t>- Thanh tra Chính phủ;</w:t>
      </w:r>
    </w:p>
    <w:p>
      <w:r>
        <w:t>- Ủy ban nhân dân thành phố Hà Nội;</w:t>
      </w:r>
    </w:p>
    <w:p>
      <w:r>
        <w:t>- Liên minh Hợp tác xã Việt Nam.</w:t>
      </w:r>
    </w:p>
    <w:p>
      <w:r>
        <w:t>Xét báo cáo số 461/BC-UBND ngày 02 tháng 12 năm 2023 của Ủy ban nhân dân thành phố Hà Nội về tình hình, kết quả thực hiện ý kiến chỉ đạo của Phó Thủ tướng Lê Minh Khái về việc sử dụng đất của Liên minh Hợp tác xã Việt Nam tại phường Mỹ Đình 1, quận Nam Từ Liêm, Phó Thủ tướng Lê Minh Khái có ý kiến như sau:</w:t>
      </w:r>
    </w:p>
    <w:p>
      <w:r>
        <w:t>1. Ủy ban nhân dân thành phố Hà Nội khẩn trương, nghiêm túc thực hiện đúng ý kiến chỉ đạo của Phó Thủ tướng Lê Minh Khái tại Văn bản số 6624/VPCP-V.I ngày 26 tháng 8 năm 2023 của Văn phòng Chính phủ liên quan đến Dự án đầu tư Trung tâm giới thiệu sản phẩm ngành nghề truyền thống và dịch vụ kinh tế hợp tác, hợp tác xã, báo cáo kết quả thực hiện về Thanh tra Chính phủ.</w:t>
      </w:r>
    </w:p>
    <w:p>
      <w:r>
        <w:t>2. Thanh tra Chính phủ theo dõi, đôn đốc việc thực hiện Báo cáo kết luận số 1867/BC-TTCP ngày 25 tháng 7 năm 2017 của Thanh tra Chính phủ và ý kiến chỉ đạo của Phó Thủ tướng Lê Minh Khái tại Văn bản số 6624/VPCP-V.I ngày 26 tháng 8 năm 2023 của Văn phòng Chính phủ; báo cáo Thủ tướng Chính phủ trước ngày 31 tháng 12 năm 2023.</w:t>
      </w:r>
    </w:p>
    <w:p>
      <w:r>
        <w:t>Văn phòng Chính phủ thông báo để các cơ quan liên quan biết, thực hiện./.</w:t>
      </w:r>
    </w:p>
    <w:p>
      <w:r>
        <w:t>Nơi nhận:</w:t>
      </w:r>
    </w:p>
    <w:p>
      <w:r>
        <w:t>- Như trên;</w:t>
      </w:r>
    </w:p>
    <w:p>
      <w:r>
        <w:t>- TTg, PTTg Lê Minh Khái (để b/c);</w:t>
      </w:r>
    </w:p>
    <w:p>
      <w:r>
        <w:t>- VPCP: BTCN, PCN Cao Huy;</w:t>
      </w:r>
    </w:p>
    <w:p>
      <w:r>
        <w:t>- Lưu: VT, V.I (3);   VTH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