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9663/VPCP-CN năm 2024 bổ sung quy hoạch các Cảng hàng không Măng Đen và Vân Phong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9663/VPCP-CN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9663/VPCP-CN</w:t>
      </w:r>
    </w:p>
    <w:p>
      <w:r>
        <w:t>V/v bổ sung quy hoạch các Cảng hàng không Măng Đen và Vân Phong.</w:t>
      </w:r>
    </w:p>
    <w:p>
      <w:r>
        <w:t>Hà Nội, ngày 30 tháng 12 năm 2024</w:t>
      </w:r>
    </w:p>
    <w:p>
      <w:r>
        <w:t>Kính gửi:  Bộ trưởng Bộ Giao thông vận tải</w:t>
      </w:r>
    </w:p>
    <w:p>
      <w:r>
        <w:t>Xét kiến nghị của Bộ Giao thông vận tải tại các Tờ trình số 12224/TTr-BGTVT ngày 12 tháng 11 năm 2024 và số 12471/TTr-BGTVT ngày 15 tháng 11 năm 2024 về các Đề án nghiên cứu khả năng hình thành Cảng hàng không Măng Đen và Vân Phong, Phó Thủ tướng Trần Hồng Hà có ý kiến như sau:</w:t>
      </w:r>
    </w:p>
    <w:p>
      <w:r>
        <w:t>Giao Bộ Giao thông vận tải tiến hành lập điều chỉnh, bổ sung và trình Thủ tướng Chính phủ theo quy định của pháp luật về quy hoạch đối với quy hoạch 02 Cảng hàng không nói trên; khi triển khai thực hiện phải nghiên cứu, đánh giá toàn diện về các yếu tố kinh tế - kỹ thuật.</w:t>
      </w:r>
    </w:p>
    <w:p>
      <w:r>
        <w:t>Văn phòng Chính phủ thông báo để các cơ quan liên quan biết, thực hiện./.</w:t>
      </w:r>
    </w:p>
    <w:p>
      <w:r>
        <w:t>Nơi nhận:</w:t>
      </w:r>
    </w:p>
    <w:p>
      <w:r>
        <w:t>- Như trên;</w:t>
      </w:r>
    </w:p>
    <w:p>
      <w:r>
        <w:t>- TTgCP, PTTg Trần Hồng Hà (để b/c);</w:t>
      </w:r>
    </w:p>
    <w:p>
      <w:r>
        <w:t>- Bộ Giao thông vận tải;</w:t>
      </w:r>
    </w:p>
    <w:p>
      <w:r>
        <w:t>- UBND các tỉnh: Kon Tum, Khánh Hòa;</w:t>
      </w:r>
    </w:p>
    <w:p>
      <w:r>
        <w:t>- VPCP: BTCN, PCN Nguyễn Sỹ Hiệp,</w:t>
      </w:r>
    </w:p>
    <w:p>
      <w:r>
        <w:t>Trợ lý TTg, TGĐ Cổng TTĐT,</w:t>
      </w:r>
    </w:p>
    <w:p>
      <w:r>
        <w:t>các Vụ: KTTH, NC, PL, NN, QHĐP;</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