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9650/VPCP-QHĐP năm 2023 xử lý kiến nghị của tỉnh Bà Rịa - Vũng Tàu và tỉnh Long An theo Quyết định 435/QĐ-TTg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9650/VPCP-QHĐP</w:t>
      </w:r>
    </w:p>
    <w:p>
      <w:r>
        <w:t>V/v xử lý kiến nghị của tỉnh Bà Rịa - Vũng Tàu và tỉnh Long An theo Quyết định số 435/QĐ-TTg</w:t>
      </w:r>
    </w:p>
    <w:p>
      <w:r>
        <w:t>Hà Nội, ngày 08 tháng 12 năm 2023</w:t>
      </w:r>
    </w:p>
    <w:p>
      <w:r>
        <w:t>Kính gửi:</w:t>
      </w:r>
    </w:p>
    <w:p>
      <w:r>
        <w:t>- Các Bộ: Kế hoạch và Đầu tư; Giao thông vận tải; Nông nghiệp và Phát triển nông thôn; Ngoại giao; Tài chính; Tài nguyên và Môi trường; Xây dựng; Công Thương; Văn hóa, Thể thao và Du lịch;</w:t>
      </w:r>
    </w:p>
    <w:p>
      <w:r>
        <w:t>- Ủy ban nhân dân Thành phố Hồ Chí Minh;</w:t>
      </w:r>
    </w:p>
    <w:p>
      <w:r>
        <w:t>- Ủy ban nhân dân tỉnh Bà Rịa - Vũng Tàu;</w:t>
      </w:r>
    </w:p>
    <w:p>
      <w:r>
        <w:t>- Ủy ban nhân dân tỉnh Long An.</w:t>
      </w:r>
    </w:p>
    <w:p>
      <w:r>
        <w:t>Thực hiện Quyết định số 435/QĐ-TTg ngày 24 tháng 4 năm 2023 và chỉ đạo của Thủ tướng Chính phủ tại Công văn số 7784/VPCP-QHĐP ngày 08 tháng 10 năm 2023 về tình hình sản xuất kinh doanh, đầu tư công, xây dựng hạ tầng và xuất nhập khẩu tại địa phương. Trên cơ sở đề nghị của Ủy ban nhân dân tỉnh Bà Rịa - Vũng Tàu tại Báo cáo số 554/BC-UBND ngày 21 tháng 9 năm 2023 và Ủy ban nhân dân tỉnh Long An tại Báo cáo số 2963/BC-UBND ngày 18 tháng 10 năm 2023 (bản chụp Báo cáo xin gửi kèm theo), Phó Thủ tướng Chính phủ Trần Hồng Hà có ý kiến chỉ đạo như sau:</w:t>
      </w:r>
    </w:p>
    <w:p>
      <w:r>
        <w:t>1. Đối với các kiến nghị tại buổi làm việc trực tuyến  của Phó Thủ tướng Chính phủ với Ủy ban nhân dân tỉnh Bà Rịa - Vũng Tàu và Long An ngày 18 tháng 5 năm 2023: đề nghị các Bộ, cơ quan khẩn trương xem xét, xử lý theo đúng quy định và chỉ đạo của Phó Thủ tướng Chính phủ tại Báo cáo số 3729/BC-VPCP ngày 24 tháng 5 năm 2023.</w:t>
      </w:r>
    </w:p>
    <w:p>
      <w:r>
        <w:t>2. Đối với các kiến nghị mới của Ủy ban nhân dân tỉnh Bà Rịa - Vũng Tàu:</w:t>
      </w:r>
    </w:p>
    <w:p>
      <w:r>
        <w:t>- Về miễn tiền thuế đất đối với hạ tầng dùng chung trong khu công nghiệp: giao Bộ Tài nguyên và Môi trường, Bộ Kế hoạch và Đầu tư, Bộ Tài chính theo chức năng thẩm quyền hướng dẫn cách xác định diện tích đất xây dựng kết cấu hạ tầng sử dụng chung trong khu công nghiệp để Tỉnh có cơ sở thực hiện.</w:t>
      </w:r>
    </w:p>
    <w:p>
      <w:r>
        <w:t>- Về bổ sung vốn cho Dự án thành phần 3 thuộc dự án đầu tư xây dựng đường bộ cao tốc Biên Hòa - Vũng Tàu giai đoạn 1: giao Bộ Kế hoạch và Đầu tư chủ trì, phối hợp với Bộ Tài chính và các cơ quan liên quan xem xét, tổng hợp chung, đề xuất báo cáo Thủ tướng Chính phủ về việc bổ sung kế hoạch vốn năm 2023 cho dự án để đẩy mạnh giải ngân theo đúng quy định.</w:t>
      </w:r>
    </w:p>
    <w:p>
      <w:r>
        <w:t>- Về Dự án đường sắt Biên Hòa - Vũng Tàu, thông qua Báo cáo nghiên cứu tiền khả thi dự án Đường sắt Biên Hòa - Vũng Tàu để trình Chính phủ, Quốc hội thông qua chủ trương đầu tư và thực hiện đoạn tuyến đường sắt đến Cái Mép - Phú Mỹ trước năm 2030: giao Bộ Giao thông vận tải nghiên cứu, đánh giá nhu cầu vận tải, lựa chọn và đề xuất phương án đầu tư hiệu quả, khả thi, hoàn thiện hồ sơ trình cấp có thẩm quyền xem xét, quyết định chủ trương đầu tư trong năm 2025.</w:t>
      </w:r>
    </w:p>
    <w:p>
      <w:r>
        <w:t>- Về đầu tư bổ sung hệ thống rãnh thoát nước để giải quyết tình trạng ngập úng trên tuyến Quốc lộ 51; duy tu, bảo trì để đảm bảo an toàn giao thông: Bộ Giao thông vận tải chủ trì, phối hợp với Ủy ban nhân dân tỉnh Bà Rịa - Vũng Tàu và các cơ quan liên quan sớm thực hiện sửa chữa, cải tạo khắc phục tình trạng ngập úng trên tuyến Quốc lộ 51 đoạn qua thị xã Phú Mỹ, hoàn thành trong Quý IV năm 2023.</w:t>
      </w:r>
    </w:p>
    <w:p>
      <w:r>
        <w:t>- Về chủ trương chuyển mục đích sử dụng rừng sang mục đích khác để thực hiện 04 dự án giao thông quan trọng của tỉnh thuộc Dự án đường ven biển Vũng Tàu - Bình Thuận (ĐT994) và đường giao thông khu vực cảng Cái Mép - Thị Vải:</w:t>
      </w:r>
    </w:p>
    <w:p>
      <w:r>
        <w:t>Giao Bộ Nông nghiệp và Phát triển nông thôn nghiên cứu, xử lý đề nghị của Ủy ban nhân dân tỉnh Bà Rịa - Vũng Tàu nội dung liên quan đến chuyển mục đích sử dụng rừng để thực hiện dự án.</w:t>
      </w:r>
    </w:p>
    <w:p>
      <w:r>
        <w:t>Ủy ban nhân dân tỉnh Bà Rịa - Vũng Tàu khẩn trương có giải trình tiếp thu ý kiến thẩm định của các Bộ, cơ quan đối với Dự án Nâng cấp, mở rộng Tỉnh lộ 994 đoạn từ ngã ba Long Phù đến cầu Sông Ra, đoạn nhánh kết nối và đường tỉnh lộ 44B và các cầu trên tuyến để Bộ Nông nghiệp và Phát triển nông thôn có cơ sở để báo cáo cấp có thẩm quyền xem xét, quyết định chủ trương chuyển mục đích sử dụng rừng.</w:t>
      </w:r>
    </w:p>
    <w:p>
      <w:r>
        <w:t>Vướng mắc liên quan đến các thủ tục đầu tư: Bộ Kế hoạch và Đầu tư hướng dẫn Tỉnh các nội dung liên quan đến thủ tục đầu tư, cụ thể: (i) trường hợp cơ quan nhà nước lập hồ sơ đề xuất chủ trương đầu tư để trình Ủy ban nhân dân tỉnh phê duyệt trước khi tổ chức đấu giá quyền sử dụng đất; (ii) về điều kiện ngừng hoạt động của dự án đầu tư, điều kiện và thời gian nhà đầu tư khắc phục điều kiện ngừng hoạt động; (iii) việc xác định các văn bản có giá trị pháp lý tương đương theo quy định trong việc thực hiện quy định chuyển tiếp cụ thể việc điều chỉnh dự án đầu tư, điều chỉnh tiến độ thực hiện dự án hay chấm dứt hoạt động dự án đầu tư theo quy định hiện hành.</w:t>
      </w:r>
    </w:p>
    <w:p>
      <w:r>
        <w:t>- Đối với lĩnh vực phát triển du lịch:</w:t>
      </w:r>
    </w:p>
    <w:p>
      <w:r>
        <w:t>Ủy ban nhân dân tỉnh Bà Rịa - Vũng Tàu chủ động nghiên cứu, báo cáo Hội đồng nhân dân tỉnh ban hành một số chính sách hỗ trợ phát triển du lịch cộng đồng phù hợp với tình hình thực tế của địa phương.</w:t>
      </w:r>
    </w:p>
    <w:p>
      <w:r>
        <w:t>Bộ Văn hóa, Thể thao và Du lịch phối hợp với các tỉnh, thành phố trực thuộc Trung ương tổ chức điều tra, phân loại, đánh giá các tài nguyên du lịch, sớm hoàn thiện bộ hướng dẫn điều tra tài nguyên du lịch để áp dụng trên cả nước, hoàn thiện trong Quý I năm 2024.</w:t>
      </w:r>
    </w:p>
    <w:p>
      <w:r>
        <w:t>- Lĩnh vực quản lý hàng hóa vật liệu xây dựng nhập khẩu: Bộ Tài chính chủ trì nghiên cứu xây dựng quy định cơ chế quản lý, phương thức, trình tự, thủ tục kiểm tra Nhà nước về chất lượng và an toàn thực phẩm đối với hàng hóa nhập khẩu, hoàn thành trong Quý IV năm 2023.</w:t>
      </w:r>
    </w:p>
    <w:p>
      <w:r>
        <w:t>- Về phân cấp cho tỉnh quản lý mạng lưới điện trung, hạ thế để chủ động trong việc xây dựng đồng bộ công trình hạ tầng kỹ thuật theo quy định: Ủy ban nhân dân tỉnh Bà Rịa - Vũng Tàu căn cứ các quy định hiện hành trong triển khai quản lý mạng lưới điện trung, hạ thế.</w:t>
      </w:r>
    </w:p>
    <w:p>
      <w:r>
        <w:t>3. Về các kiến nghị của Ủy ban nhân dân tỉnh Long An:</w:t>
      </w:r>
    </w:p>
    <w:p>
      <w:r>
        <w:t>- Về đề nghị tháo gỡ khó khăn các dự án phát triển nhà ở trên địa bàn tỉnh: giao Bộ Tài nguyên và Môi trường chủ trì, phối hợp với Bộ Xây dựng và các Bộ, cơ quan liên quan nghiên cứu xem xét trong quá trình sửa đổi các quy định của pháp luật về đất đai.</w:t>
      </w:r>
    </w:p>
    <w:p>
      <w:r>
        <w:t>- Về đề nghị xem xét điều chỉnh Luật Đầu tư công năm 2019 và các văn bản hướng dẫn thi hành: giao Bộ Kế hoạch và Đầu tư tổng hợp, nghiên cứu trong quá trình sửa đổi Luật Đầu tư công năm 2019.</w:t>
      </w:r>
    </w:p>
    <w:p>
      <w:r>
        <w:t>- Về đề nghị đẩy nhanh tiến độ Dự án Đường Vành đai 4 Thành phố Hồ Chí Minh đoạn qua tỉnh Long An: giao Bộ Giao thông vận tải chủ trì, phối hợp với các Bộ: Kế hoạch và Đầu tư, Tài chính, Ủy ban nhân dân Thành phố Hồ Chí Minh và các Bộ, cơ quan, địa phương liên quan xem xét, có phương án giải quyết.</w:t>
      </w:r>
    </w:p>
    <w:p>
      <w:r>
        <w:t>- Đối với kiến nghị nhằm thúc đẩy hoạt động xuất - nhập khẩu: các Bộ: Công Thương, Nông nghiệp và Phát triển nông thôn, Ngoại giao, Ủy ban nhân dân các tỉnh biên giới phía Bắc theo chức năng, nhiệm vụ được giao và ý kiến chỉ đạo của lãnh đạo Chính phủ tiếp tục thực hiện các giải pháp mở rộng thị trường tiêu thụ nước ngoài đối với các sản phẩm, hàng hóa.</w:t>
      </w:r>
    </w:p>
    <w:p>
      <w:r>
        <w:t>4. Đối với các kiến nghị  của địa phương nêu tại mục 1, 2, 3 nêu trên: yêu cầu các Bộ, cơ quan khẩn trương xử lý và có văn bản trả lời Ủy ban nhân dân các tỉnh: Bà Rịa - Vũng Tàu và Long An trước ngày 15 tháng 12 năm 2023.</w:t>
      </w:r>
    </w:p>
    <w:p>
      <w:r>
        <w:t>5. Văn phòng Chính phủ  theo dõi đôn đốc các Bộ, cơ quan theo chức năng, nhiệm vụ được giao.</w:t>
      </w:r>
    </w:p>
    <w:p>
      <w:r>
        <w:t>6. Bộ Kế hoạch và Đầu tư  thực hiện chỉ đạo của Thủ tướng Chính phủ tại Quyết định số 435/QĐ-TTg ngày 24 tháng 4 năm 2023, tổng hợp vướng mắc, khó khăn và kiến nghị của tỉnh Bà Rịa - Vũng Tàu, tỉnh Long An cùng các địa phương khác; chủ trì, phối hợp với các Bộ, cơ quan liên quan đề xuất giải pháp, báo cáo Thủ tướng Chính phủ chỉ đạo triển khai xử lý.</w:t>
      </w:r>
    </w:p>
    <w:p>
      <w:r>
        <w:t>Văn phòng Chính phủ thông báo để các Bộ, cơ quan, địa phương biết, thực hiện./.</w:t>
      </w:r>
    </w:p>
    <w:p>
      <w:r>
        <w:t>Nơi nhận:</w:t>
      </w:r>
    </w:p>
    <w:p>
      <w:r>
        <w:t>- Như trên;</w:t>
      </w:r>
    </w:p>
    <w:p>
      <w:r>
        <w:t>- Thủ tướng Chính phủ Phạm Minh Chính;</w:t>
      </w:r>
    </w:p>
    <w:p>
      <w:r>
        <w:t>- Phó Thủ tướng Chính phủ Trần Hồng Hà;</w:t>
      </w:r>
    </w:p>
    <w:p>
      <w:r>
        <w:t>- UBND tỉnh Bà Rịa - Vũng Tàu;</w:t>
      </w:r>
    </w:p>
    <w:p>
      <w:r>
        <w:t>- UBND tỉnh Long An;</w:t>
      </w:r>
    </w:p>
    <w:p>
      <w:r>
        <w:t>- VPCP: BTCN, PCN Nguyễn Sỹ Hiệp, Trợ lý/Thư ký của TTg và PTTg Trần Hồng Hà; các Vụ: CN, KTTH, NN, KGVX, PL;</w:t>
      </w:r>
    </w:p>
    <w:p>
      <w:r>
        <w:t>- Lưu: Văn thư, QHĐP (2b).Th 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