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9622/BNN-KTHT báo cáo kết quả thực hiện Tiểu dự án 1- Dự án 3, Chương trình mục tiêu quốc gia Giảm nghèo bền vững năm 2023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9622/BNN-KTHT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9622/BNN-KTHT</w:t>
      </w:r>
    </w:p>
    <w:p>
      <w:r>
        <w:t>V/v báo cáo kết quả thực hiện Tiểu dự án 1- Dự án 3, Chương trình MTQG Giảm nghèo bền vững năm 2023</w:t>
      </w:r>
    </w:p>
    <w:p>
      <w:r>
        <w:t>Hà Nội, ngày 29 tháng 12 năm 2023</w:t>
      </w:r>
    </w:p>
    <w:p>
      <w:r>
        <w:t>Kính gửi:</w:t>
      </w:r>
    </w:p>
    <w:p>
      <w:r>
        <w:t>- Ủy ban nhân dân các tỉnh, thành phố trực thuộc Trung ương;</w:t>
      </w:r>
    </w:p>
    <w:p>
      <w:r>
        <w:t>- Liên minh hợp tác xã Việt Nam;</w:t>
      </w:r>
    </w:p>
    <w:p>
      <w:r>
        <w:t>- Trung ương Hội Phụ nữ Việt Nam;</w:t>
      </w:r>
    </w:p>
    <w:p>
      <w:r>
        <w:t>- Trung ương Đoàn thanh niên cộng sản Hồ Chí Minh.</w:t>
      </w:r>
    </w:p>
    <w:p>
      <w:r>
        <w:t>Thực hiện chế độ báo cáo đánh giá kết quả thực hiện kế hoạch năm 2023 theo Quyết định số 90/2022/QĐ-TTg của Thủ tướng Chính phủ, Bộ Nông nghiệp và Phát triển nông thôn đề nghị Ủy ban nhân dân các tỉnh, thành phố trực thuộc TW và các cơ quan, tổ chức có liên quan báo cáo kết quả thực hiện kế hoạch Tiểu dự án 1 Dự án 3 thuộc năm 2023 như sau:</w:t>
      </w:r>
    </w:p>
    <w:p>
      <w:r>
        <w:t>1. Báo cáo tình hình triển khai, kết quả thực hiện nguồn vốn Tiểu dự án 1- Dự án 3 năm 2023 theo Quyết định số 90/2022/QĐ-TTg của Thủ tướng Chính phủ (% vốn được ngân sách bố trí).</w:t>
      </w:r>
    </w:p>
    <w:p>
      <w:r>
        <w:t>2. Báo cáo đánh giá kết quả thực hiện Tiểu dự án 1- Dự án 3 năm 2023 (theo các tiêu chí của chương trình; thuận lợi, khó khăn, vướng mắc); dự kiến kế hoạch và giải pháp thực hiện Tiểu dự án 1- Dự án 3 năm 2024.</w:t>
      </w:r>
    </w:p>
    <w:p>
      <w:r>
        <w:t>Đề nghị Ủy ban nhân dân các tỉnh, thành phố trực thuộc TW và các cơ quan có tên trên gửi báo cáo bằng văn bản về Bộ Nông nghiệp và Phát triển nông thôn (Cục Kinh tế hợp tác và Phát triển nông thôn) trước ngày  05/01/2024  để tổng hợp báo cáo./.</w:t>
      </w:r>
    </w:p>
    <w:p>
      <w:r>
        <w:t>Nơi nhận:</w:t>
      </w:r>
    </w:p>
    <w:p>
      <w:r>
        <w:t>- Như trên;</w:t>
      </w:r>
    </w:p>
    <w:p>
      <w:r>
        <w:t>- Bộ trưởng (để b/c);</w:t>
      </w:r>
    </w:p>
    <w:p>
      <w:r>
        <w:t>- Sở NN và PTNT các tỉnh, TP;</w:t>
      </w:r>
    </w:p>
    <w:p>
      <w:r>
        <w:t>- Lưu: VT, KTHT.</w:t>
      </w:r>
    </w:p>
    <w:p>
      <w:r>
        <w:t>KT. BỘ TRƯỞNG</w:t>
      </w:r>
    </w:p>
    <w:p>
      <w:r>
        <w:t>THỨ TRƯỞNG</w:t>
      </w:r>
    </w:p>
    <w:p>
      <w:r>
        <w:t>Trần Thanh Nam</w:t>
      </w:r>
    </w:p>
    <w:p>
      <w:r>
        <w:t>ĐỀ CƯƠNG</w:t>
      </w:r>
    </w:p>
    <w:p>
      <w:r>
        <w:t>BÁO CÁO KẾT QUẢ THỰC HIỆN NĂM 2023 VÀ DỰ KIẾN KẾ HOẠCH NĂM 2024 TIỂU DỰ ÁN 1- DỰ ÁN 3, CHƯƠNG TRÌNH MTQG GIẢM NGHÈO BỀN VỮNG GIAI ĐOẠN 2021-2025</w:t>
      </w:r>
    </w:p>
    <w:p>
      <w:r>
        <w:t>(Kèm theo Công văn số 9622/BNN- KTHT ngày 29 tháng 12 năm 2023 của Bộ Nông nghiệp và Phát triển nông thôn)</w:t>
      </w:r>
    </w:p>
    <w:p>
      <w:r>
        <w:t>I. CÔNG TÁC QUẢN LÝ, CHỈ ĐẠO THỰC HIỆN DỰ ÁN HỖ TRỢ PHÁT TRIỂN SẢN XUẤT (Tiểu dự án 1- Dự án 3)</w:t>
      </w:r>
    </w:p>
    <w:p>
      <w:r>
        <w:t>1. Ban hành văn bản hướng dẫn thực hiện Tiểu Dự án 1, Dự án 3</w:t>
      </w:r>
    </w:p>
    <w:p>
      <w:r>
        <w:t>- Kết quả ban hành các văn bản hướng dẫn triển khai thực hiện Dự án tại địa phương (Nghị quyết HĐND, quyết định, văn bản chỉ đạo, hướng dẫn).</w:t>
      </w:r>
    </w:p>
    <w:p>
      <w:r>
        <w:t>- Công tác tổ chức phối hợp giữa các Sở, ngành trong chỉ đạo, hướng dẫn, tổ chức triển khai, thực hiện dự án hỗ trợ phát triển sản xuất của Tiểu Dự án 1, Dự án 3.</w:t>
      </w:r>
    </w:p>
    <w:p>
      <w:r>
        <w:t>2. Đánh giá kết quả ban hành các văn bản quản lý, điều hành thực hiện Tiểu Dự án 1, Dự án 3  (mặt được, những khó khăn vướng mắc, nguyên nhân...).</w:t>
      </w:r>
    </w:p>
    <w:p>
      <w:r>
        <w:t>II. KẾT QUẢ THỰC HIỆN TIỂU DỰ ÁN 1, DỰ ÁN 3 NĂM 2023</w:t>
      </w:r>
    </w:p>
    <w:p>
      <w:r>
        <w:t>1. Kết quả thực hiện Dự án hỗ trợ phát triển sản xuất trong lĩnh vực nông nghiệp thuộc Chương trình mục tiêu quốc gia giảm nghèo bền vững (Tiểu Dự án 1, Dự án 3):</w:t>
      </w:r>
    </w:p>
    <w:p>
      <w:r>
        <w:t>a) Số dự án đối với các lĩnh vực, trong đó: Dự án trồng trọt, chăn nuôi, lâm nghiệp, khai thác ngư nghiệp, nuôi trồng thủy sản và diêm nghiệp; tổng số hộ tham gia, trong đó: Hộ nghèo, hộ cận nghèo, hộ mới thoát nghèo.</w:t>
      </w:r>
    </w:p>
    <w:p>
      <w:r>
        <w:t>b) Kinh phí thực hiện, trong đó: Hỗ trợ từ Nhà nước, ngân sách địa phương, đối ứng của người dân và nguồn kinh phí khác (nếu có).</w:t>
      </w:r>
    </w:p>
    <w:p>
      <w:r>
        <w:t>2. Số dự án thực hiện hỗ trợ phát triển sản xuất của Chương trình theo các hình thức: Liên kết theo chuỗi giá trị; cộng đồng, giao nhiệm vụ và đặc thù.</w:t>
      </w:r>
    </w:p>
    <w:p>
      <w:r>
        <w:t>3. Kết quả tập huấn, tư vấn về hỗ trợ phát triển sản xuất, quản lý tiêu thụ nông sản thí điểm, nhân rộng các giải pháp, sáng kiến phát triển sản xuất nông nghiệp gắn với chuỗi giá trị hiệu quả (số người được hưởng lợi, số lớp, kinh phí…..); Ước thực hiện so với kế hoạch (%).</w:t>
      </w:r>
    </w:p>
    <w:p>
      <w:r>
        <w:t>III. ĐÁNH GIÁ KẾT QUẢ CHUNG ĐẠT ĐƯỢC VÀ NHỮNG KHÓ KHĂN, HẠN CHẾ, NGUYÊN NHÂN</w:t>
      </w:r>
    </w:p>
    <w:p>
      <w:r>
        <w:t>1. Đánh giá chung về những kết quả đạt được trong thực hiện Dự án.</w:t>
      </w:r>
    </w:p>
    <w:p>
      <w:r>
        <w:t>2. Những khó khăn, hạn chế và nguyên nhân; giải pháp thực hiện.</w:t>
      </w:r>
    </w:p>
    <w:p>
      <w:r>
        <w:t>IV. DỰ KIẾN KẾ HOẠCH VÀ GIẢI PHÁP THỰC HIỆN NĂM 2024</w:t>
      </w:r>
    </w:p>
    <w:p>
      <w:r>
        <w:t>1. Mục tiêu, nhiệm vụ và kế hoạch năm 2024.</w:t>
      </w:r>
    </w:p>
    <w:p>
      <w:r>
        <w:t>2. Bố trí, cân đối nguồn kinh phí thực hiện Tiểu Dự án 1- Dự án 3.</w:t>
      </w:r>
    </w:p>
    <w:p>
      <w:r>
        <w:t>3. Giải pháp quản lý, tổ chức thực hiện</w:t>
      </w:r>
    </w:p>
    <w:p>
      <w:r>
        <w:t>- Về xây dựng các văn bản chỉ đạo, điều hành.</w:t>
      </w:r>
    </w:p>
    <w:p>
      <w:r>
        <w:t>- Về công tác điều hành, phối hợp trong quản lý, tổ chức thực hiện.</w:t>
      </w:r>
    </w:p>
    <w:p>
      <w:r>
        <w:t>- Về nguồn kinh phí.</w:t>
      </w:r>
    </w:p>
    <w:p>
      <w:r>
        <w:t>- Về theo dõi, giám sát, đánh giá chương trình.</w:t>
      </w:r>
    </w:p>
    <w:p>
      <w:r>
        <w:t>V. ĐỀ XUẤT,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