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9583/VPCP-KGVX điều chỉnh đề án trong Chương trình công tác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9583/VPCP-KGVX</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07/12/2023</w:t>
            </w:r>
          </w:p>
        </w:tc>
      </w:tr>
      <w:tr>
        <w:tc>
          <w:tcPr>
            <w:tcW w:type="dxa" w:w="4320"/>
          </w:tcPr>
          <w:p>
            <w:r>
              <w:t>Ngày hiệu lực</w:t>
            </w:r>
          </w:p>
        </w:tc>
        <w:tc>
          <w:tcPr>
            <w:tcW w:type="dxa" w:w="4320"/>
          </w:tcPr>
          <w:p>
            <w:r>
              <w:t>07/12/2023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9583/VPCP-KGVX</w:t>
      </w:r>
    </w:p>
    <w:p>
      <w:r>
        <w:t>V/v điều chỉnh đề án trong Chương trình công tác năm 2023</w:t>
      </w:r>
    </w:p>
    <w:p>
      <w:r>
        <w:t>Hà Nội, ngày 07 tháng 12 năm 2023</w:t>
      </w:r>
    </w:p>
    <w:p>
      <w:r>
        <w:t>Kính gửi:  Chủ tịch Ủy ban nhân dân tỉnh Quảng Ngãi.</w:t>
      </w:r>
    </w:p>
    <w:p>
      <w:r>
        <w:t>Xét báo cáo và đề xuất của Ủy ban nhân dân tỉnh Quảng Ngãi tại Tờ trình số 210/UBND-TH ngày 30 tháng 11 năm 2023 về việc xin rút Nhiệm vụ lập Quy hoạch Bảo tồn và phát huy giá trị di tích lịch sử quốc gia đặc biệt Địa điểm về cuộc khởi nghĩa Ba Tơ, huyện Ba Tơ, tỉnh Quảng Ngãi ra khỏi Chương trình công tác năm 2023, Phó Thủ tướng Chính phủ Trần Hồng Hà có ý kiến như sau:</w:t>
      </w:r>
    </w:p>
    <w:p>
      <w:r>
        <w:t>1. Đồng ý với đề xuất của Ủy ban nhân dân tỉnh Quảng Ngãi tại văn bản nêu trên.</w:t>
      </w:r>
    </w:p>
    <w:p>
      <w:r>
        <w:t>2. Chủ tịch Ủy ban nhân dân tỉnh Quảng Ngãi khẩn trương chỉ đạo việc tổ chức lập, thẩm định và trình phê duyệt Nhiệm vụ lập quy hoạch bảo tồn di tích nói trên theo đúng trình tự, thủ tục quy định tại Nghị định số 166/2018/NĐ-CP ngày 25 tháng 12 năm 2018 của Chính phủ quy định thẩm quyền, trình tự, thủ tục lập, thẩm định, phê duyệt quy hoạch, dự án bảo quản, tu bổ, phục hồi di tích lịch sử - văn hóa, danh lam thắng cảnh; báo cáo Thủ tướng Chính phủ trong Quý I năm 2024.</w:t>
      </w:r>
    </w:p>
    <w:p>
      <w:r>
        <w:t>Văn phòng Chính phủ thông báo để Ủy ban nhân dân tỉnh Quảng Ngãi biết, thực hiện./.</w:t>
      </w:r>
    </w:p>
    <w:p>
      <w:r>
        <w:t>Nơi nhận:</w:t>
      </w:r>
    </w:p>
    <w:p>
      <w:r>
        <w:t>- Như trên;</w:t>
      </w:r>
    </w:p>
    <w:p>
      <w:r>
        <w:t>- Thủ tướng Chính phủ (để b/c);</w:t>
      </w:r>
    </w:p>
    <w:p>
      <w:r>
        <w:t>- PTTg Trần Hồng Hà (để b/c);</w:t>
      </w:r>
    </w:p>
    <w:p>
      <w:r>
        <w:t>- Bộ VHTTDL;</w:t>
      </w:r>
    </w:p>
    <w:p>
      <w:r>
        <w:t>- VPCP: BTCN, PCN Nguyễn Sỹ Hiệp, Trợ lý TTg, PTTg Trần Hồng Hà, các Vụ: TH, CN;</w:t>
      </w:r>
    </w:p>
    <w:p>
      <w:r>
        <w:t>- Lưu: VT, KGVX (03).đdt.</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