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9566/VPCP-DMDN năm 2023 thực hiện chỉ đạo tại Thông báo 456/TB-VPCP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9566/VPCP-DMDN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9566/VPCP-DMDN</w:t>
      </w:r>
    </w:p>
    <w:p>
      <w:r>
        <w:t>V/v Thực hiện chỉ đạo tại Thông báo số 456/TB-VPCP ngày 05/11/2023</w:t>
      </w:r>
    </w:p>
    <w:p>
      <w:r>
        <w:t>Hà Nội, ngày 07 tháng 12 năm 2023</w:t>
      </w:r>
    </w:p>
    <w:p>
      <w:r>
        <w:t>Kính gửi:</w:t>
      </w:r>
    </w:p>
    <w:p>
      <w:r>
        <w:t>- Chủ tịch Ủy ban Quản lý vốn nhà nước tại doanh nghiệp;</w:t>
      </w:r>
    </w:p>
    <w:p>
      <w:r>
        <w:t>- Bộ trưởng Bộ Tài chính;</w:t>
      </w:r>
    </w:p>
    <w:p>
      <w:r>
        <w:t>- Bộ trưởng Bộ Công Thương;</w:t>
      </w:r>
    </w:p>
    <w:p>
      <w:r>
        <w:t>- Bộ trưởng Bộ Kế hoạch và Đầu tư.</w:t>
      </w:r>
    </w:p>
    <w:p>
      <w:r>
        <w:t>Xét đề nghị của Ủy ban Quản lý vốn nhà nước tại doanh nghiệp (công văn số 2639/UBQLV-NL ngày 01 tháng 12 năm 2023) việc thực hiện chỉ đạo tại Thông báo số 456/TB-VPCP ngày 05 tháng 11 năm 2023 liên quan về chuyển A0 về Bộ Công Thương, Phó Thủ tướng Trần Lưu Quang có ý kiến như sau:</w:t>
      </w:r>
    </w:p>
    <w:p>
      <w:r>
        <w:t>1. Các Bộ: Tài chính, Công Thương khẩn trương có ý kiến bằng văn bản với đầy đủ các nội dung theo chỉ đạo của lãnh đạo Chính phủ tại Thông báo số 456/TB-VPCP ngày 05 tháng 11 năm 2023 của Văn phòng Chính phủ, gửi Ủy ban Quản lý vốn nhà nước tại doanh nghiệp trước ngày 10 tháng 12 năm 2023, không được chậm trễ hơn.</w:t>
      </w:r>
    </w:p>
    <w:p>
      <w:r>
        <w:t>2. Trên cơ sở ý kiến của các Bộ liên quan, Ủy ban Quản lý vốn nhà nước tại doanh nghiệp hoàn thiện văn bản theo chỉ đạo tại văn bản số 456/TB-VPCP ngày 05 tháng 11 năm 2023 của Văn phòng Chính phủ gửi Bộ Kế hoạch và Đầu tư thẩm định trước ngày 13 tháng 12 năm 2023.</w:t>
      </w:r>
    </w:p>
    <w:p>
      <w:r>
        <w:t>3. Bộ Kế hoạch và Đầu tư khẩn trương hoàn thiện Báo cáo thẩm định, báo cáo Thủ tướng Chính phủ trước ngày 17 tháng 12 năm 2023.</w:t>
      </w:r>
    </w:p>
    <w:p>
      <w:r>
        <w:t>4. Văn phòng Chính phủ theo dõi, đôn đốc việc thực hiện theo chức năng, nhiệm vụ được giao.</w:t>
      </w:r>
    </w:p>
    <w:p>
      <w:r>
        <w:t>Văn phòng Chính phủ thông báo để các cơ quan liên quan biết, thực hiện./.</w:t>
      </w:r>
    </w:p>
    <w:p>
      <w:r>
        <w:t>Nơi nhận:</w:t>
      </w:r>
    </w:p>
    <w:p>
      <w:r>
        <w:t>- Như trên;</w:t>
      </w:r>
    </w:p>
    <w:p>
      <w:r>
        <w:t>- Thủ tướng, các PTTg (để b/c);</w:t>
      </w:r>
    </w:p>
    <w:p>
      <w:r>
        <w:t>- VPCP: BTCN, PCN Mai Thị Thu Vân; các Vụ: KTTH, NN;</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