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9554/BTC-QLG năm 2023 về điều tra chi phí sản xuất và giá thành thóc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9554/BTC-QLG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9554/BTC-QLG</w:t>
      </w:r>
    </w:p>
    <w:p>
      <w:r>
        <w:t>V/v điều tra chi phí sản xuất và giá thành thóc</w:t>
      </w:r>
    </w:p>
    <w:p>
      <w:r>
        <w:t>Hà Nội, ngày 08 tháng 9 năm 2023</w:t>
      </w:r>
    </w:p>
    <w:p>
      <w:r>
        <w:t>Kính gửi:  Ủy ban nhân dân các tỉnh, thành phố trực thuộc Trung ương.</w:t>
      </w:r>
    </w:p>
    <w:p>
      <w:r>
        <w:t>Căn cứ quy định tại Khoản 2, Điều 14 Nghị định 107/2018/NĐ-CP ngày 15/8/2018 của Chính phủ về kinh doanh xuất khẩu gạo, Bộ Tài chính có Công văn số 13176/BTC-QLG ngày 13/12/2022 và Công văn số 4899/BTC-QLG ngày 15/5/2023 gửi Ủy ban nhân dân các tỉnh, thành phố trực thuộc trung ương về việc điều tra chi phí sản xuất và giá thành thóc. Đến nay, Bộ Tài chính đã nhận được báo cáo điều tra chi phí sản xuất và giá thành thóc của một số Ủy ban nhân dân tỉnh, thành phố trực thuộc trung ương. Về việc này, Bộ Tài chính có ý kiến như sau:</w:t>
      </w:r>
    </w:p>
    <w:p>
      <w:r>
        <w:t>Tại Khoản 1 Điều 1 Nghị định số 107/2018/NĐ-CP ngày 15/8/2018 của Chính phủ quy định:  “Nghị định này quy định về kinh doanh xuất khẩu thóc, gạo các loại (sau đây gọi chung là gạo)”.</w:t>
      </w:r>
    </w:p>
    <w:p>
      <w:r>
        <w:t>Tại Điều 2 Nghị định số 107/2018/NĐ-CP ngày 15/8/2018 của Chính phủ quy định:  “Nghị định này áp dụng đối với thương nhân theo quy định của Luật Thương mại; các cơ quan, tổ chức có trách nhiệm trong quản lý, điều hành xuất khẩu gạo và các tổ chức, cá nhân khác có liên quan”.</w:t>
      </w:r>
    </w:p>
    <w:p>
      <w:r>
        <w:t>Tại Khoản 1, Điều 14, Nghị định số 107/2018/NĐ-CP ngày 15/8/2018 của Chính phủ về kinh doanh xuất khẩu gạo quy định:  “Bộ Tài chính chủ trì, phối hợp với Bộ Nông nghiệp và Phát triển nông thôn ban hành quy định, hướng dẫn phương pháp điều tra, xác định chi phí sản xuất và tính giá thành sản xuất thóc hàng hóa để Ủy ban nhân dân cấp tỉnh làm căn cứ xác định và công bố giá thành sản xuất lúa bình quân dự tính trong toàn tỉnh, thành phố ngay từ đầu vụ đối với từng vụ sản xuất trong năm”.</w:t>
      </w:r>
    </w:p>
    <w:p>
      <w:r>
        <w:t>Căn cứ quy định nêu trên, việc triển khai điều tra, xác định chi phí sản xuất và tính giá thành sản xuất được thực hiện đối với đối tượng là thóc hàng hóa. Theo đó, trường hợp tại các địa phương không có thóc hàng hóa thì không phải thực hiện điều tra, xác định chi phí sản xuất và tính giá thành sản xuất thóc. Trường hợp tại các địa phương có thóc hàng hóa thì thực hiện điều tra, xác định chi phí sản xuất và tính giá thành sản xuất thóc theo quy định tại Thông tư số 77/2018/TT-BTC ngày 17/8/2018 của Bộ Tài chính quy định phương pháp điều tra, xác định chi phí sản xuất, tính giá thành sản xuất thóc hàng hóa các vụ sản xuất trong năm.</w:t>
      </w:r>
    </w:p>
    <w:p>
      <w:r>
        <w:t>Vì vậy, Bộ Tài chính đề nghị Ủy ban nhân dân các tỉnh, thành phố trực thuộc trung ương thực hiện rà soát và triển khai điều tra, xác định chi phí sản xuất, tính giá thành sản xuất thóc hàng hóa theo đúng quy định của pháp luật.</w:t>
      </w:r>
    </w:p>
    <w:p>
      <w:r>
        <w:t>Trên đây là ý kiến của Bộ Tài chính, đề nghị Ủy ban nhân dân các tỉnh, thành phố trực thuộc Trung ương nghiên cứu triển khai thực hiện./.</w:t>
      </w:r>
    </w:p>
    <w:p>
      <w:r>
        <w:t>Nơi nhận:</w:t>
      </w:r>
    </w:p>
    <w:p>
      <w:r>
        <w:t>- Như trên;</w:t>
      </w:r>
    </w:p>
    <w:p>
      <w:r>
        <w:t>- Bộ Nông nghiệp và Phát triển nông thôn;</w:t>
      </w:r>
    </w:p>
    <w:p>
      <w:r>
        <w:t>- Sở Nông nghiệp và Phát triển nông thôn các tỉnh, thành phố;</w:t>
      </w:r>
    </w:p>
    <w:p>
      <w:r>
        <w:t>- Sở Tài chính các tỉnh, thành phố;</w:t>
      </w:r>
    </w:p>
    <w:p>
      <w:r>
        <w:t>- Lưu: VT, QLG.</w:t>
      </w:r>
    </w:p>
    <w:p>
      <w:r>
        <w:t>KT. BỘ TRƯỞNG</w:t>
      </w:r>
    </w:p>
    <w:p>
      <w:r>
        <w:t>THỨ TRƯỞNG</w:t>
      </w:r>
    </w:p>
    <w:p>
      <w:r>
        <w:t>Nguyễn Đức Chi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