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9543/VPCP-QHĐP năm 2023 về nghiên cứu tiếp thu, giải quyết đề xuất, kiến nghị tại Báo cáo của Đoàn Chủ tịch Ủy ban Trung ương Mặt trận Tổ quốc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9543/VPCP-QHĐP</w:t>
      </w:r>
    </w:p>
    <w:p>
      <w:r>
        <w:t>V/v nghiên cứu tiếp thu, giải quyết đề xuất, kiến nghị tại Báo cáo của Đoàn Chủ tịch Ủy ban Trung ương Mặt trận Tổ quốc Việt Nam</w:t>
      </w:r>
    </w:p>
    <w:p>
      <w:r>
        <w:t>Hà Nội, ngày 06 tháng 12 năm 2023</w:t>
      </w:r>
    </w:p>
    <w:p>
      <w:r>
        <w:t>Kính gửi:</w:t>
      </w:r>
    </w:p>
    <w:p>
      <w:r>
        <w:t>- Bộ trưởng, Thủ trưởng cơ quan ngang Bộ;</w:t>
      </w:r>
    </w:p>
    <w:p>
      <w:r>
        <w:t>- Chủ tịch Ủy ban nhân dân các tỉnh, thành phố trực thuộc Trung ương.</w:t>
      </w:r>
    </w:p>
    <w:p>
      <w:r>
        <w:t>Ngày 17 tháng 11 năm 2023, Đoàn Chủ tịch Ủy ban Trung ương Mặt trận Tổ quốc Việt Nam có Báo cáo số 760/BC-MTTW-BTT về kết quả giám sát việc giải quyết ý kiến, kiến nghị cử tri và Nhân dân của các Bộ, ngành và chính quyền địa phương các cấp (đính kèm). Về việc này, Thủ tướng Chính phủ có ý kiến như sau:</w:t>
      </w:r>
    </w:p>
    <w:p>
      <w:r>
        <w:t>1. Bộ trưởng, Thủ trưởng cơ quan ngang Bộ, Chủ tịch Ủy ban nhân dân các tỉnh, thành phố trực thuộc Trung ương nghiên cứu, tiếp thu, giải quyết đề xuất, kiến nghị tại Báo cáo nêu trên của Đoàn Chủ tịch Ủy ban Trung ương Mặt trận Tổ quốc Việt Nam; tiếp tục tăng cường, phối hợp chặt chẽ bảo đảm điều kiện để Mặt trận Tổ quốc Việt Nam thực hiện tốt quyền và trách nhiệm của mình.</w:t>
      </w:r>
    </w:p>
    <w:p>
      <w:r>
        <w:t>2. Căn cứ chức năng, nhiệm vụ, quyền hạn được giao, các Bộ, cơ quan chủ trì, phối hợp với các cơ quan liên quan nghiên cứu, trả lời các kiến nghị tại Mục IV của Báo cáo nêu trên, gửi Đoàn Chủ tịch Ủy ban Trung ương Mặt trận Tổ quốc Việt Nam trước ngày 30 tháng 12 năm 2023 để biết, giám sát theo quy định của Hiến pháp và pháp luật; báo cáo Thủ tướng Chính phủ kết quả thực hiện.</w:t>
      </w:r>
    </w:p>
    <w:p>
      <w:r>
        <w:t>Văn phòng Chính phủ xin thông báo để các Bộ, cơ quan, địa phương biết, thực hiện./.</w:t>
      </w:r>
    </w:p>
    <w:p>
      <w:r>
        <w:t>Nơi nhận:</w:t>
      </w:r>
    </w:p>
    <w:p>
      <w:r>
        <w:t>- Như trên;</w:t>
      </w:r>
    </w:p>
    <w:p>
      <w:r>
        <w:t>- TTgCP, các Phó TTgCP (để b/c);</w:t>
      </w:r>
    </w:p>
    <w:p>
      <w:r>
        <w:t>- Đoàn Chủ tịch UBTW MTTQ Việt Nam;</w:t>
      </w:r>
    </w:p>
    <w:p>
      <w:r>
        <w:t>- Ban Dân nguyện thuộc UBTVQH;</w:t>
      </w:r>
    </w:p>
    <w:p>
      <w:r>
        <w:t>- VPCP: BTCN, các PCN, các Vụ: TKBT, NN, CN, KTTH, NC, KGVX, TCCV, PL, V.I, Cục KSTT;</w:t>
      </w:r>
    </w:p>
    <w:p>
      <w:r>
        <w:t>- Lưu: VT, QHĐP (3) TĐT.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