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9536/VPCP-KTTH năm 2023 về triển khai ý kiến của Ủy ban Thường vụ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9536/VPCP-KTTH</w:t>
      </w:r>
    </w:p>
    <w:p>
      <w:r>
        <w:t>V/v triển khai ý kiến của Ủy ban Thường vụ Quốc hội</w:t>
      </w:r>
    </w:p>
    <w:p>
      <w:r>
        <w:t>Hà Nội, ngày 06 tháng 12 năm 2023</w:t>
      </w:r>
    </w:p>
    <w:p>
      <w:r>
        <w:t>Kính gửi:</w:t>
      </w:r>
    </w:p>
    <w:p>
      <w:r>
        <w:t>- Bộ trưởng, Thủ trưởng cơ quan ngang Bộ, cơ quan thuộc Chính phủ;</w:t>
      </w:r>
    </w:p>
    <w:p>
      <w:r>
        <w:t>- Chủ tịch Ủy ban nhân dân các tỉnh, thành phố trực thuộc Trung ương.</w:t>
      </w:r>
    </w:p>
    <w:p>
      <w:r>
        <w:t>Về ý kiến của Ủy ban Thường vụ Quốc hội tại Thông báo số 3137/TB- TTKQH ngày 22 tháng 11 năm 2023 đối với Tờ trình số 614/TTr-CP ngày 01 tháng 11 năm 2023 của Chính phủ về phân bổ, điều chỉnh kế hoạch đầu tư vốn ngân sách trung ương năm 2023 giữa các Bộ, cơ quan trung ương và địa phương và Tờ trình số 629/TTr-CP ngày 05 tháng 11 năm 2023 về việc giao kế hoạch vốn Chương trình phục hồi và phát triển kinh tế - xã hội, điều chỉnh, bổ sung Kế hoạch đầu tư công trung hạn vốn ngân sách trung ương giai đoạn 2021 - 2025 của các Bộ, cơ quan trung ương và địa phương, Phó Thủ tướng Lê Minh Khái có ý kiến như sau:</w:t>
      </w:r>
    </w:p>
    <w:p>
      <w:r>
        <w:t>1. Các Bộ, cơ quan ngang Bộ, cơ quan thuộc Chính phủ, Ủy ban nhân dân các tỉnh, thành phố trực thuộc Trung ương liên quan đến nội dung phân bổ, điều chỉnh kế hoạch đầu tư vốn ngân sách trung ương năm 2023, giao kế hoạch vốn Chương trình phục hồi và phát triển kinh tế - xã hội, điều chỉnh, bổ sung Kế hoạch đầu tư công trung hạn vốn ngân sách trung ương giai đoạn 2021 - 2025 tại Tờ trình số 614/TTr-CP và Tờ trình số 629/TTr-CP nêu trên theo chức năng, nhiệm vụ được giao rà soát lại việc đề xuất, báo cáo cấp có thẩm quyền xem xét, quyết định các nội dung trên; trường hợp chậm tiến độ theo quy định, cần nghiêm túc rút kinh nghiệm, làm rõ trách nhiệm của các tổ chức, cá nhân trong việc đề xuất, báo cáo chưa bảo đảm thời gian dẫn đến không kịp trình Quốc hội tại Kỳ họp thứ 6 của Quốc hội khóa XV và xem xét, xử lý theo quy định; báo cáo kết quả gửi Bộ Kế hoạch và Đầu tư trước ngày 20 tháng 12 năm 2023. Bộ Kế hoạch và Đầu tư tổng hợp, báo cáo Thủ tướng Chính phủ trong tháng 12 năm 2023.</w:t>
      </w:r>
    </w:p>
    <w:p>
      <w:r>
        <w:t>2.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PTTg Lê Minh Khái;</w:t>
      </w:r>
    </w:p>
    <w:p>
      <w:r>
        <w:t>- VPCP: BTCN, PCN Mai Thị Thu Vân, Các Vụ: QHĐP, TH;</w:t>
      </w:r>
    </w:p>
    <w:p>
      <w:r>
        <w:t>- Lưu: VT, KTTH (3).  H. 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