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9533/VPCP-CN năm 2025 sửa đổi Luật Đầu tư (thay thế) liên quan đến lĩnh vực đường sắt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9533/VPCP-CN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04/10/2025</w:t>
            </w:r>
          </w:p>
        </w:tc>
      </w:tr>
      <w:tr>
        <w:tc>
          <w:tcPr>
            <w:tcW w:type="dxa" w:w="4320"/>
          </w:tcPr>
          <w:p>
            <w:r>
              <w:t>Ngày hiệu lực</w:t>
            </w:r>
          </w:p>
        </w:tc>
        <w:tc>
          <w:tcPr>
            <w:tcW w:type="dxa" w:w="4320"/>
          </w:tcPr>
          <w:p>
            <w:r>
              <w:t>04/10/2025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9533/VPCP-CN</w:t>
      </w:r>
    </w:p>
    <w:p>
      <w:r>
        <w:t>V/v sửa đổi Luật Đầu tư (thay thế) liên quan đến lĩnh vực  đường  sắt</w:t>
      </w:r>
    </w:p>
    <w:p>
      <w:r>
        <w:t>Hà Nội, ngày 04 tháng 10 năm 2025</w:t>
      </w:r>
    </w:p>
    <w:p>
      <w:r>
        <w:t>Kính gửi:  Bộ trưởng các Bộ: Tài chính, Xây dựng, Tư pháp.</w:t>
      </w:r>
    </w:p>
    <w:p>
      <w:r>
        <w:t>Xét đề nghị của Bộ Xây dựng tại văn bản số 10948/BXD-KHTC ngày 02 tháng 10 năm 2025 về việc góp ý Luật Đầu tư (thay thế) liên quan đến lĩnh vực đường  sắt  (sao gửi kèm theo), Phó Thủ tướng Chính phủ Trần Hồng Hà có ý kiến như sau:</w:t>
      </w:r>
    </w:p>
    <w:p>
      <w:r>
        <w:t>1. Bộ Tài chính</w:t>
      </w:r>
    </w:p>
    <w:p>
      <w:r>
        <w:t>a) Khẩn trương chủ trì, phối hợp với Bộ Xây dựng, Bộ Tư pháp tiếp thu ý kiến của Bộ Xây dựng tại các văn bản đã gửi Bộ Tài chính (số 10271/BXD-KHTC ngày 22 tháng 9 năm 2025 và số 10782/BXD-KHTC ngày 30 tháng 9 năm 2025) để đưa các nội dung đề xuất sửa đổi Luật Đường sắt số 95/2025/QH15 ngày 27 tháng 6 năm 2025 vào Dự thảo Luật Đầu tư (thay thế) theo chỉ đạo của Thủ tướng Chính phủ tại văn bản 9271/VPCP-CN ngày 29 tháng 9 năm 2025.</w:t>
      </w:r>
    </w:p>
    <w:p>
      <w:r>
        <w:t>b) Sửa đổi, bổ sung để làm rõ quy định về thời hạn hợp đồng, gia hạn thời hạn hợp đồng; các nội dung về ưu tiên, ưu đãi, khuyến khích đầu tư đối với các công trình hạ tầng quan trọng, chiến lược (thuộc thẩm quyền quyết định chủ trương đầu tư của Quốc hội, Chính phủ, Thủ tướng Chính phủ hoặc đã phân cấp cho các Bộ ngành, địa phương) trong Luật Đầu tư hiện hành để tạo môi trường đầu tư thông thoáng, ổn định lâu dài, an toàn, khuyến khích và thu hút được các nhà đầu tư tư nhân tham gia đầu tư phát triển hệ thống kết cấu hạ tầng của đất nước theo đúng chỉ đạo tại Nghị quyết 68-NQ/TW ngày 04 tháng 5 năm 2025 của Bộ Chính trị.</w:t>
      </w:r>
    </w:p>
    <w:p>
      <w:r>
        <w:t>c) Hoàn thiện Dự thảo Luật Đầu tư (thay thế), phối hợp với Văn phòng Chính phủ tổ chức lấy ý kiến Thành viên Chính phủ về các nội dung sửa đổi liên quan đến lĩnh vực đường sắt; thừa ủy quyền Thủ tướng Chính phủ, thay mặt Chính phủ kịp thời trình Quốc hội thông qua tại Kỳ họp thứ 10, Quốc hội XV.</w:t>
      </w:r>
    </w:p>
    <w:p>
      <w:r>
        <w:t>2. Bộ Tư pháp khẩn trương có ý kiến đối với nội dung đề nghị sửa Luật Đường sắt của Bộ Xây dựng và nội dung Dự thảo Luật Đầu tư (thay thế) của Bộ Tài chính sau khi tiếp thu, hoàn thiện theo ý kiến của Bộ Xây dựng gửi Bộ Tài chính trước ngày 05 tháng 10 năm 2025.</w:t>
      </w:r>
    </w:p>
    <w:p>
      <w:r>
        <w:t>3. Bộ Xây dựng chủ động, tích cực phối hợp với Bộ Tài chính, Bộ Tư pháp trong quá trình giải trình, tiếp thu ý kiến của Quốc hội về các nội dung liên quan đến lĩnh vực đường sắt và trong quá trình hoàn thiện Dự thảo Luật Đầu tư (thay thế).</w:t>
      </w:r>
    </w:p>
    <w:p>
      <w:r>
        <w:t>Văn phòng Chính phủ thông báo để Bộ Tài chính, Bộ  Xây  dựng, Bộ Tư pháp và các cơ quan, đơn vị có liên quan biết, triển khai, thực hiệ n ./.</w:t>
      </w:r>
    </w:p>
    <w:p>
      <w:r>
        <w:t>Nơi nhận:</w:t>
      </w:r>
    </w:p>
    <w:p>
      <w:r>
        <w:t>-  Như     trên;</w:t>
      </w:r>
    </w:p>
    <w:p>
      <w:r>
        <w:t>-  Thủ tướng  Chính phủ (để b/c);</w:t>
      </w:r>
    </w:p>
    <w:p>
      <w:r>
        <w:t>- PTTg T r ần  Hồng Hà  (để b/c);</w:t>
      </w:r>
    </w:p>
    <w:p>
      <w:r>
        <w:t>-  Các Bộ : X D , TC, TP;</w:t>
      </w:r>
    </w:p>
    <w:p>
      <w:r>
        <w:t>- VPCP: BTCN , P CN Nguyễn  Sỹ  Hiệp,</w:t>
      </w:r>
    </w:p>
    <w:p>
      <w:r>
        <w:t>Trợ lý TTg, TGĐ Cổng TT Đ T,</w:t>
      </w:r>
    </w:p>
    <w:p>
      <w:r>
        <w:t>các Vụ: PL, KTTH, TH;</w:t>
      </w:r>
    </w:p>
    <w:p>
      <w:r>
        <w:t>- Lưu: VT, CN (01) nvv.</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