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952/TCT-CS năm 2024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952/TCT-CS</w:t>
      </w:r>
    </w:p>
    <w:p>
      <w:r>
        <w:t>V/v chính sách tiền sử dụng đất</w:t>
      </w:r>
    </w:p>
    <w:p>
      <w:r>
        <w:t>Hà Nội, ngày 13 tháng 3 năm 2024</w:t>
      </w:r>
    </w:p>
    <w:p>
      <w:r>
        <w:t>Kính gửi:  Cục Thuế tỉnh Cao Bằng.</w:t>
      </w:r>
    </w:p>
    <w:p>
      <w:r>
        <w:t>Tổng cục Thuế nhận được công văn số 1951/CTCBA-NVDTPC ngày 11/10/2023 của Cục Thuế tỉnh Cao Bằng về thu tiền sử dụng đất. Về vấn đề này, Tổng cục Thuế có ý kiến như sau:</w:t>
      </w:r>
    </w:p>
    <w:p>
      <w:r>
        <w:t>1. Trường hợp miễn tiền sử dụng đất do tách hộ đối với hộ đồng bào dân tộc thiểu số, hộ nghèo</w:t>
      </w:r>
    </w:p>
    <w:p>
      <w:r>
        <w:t>Căn cứ Điều 59 Luật Đất đai năm 2013; khoản 3 Điều 60 Thông tư số 80/2021/TT-BTC ngày 29/9/2021 của Bộ Tài chính.</w:t>
      </w:r>
    </w:p>
    <w:p>
      <w:r>
        <w:t>Theo quy định tại Điều 59 Luật Đất đai năm 2013, cơ quan nhà nước có thẩm quyền cho phép chuyển mục đích sử dụng đất đối với hộ gia đình, cá nhân là Ủy ban nhân dân cấp huyện. Văn bản cho phép chuyển mục đích sử dụng đất được ban hành theo đúng quy định của pháp luật là thành phần hồ sơ miễn giảm để cơ quan thuế xem xét miễn tiền sử dụng đất do tách hộ đối với hộ đồng bào dân tộc thiểu số, hộ nghèo.</w:t>
      </w:r>
    </w:p>
    <w:p>
      <w:r>
        <w:t>2. Về xác định đối tượng miễn, giảm tiền sử dụng đất đối với hộ gia đình, cá nhân đã được Nhà nước công nhận quyền sử dụng đất</w:t>
      </w:r>
    </w:p>
    <w:p>
      <w:r>
        <w:t>Căn cứ điểm a khoản 3 Điều 3, Điều 10, Điều 11, Điều 12 Nghị định số 45/2014/NĐ-CP ngày 15/5/2014 của Chính phủ;</w:t>
      </w:r>
    </w:p>
    <w:p>
      <w:r>
        <w:t>Căn cứ Điều 7 Thông tư số 76/2014/TT-BTC ngày 16/6/2014 của Bộ Tài chính;</w:t>
      </w:r>
    </w:p>
    <w:p>
      <w:r>
        <w:t>Căn cứ khoản 2 Điều 14 Thông tư số 77/2014/TT-BTC ngày 16/6/2014 của Bộ Tài chính.</w:t>
      </w:r>
    </w:p>
    <w:p>
      <w:r>
        <w:t>Việc xác định miễn, giảm tiền sử dụng đất đối với hộ gia đình, cá nhân khi chuyển mục đích sử dụng đất đã quy định tại Điều 10, Điều 11, Điều 12 Nghị định số 45/2014/NĐ-CP ngày 15/5/2014 của Chính phủ, Điều 7 Thông tư số 76/2014/TT-BTC ngày 16/6/2014 của Bộ Tài chính. Nếu trường hợp đối tượng chưa được miễn, giảm tiền sử dụng đất lần nào thì được xem xét được miễn hoặc giảm tiền sử dụng đất trong hạn mức giao đất ở theo quy định của pháp luật. Cơ quan thuế căn cứ phiếu chuyển thông tin địa chính do cơ quan Tài nguyên môi trường cung cấp để tính và ra thông báo tiền sử dụng đất phải nộp cho hộ gia đình, cá nhân.</w:t>
      </w:r>
    </w:p>
    <w:p>
      <w:r>
        <w:t>Do đó, đề nghị Cục Thuế tỉnh Cao Bằng phối hợp với Sở Tài nguyên và Môi trường để xác định diện tích đất trong hạn mức giao đất ở của từng trường hợp cụ thể. Nếu còn vướng mắc, Cục Thuế tỉnh Cao Bằng báo cáo Ủy ban nhân dân tỉnh xem xét miễn, giảm tiền sử dụng đất cho các trường hợp cụ thể theo đúng quy định của pháp luật.</w:t>
      </w:r>
    </w:p>
    <w:p>
      <w:r>
        <w:t>Tổng cục Thuế trả lời để Cục Thuế được biết./.</w:t>
      </w:r>
    </w:p>
    <w:p>
      <w:r>
        <w:t>Nơi nhận:</w:t>
      </w:r>
    </w:p>
    <w:p>
      <w:r>
        <w:t>- Như trên;</w:t>
      </w:r>
    </w:p>
    <w:p>
      <w:r>
        <w:t>- Phó TCTr Đặng Ngọc Minh (để b/c);</w:t>
      </w:r>
    </w:p>
    <w:p>
      <w:r>
        <w:t>- Cục QLGS CSX (BTC);</w:t>
      </w:r>
    </w:p>
    <w:p>
      <w:r>
        <w:t>- Cục QLCS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