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9510/VPCP-CN năm 2024 giải quyết vướng mắc Dự án xây dựng mở rộng Quốc lộ 51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9510/VPCP-CN</w:t>
      </w:r>
    </w:p>
    <w:p>
      <w:r>
        <w:t>V/v giải quyết vướng mắc Dự án xây dựng mở rộng Quốc lộ 51</w:t>
      </w:r>
    </w:p>
    <w:p>
      <w:r>
        <w:t>Hà Nội, ngày 24 tháng 12 năm 2024</w:t>
      </w:r>
    </w:p>
    <w:p>
      <w:r>
        <w:t>Kính gửi:</w:t>
      </w:r>
    </w:p>
    <w:p>
      <w:r>
        <w:t>- Bộ trưởng Bộ Giao thông vận tải;</w:t>
      </w:r>
    </w:p>
    <w:p>
      <w:r>
        <w:t>- Công ty Cổ phần phát triển đường cao tốc Biên Hòa - Vũng Tàu</w:t>
      </w:r>
    </w:p>
    <w:p>
      <w:r>
        <w:t>(Km11, Quốc lộ 51, Xã Tam Phước, Tp. Biên Hòa, Đồng Nai).</w:t>
      </w:r>
    </w:p>
    <w:p>
      <w:r>
        <w:t>Xét đề nghị của Công ty Cổ phần Phát triển đường cao tốc Biên Hòa - Vũng Tàu (văn bản số 59/CT-TCKT ngày 06 tháng 12 năm 2024) về việc báo cáo và kiến nghị việc giải quyết vướng mắc Dự án xây dựng mở rộng Quốc lộ 51, Phó Thủ tướng Trần Hồng Hà có ý kiến như sau:</w:t>
      </w:r>
    </w:p>
    <w:p>
      <w:r>
        <w:t>Yêu cầu Bộ trưởng Bộ Giao thông vận tải chỉ đạo các cơ quan chuyên môn của Bộ thỏa thuận, đàm phán với Nhà đầu tư để xử lý dứt điểm các vướng mắc theo đúng quy định của pháp luật và Hợp đồng BOT đã ký kết, không để chậm trễ kéo dài, gây lãng phí, ảnh hưởng đến năng lực vận tải, trật tự an toàn giao thông trên Quốc lộ 51.</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GTVT, KH&amp;ĐT, TC, TP;</w:t>
      </w:r>
    </w:p>
    <w:p>
      <w:r>
        <w:t>- UBND các tỉnh: Đồng Nai, Bà Rịa-Vũng Tàu;</w:t>
      </w:r>
    </w:p>
    <w:p>
      <w:r>
        <w:t>- VPCP: BTCN, PCN Nguyễn Sỹ Hiệp, Trợ lý TTg, TGĐ Cổng TTĐT; các Vụ: KTTH, V.I,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