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9486/VPCP-NN năm 2023 về chủ trương chuyển mục đích sử dụng rừng sang mục đích khác để thực hiện Dự án Hồ Trường Đồng, tỉnh Quảng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9486/VPCP-NN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9486/VPCP-NN</w:t>
      </w:r>
    </w:p>
    <w:p>
      <w:r>
        <w:t>V/v chủ trương chuyển mục đích sử dụng rừng sang mục đích khác để thực hiện Dự án Hồ Trường Đồng, tỉnh Quảng Nam.</w:t>
      </w:r>
    </w:p>
    <w:p>
      <w:r>
        <w:t>Hà Nội, ngày 04 tháng 12 năm 2023</w:t>
      </w:r>
    </w:p>
    <w:p>
      <w:r>
        <w:t>Kính gửi:</w:t>
      </w:r>
    </w:p>
    <w:p>
      <w:r>
        <w:t>- Bộ Nông nghiệp và Phát triển nông thôn;</w:t>
      </w:r>
    </w:p>
    <w:p>
      <w:r>
        <w:t>- Ủy ban nhân dân tỉnh Quảng Nam.</w:t>
      </w:r>
    </w:p>
    <w:p>
      <w:r>
        <w:t>Về đề nghị của Bộ Nông nghiệp và Phát triển nông thôn tại văn bản số 7547/BNN-KL ngày 20 tháng 10 năm 2023, văn bản số 7053/BNN-KL ngày 03 tháng 10 năm 2023 về việc xem xét, quyết định chủ trương chuyển mục đích sử dụng rừng để thực hiện Dự án Hồ Trường Đồng, tỉnh Quảng Nam (sau đây viết tắt là Dự án), Phó Thủ tướng Trần Lưu Quang có ý kiến như sau:</w:t>
      </w:r>
    </w:p>
    <w:p>
      <w:r>
        <w:t>1. Bộ Nông nghiệp và Phát triển nông thôn: Chủ trì, phối hợp với Ủy ban nhân dân tỉnh Quảng Nam và các cơ quan liên quan rà soát, hoàn thiện hồ sơ đảm bảo đáp ứng đầy đủ các tiêu chí, điều kiện để Thủ tướng Chính phủ quyết định chủ trương chuyển mục đích sử dụng rừng; khẳng định hồ sơ đáp ứng đúng quy định về sự phù hợp với quy hoạch, kế hoạch sử dụng đất (Điều 19 Luật Lâm nghiệp, Khoản 2 Điều 41 Nghị định số 156/2018/NĐ-CP ngày 16 tháng 11 năm 2018 của Chính phủ quy định chi tiết thi hành một số điều của Luật Lâm nghiệp, được sửa đổi, bổ sung tại Nghị định số 83/2020/NĐ-CP ngày 15 tháng 7 năm 2020 của Chính phủ). Báo cáo Thủ tướng Chính phủ trước ngày 10 tháng 12 năm 2023.</w:t>
      </w:r>
    </w:p>
    <w:p>
      <w:r>
        <w:t>2. Văn phòng Chính phủ theo dõi, đôn đốc nhiệm vụ nêu trên theo chức năng, nhiệm vụ được giao.</w:t>
      </w:r>
    </w:p>
    <w:p>
      <w:r>
        <w:t>Văn phòng Chính phủ thông báo để các cơ quan liên quan biết, thực hiện./.</w:t>
      </w:r>
    </w:p>
    <w:p>
      <w:r>
        <w:t>Nơi nhận:</w:t>
      </w:r>
    </w:p>
    <w:p>
      <w:r>
        <w:t>- Như trên;</w:t>
      </w:r>
    </w:p>
    <w:p>
      <w:r>
        <w:t>- TTgCP, Phó TTgCP Trần Lưu Quang;</w:t>
      </w:r>
    </w:p>
    <w:p>
      <w:r>
        <w:t>- Các Bộ: KHĐT, TNMT, QP, CA;</w:t>
      </w:r>
    </w:p>
    <w:p>
      <w:r>
        <w:t>- VPCP: BTCN, PCN Mai Thị Thu Vân, các Vụ: PL, CN, V.I;</w:t>
      </w:r>
    </w:p>
    <w:p>
      <w:r>
        <w:t>- Lưu VT, NN (2). Kh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