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9474/VPCP-QHĐP năm 2023 đề xuất nội dung Chương trình công tác năm 2024 của Ủy ban Thường vụ Quốc hội do Văn phòng Chính phủ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9474/VPCP-QHĐP</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02/12/2023</w:t>
            </w:r>
          </w:p>
        </w:tc>
      </w:tr>
      <w:tr>
        <w:tc>
          <w:tcPr>
            <w:tcW w:type="dxa" w:w="4320"/>
          </w:tcPr>
          <w:p>
            <w:r>
              <w:t>Ngày hiệu lực</w:t>
            </w:r>
          </w:p>
        </w:tc>
        <w:tc>
          <w:tcPr>
            <w:tcW w:type="dxa" w:w="4320"/>
          </w:tcPr>
          <w:p>
            <w:r>
              <w:t>02/12/2023</w:t>
            </w:r>
          </w:p>
        </w:tc>
      </w:tr>
      <w:tr>
        <w:tc>
          <w:tcPr>
            <w:tcW w:type="dxa" w:w="4320"/>
          </w:tcPr>
          <w:p>
            <w:r>
              <w:t>Tình trạng</w:t>
            </w:r>
          </w:p>
        </w:tc>
        <w:tc>
          <w:tcPr>
            <w:tcW w:type="dxa" w:w="4320"/>
          </w:tcPr>
          <w:p>
            <w:r>
              <w:t>Chưa xác định</w:t>
            </w:r>
          </w:p>
        </w:tc>
      </w:tr>
    </w:tbl>
    <w:p/>
    <w:p>
      <w:r>
        <w:t>VĂN PHÒNG CHÍNH PHỦ</w:t>
      </w:r>
    </w:p>
    <w:p>
      <w:r>
        <w:t>-------</w:t>
      </w:r>
    </w:p>
    <w:p>
      <w:r>
        <w:t>CỘNG HÒA XÃ HỘI CHỦ NGHĨA VIỆT NAM</w:t>
      </w:r>
    </w:p>
    <w:p>
      <w:r>
        <w:t>Độc lập - Tự do - Hạnh phúc</w:t>
      </w:r>
    </w:p>
    <w:p>
      <w:r>
        <w:t>---------------</w:t>
      </w:r>
    </w:p>
    <w:p>
      <w:r>
        <w:t>Số: 9474/VPCP-QHĐP</w:t>
      </w:r>
    </w:p>
    <w:p>
      <w:r>
        <w:t>V/v đề xuất nội dung Chương trình công tác năm 2024 của UBTVQH</w:t>
      </w:r>
    </w:p>
    <w:p>
      <w:r>
        <w:t>Hà Nội, ngày 02 tháng 12 năm 2023</w:t>
      </w:r>
    </w:p>
    <w:p>
      <w:r>
        <w:t>Kính gửi:  Tổng Thư ký Quốc hội.</w:t>
      </w:r>
    </w:p>
    <w:p>
      <w:r>
        <w:t>Tổng Thư ký Quốc hội có Công văn số 3037/TTKQH-TK ngày 08 tháng 11 năm 2023 về việc đề xuất nội dung Chương trình công tác năm 2024 của Ủy ban Thường vụ Quốc hội và Công văn số 3170/TTKQH-TK ngày 28 tháng 11 năm 2023 về việc góp ý kiến vào dự thảo Nghị quyết Chương trình công tác năm 2024 của Ủy ban Thường vụ Quốc hội. Trên cơ sở tổng hợp ý kiến tham gia của các Bộ, cơ quan, thay mặt Thủ tướng Chính phủ, Phó Thủ tướng Chính phủ Trần Lưu Quang có ý kiến như sau:</w:t>
      </w:r>
    </w:p>
    <w:p>
      <w:r>
        <w:t>1. Cơ bản thống nhất với dự kiến Chương trình công tác năm 2024 của Ủy ban Thường vụ Quốc hội.</w:t>
      </w:r>
    </w:p>
    <w:p>
      <w:r>
        <w:t>2. Đề nghị bổ sung Dự án Luật địa chất và khoáng sản vào Phiên họp tháng 3 năm 2024 của Ủy ban Thường vụ Quốc hội.</w:t>
      </w:r>
    </w:p>
    <w:p>
      <w:r>
        <w:t>3. Xem xét phê chuẩn đề nghị bổ nhiệm Đại sứ đặc mệnh toàn quyền nước Cộng hòa xã hội chủ nghĩa Việt Nam; đề nghị xây dựng dự án Luật Hàm, cấp ngoại giao trong Quý II và Quý III năm 2024.</w:t>
      </w:r>
    </w:p>
    <w:p>
      <w:r>
        <w:t>Trên đây là một số ý kiến về nội dung Chương trình công tác năm 2024 của Ủy ban Thường vụ Quốc hội, Văn phòng Chính phủ trân trọng đề nghị Tổng Thư ký Quốc hội tổng hợp, báo cáo Ủy ban Thường vụ Quốc hội./.</w:t>
      </w:r>
    </w:p>
    <w:p>
      <w:r>
        <w:t>Nơi nhận:</w:t>
      </w:r>
    </w:p>
    <w:p>
      <w:r>
        <w:t>- Như trên;</w:t>
      </w:r>
    </w:p>
    <w:p>
      <w:r>
        <w:t>- TTgCP, PTTgCP (để báo cáo);</w:t>
      </w:r>
    </w:p>
    <w:p>
      <w:r>
        <w:t>- VPQH: các Vụ: TK, TH, HC;</w:t>
      </w:r>
    </w:p>
    <w:p>
      <w:r>
        <w:t>- VPCP: BTCN, PCN Nguyễn Sỹ Hiệp, Trợ lý, Thư ký TTgCP; Các Vụ: PL, KTTH, CN, NN, NC, TCCV, QHQT, KGVX, V.I, TH;</w:t>
      </w:r>
    </w:p>
    <w:p>
      <w:r>
        <w:t>- Lưu: VT, QHĐP (3).NVTc</w:t>
      </w:r>
    </w:p>
    <w:p>
      <w:r>
        <w:t>KT. BỘ TRƯỞNG, CHỦ NHIỆM</w:t>
      </w:r>
    </w:p>
    <w:p>
      <w:r>
        <w:t>PHÓ CHỦ NHIỆM</w:t>
      </w:r>
    </w:p>
    <w:p>
      <w:r>
        <w:t>Nguyễn Sỹ Hiệp</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