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9474/QLD-GT năm 2023 bảo đảm cung ứng, kiểm soát chặt chẽ giá thuốc điều trị bệnh đau mắt đỏ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9474/QLD-GT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9474/QLD-GT</w:t>
      </w:r>
    </w:p>
    <w:p>
      <w:r>
        <w:t>V/v bảo đảm cung ứng, kiểm soát chặt chẽ giá thuốc điều trị bệnh đau mắt đỏ</w:t>
      </w:r>
    </w:p>
    <w:p>
      <w:r>
        <w:t>Hà Nội, ngày 22 tháng 09 năm 2023</w:t>
      </w:r>
    </w:p>
    <w:p>
      <w:r>
        <w:t>Kính gửi:</w:t>
      </w:r>
    </w:p>
    <w:p>
      <w:r>
        <w:t>- Sở Y tế các tỉnh, thành phố trực thuộc Trung ương;</w:t>
      </w:r>
    </w:p>
    <w:p>
      <w:r>
        <w:t>- Các Bệnh viện, Viện có giường bệnh trực thuộc Bộ Y tế;</w:t>
      </w:r>
    </w:p>
    <w:p>
      <w:r>
        <w:t>- Các cơ sở sản xuất, nhập khẩu, kinh doanh thuốc.</w:t>
      </w:r>
    </w:p>
    <w:p>
      <w:r>
        <w:t>(Sau đây gọi tắt là các Đơn vị).</w:t>
      </w:r>
    </w:p>
    <w:p>
      <w:r>
        <w:t>Hiện nay tình hình bệnh đau mắt đỏ đang có xu hướng gia tăng tại một số tỉnh, thành phố trên cả nước. Để bảo đảm việc cung ứng thuốc và kiểm soát giá các thuốc điều trị bệnh đau mắt đỏ, Cục Quản lý Dược yêu cầu các Đơn vị:</w:t>
      </w:r>
    </w:p>
    <w:p>
      <w:r>
        <w:t>1. Sở Y tế các tỉnh, thành phố trực thuộc Trung ương:</w:t>
      </w:r>
    </w:p>
    <w:p>
      <w:r>
        <w:t>- Chỉ đạo các cơ sở khám, chữa bệnh trên địa bàn khẩn trương, chủ động thực hiện mua sắm các thuốc điều trị bệnh đau mắt đỏ theo các hình thức phù hợp để bảo đảm sẵn sàng cung ứng kịp thời thuốc phục vụ điều trị, không để xảy ra tình trạng thiếu thuốc phục vụ công tác khám, chữa bệnh cho nhân dân và nghiêm túc tuân thủ quy định về thặng số bán lẻ tại các cơ sở bán lẻ thuốc trong khuôn viên cơ sở khám bệnh, chữa bệnh.</w:t>
      </w:r>
    </w:p>
    <w:p>
      <w:r>
        <w:t>- Chỉ đạo các cơ sở kinh doanh dược trên địa bàn thực hiện nghiêm các quy định về quản lý giá thuốc, không được lợi dụng tình hình dịch bệnh để đầu cơ, tích trữ và tăng giá thuốc bất hợp lý nhằm trục lợi.</w:t>
      </w:r>
    </w:p>
    <w:p>
      <w:r>
        <w:t>- Chỉ đạo các cơ sở bán lẻ thuốc trên địa bàn có trách nhiệm thực hiện đúng quy định về bán thuốc theo đơn và chịu trách nhiệm hướng dẫn người dân khi mua thuốc, sử dụng thuốc theo đúng chỉ định của bác sĩ và hướng dẫn sử dụng của thuốc để bảo đảm an toàn, hiệu quả.</w:t>
      </w:r>
    </w:p>
    <w:p>
      <w:r>
        <w:t>- Tăng cường công tác thanh tra, kiểm tra hoạt động sản xuất, kinh doanh các thuốc điều trị bệnh đau mắt đỏ và xử lý nghiêm các vi phạm (nếu phát hiện), đặc biệt các trường hợp kinh doanh thuốc không rõ nguồn gốc, xuất xứ, lợi dụng dịch bệnh để tăng giá thuốc bất hợp lý.</w:t>
      </w:r>
    </w:p>
    <w:p>
      <w:r>
        <w:t>2. Các Bệnh viện, Viện có giường bệnh trực thuộc Bộ Y tế:</w:t>
      </w:r>
    </w:p>
    <w:p>
      <w:r>
        <w:t>Khẩn trương, chủ động thực hiện mua sắm các thuốc điều trị bệnh đau mắt đỏ theo các hình thức phù hợp để bảo đảm sẵn sàng cung ứng kịp thời thuốc phục vụ điều trị, không để xảy ra tình trạng thiếu thuốc phục vụ công tác khám, chữa bệnh tại cơ sở và nghiêm túc tuân thủ quy định về thặng số bán lẻ tại các cơ sở bán lẻ thuốc trong khuôn viên cơ sở khám bệnh, chữa bệnh.</w:t>
      </w:r>
    </w:p>
    <w:p>
      <w:r>
        <w:t>3. Các cơ sở sản xuất, nhập khẩu thuốc, kinh doanh thuốc:</w:t>
      </w:r>
    </w:p>
    <w:p>
      <w:r>
        <w:t>- Đề nghị các cơ sở sản xuất, nhập khẩu, kinh doanh các thuốc điều trị bệnh đau mắt đỏ chủ động triển khai kế hoạch sản xuất, nhập khẩu thuốc để bảo đảm nguồn cung ứng phục vụ công tác điều trị và thực hiện cung ứng đầy đủ, kịp thời thuốc điều trị bệnh đau mắt đỏ cho các cơ sở khám bệnh, chữa bệnh theo đúng hợp đồng cung ứng thuốc trúng thầu đã ký kết.</w:t>
      </w:r>
    </w:p>
    <w:p>
      <w:r>
        <w:t>- Tuân thủ đầy đủ các quy định về quản lý giá thuốc, tuyệt đối không được lợi dụng tình hình dịch bệnh để đầu cơ, tích trữ và tăng giá thuốc bất hợp lý nhằm trục lợi.</w:t>
      </w:r>
    </w:p>
    <w:p>
      <w:r>
        <w:t>Cục Quản lý Dược thông báo để các Đơn vị biết và khẩn trương triển khai thực hiện./.</w:t>
      </w:r>
    </w:p>
    <w:p>
      <w:r>
        <w:t>Nơi nhận:</w:t>
      </w:r>
    </w:p>
    <w:p>
      <w:r>
        <w:t>- Như trên;</w:t>
      </w:r>
    </w:p>
    <w:p>
      <w:r>
        <w:t>- Bộ trưởng (để b/c);</w:t>
      </w:r>
    </w:p>
    <w:p>
      <w:r>
        <w:t>- Các đ/c Thứ trưởng (để b/c);</w:t>
      </w:r>
    </w:p>
    <w:p>
      <w:r>
        <w:t>- Cục trưởng (để b/c);</w:t>
      </w:r>
    </w:p>
    <w:p>
      <w:r>
        <w:t>- Các Phó Cục trưởng (để p/hợp t/hiện);</w:t>
      </w:r>
    </w:p>
    <w:p>
      <w:r>
        <w:t>- Cục QLKCB, Thanh tra BYT (để p/hợp);</w:t>
      </w:r>
    </w:p>
    <w:p>
      <w:r>
        <w:t>- Website Cục QLD;</w:t>
      </w:r>
    </w:p>
    <w:p>
      <w:r>
        <w:t>- Lưu: VT, GT (L.H).</w:t>
      </w:r>
    </w:p>
    <w:p>
      <w:r>
        <w:t>KT. CỤC TRƯỞNG</w:t>
      </w:r>
    </w:p>
    <w:p>
      <w:r>
        <w:t>PHÓ CỤC TRƯỞNG</w:t>
      </w:r>
    </w:p>
    <w:p>
      <w:r>
        <w:t>Nguyễn Thành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