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946/CT-CS năm 2025 về chính sách tiền thuê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946/CT-CS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946 /CT-CS</w:t>
      </w:r>
    </w:p>
    <w:p>
      <w:r>
        <w:t>V/v chính sách tiền thuê đất</w:t>
      </w:r>
    </w:p>
    <w:p>
      <w:r>
        <w:t>Hà Nội, ngày  28  tháng  4  năm 2025</w:t>
      </w:r>
    </w:p>
    <w:p>
      <w:r>
        <w:t>Kính gửi:  Công ty TNHH Ga Power Solar Park Cẩm Xuyên.</w:t>
      </w:r>
    </w:p>
    <w:p>
      <w:r>
        <w:t>Địa chỉ: BT5-03B Khu đô thị Vinhomes, phường Hà Huy Tập  -  Hà Tĩnh</w:t>
      </w:r>
    </w:p>
    <w:p>
      <w:r>
        <w:t>Điện thoại: 0913376428</w:t>
      </w:r>
    </w:p>
    <w:p>
      <w:r>
        <w:t>Tổng cục Thuế (nay là Cục Thuế) nhận được Công văn số 54/GA.CX ngày 24/10/2024 của Công ty TNHH Ga Power Solar Park Cẩm Xuyên về kiến nghị về việc tính giá đất và chính sách miễn tiền thuê đất. Về vấn đề này, Cục Thuế có ý kiến như sau:</w:t>
      </w:r>
    </w:p>
    <w:p>
      <w:r>
        <w:t>Căn cứ khoản 7 Điều 3 Nghị định số 123/2017/NĐ-CP ngày 14/11/2017 của Chính phủ, trường hợp Giấy chứng nhận đầu tư hoặc Giấy phép đầu tư hoặc Giấy chứng nhận đăng ký đầu tư hoặc Quyết định chủ trương đầu tư của cấp có thẩm quyền đã cấp lần đầu theo quy định của pháp luật có ghi thời gian xây dựng cơ bản (tiến độ thực hiện dự án) thì cơ quan thuế căn cứ vào Giấy chứng nhận đầu tư, Giấy phép đầu tư, Giấy chứng nhận đăng ký đầu tư ban hành quyết định miễn tiền thuê đất đối với từng dự án nhưng tối đa không quá 03 năm kể từ ngày có quyết định cho thuê đất. Trường hợp chậm nộp hồ sơ miễn tiền thuê đất theo quy định thì chỉ được miễn tiền thuê đất cho thời gian ưu đãi còn lại (nếu có) tính từ thời điểm cơ quan thuế nhận đủ hồ sơ theo quy định và không được miễn tiền thuê đất trong thời gian chậm nộp hồ sơ.</w:t>
      </w:r>
    </w:p>
    <w:p>
      <w:r>
        <w:t>Trường hợp của Công ty TNHH Ga Power Solar Park Cẩm Xuyên đề nghị được miễn tiền thuê đất trong thời gian xây dựng cơ bản của dự án xây dựng Nhà máy điện mặt trời tại Cẩm Hưng thực hiện theo quy định của pháp luật Đất đai năm 2013 và các văn bản hướng dẫn thi hành.</w:t>
      </w:r>
    </w:p>
    <w:p>
      <w:r>
        <w:t>Ngoài ra, vướng mắc Công ty Ga Power Solar Cẩm Xuyên liên quan đến phê duyệt giá cho thuê đất chậm và hủy bỏ thời gian miễn tiền thuê đất xây dựng cơ bản thuộc trách nhiệm giải quyết của các cơ quan chức năng của tỉnh Hà Tĩnh (UBND tỉnh Hà Tĩnh, cơ quan quản lý về đất đai, cơ quan thuế,...) theo quy định tại Nghị định số 44/2014/NĐ-CP, Nghị định số 46/2014/NĐ-CP của Chính phủ; nay là Nghị định số 71/2024/NĐ-CP, Nghị định số 103/2024/NĐ-CP của Chính phủ.</w:t>
      </w:r>
    </w:p>
    <w:p>
      <w:r>
        <w:t>Vì vậy, đề nghị Công ty Ga Power Solar Park Cẩm Xuyên làm việc với các cơ quan chức năng của tỉnh Hà Tĩnh để rà soát hồ sơ để xử lý theo quy định của pháp luật và trách nhiệm được giao.</w:t>
      </w:r>
    </w:p>
    <w:p>
      <w:r>
        <w:t>Cục Thuế trả lời để Công ty được biết ./.</w:t>
      </w:r>
    </w:p>
    <w:p>
      <w:r>
        <w:t>Nơi nhận:</w:t>
      </w:r>
    </w:p>
    <w:p>
      <w:r>
        <w:t>- Như trên;</w:t>
      </w:r>
    </w:p>
    <w:p>
      <w:r>
        <w:t>- PCTr Đặng Ngọc Minh (đ ể  b/c);</w:t>
      </w:r>
    </w:p>
    <w:p>
      <w:r>
        <w:t>- Cục QLCS, Vụ PC (BTC);</w:t>
      </w:r>
    </w:p>
    <w:p>
      <w:r>
        <w:t>- Ban Pháp chế (CT);</w:t>
      </w:r>
    </w:p>
    <w:p>
      <w:r>
        <w:t>- Website (CT);</w:t>
      </w:r>
    </w:p>
    <w:p>
      <w:r>
        <w:t>- Lưu: VT, CS.</w:t>
      </w:r>
    </w:p>
    <w:p>
      <w:r>
        <w:t>TL. CỤC TRƯỞNG</w:t>
      </w:r>
    </w:p>
    <w:p>
      <w:r>
        <w:t>KT. TRƯỞNG BAN BAN CHÍNH SÁCH,</w:t>
      </w:r>
    </w:p>
    <w:p>
      <w:r>
        <w:t>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