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9449/VPCP-QHQT năm 2023 phương án, quy trình lựa chọn đơn vị tư vấn pháp lý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9449/VPCP-QHQT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01/12/2023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9449/VPCP-QHQT</w:t>
      </w:r>
    </w:p>
    <w:p>
      <w:r>
        <w:t>V/v phương án, quy trình lựa chọn đơn vị tư vấn pháp lý</w:t>
      </w:r>
    </w:p>
    <w:p>
      <w:r>
        <w:t>Hà Nội, ngày 01 tháng 12 năm 2023</w:t>
      </w:r>
    </w:p>
    <w:p>
      <w:r>
        <w:t>Kính gửi:  Các Bộ: Kế hoạch và Đầu tư, Công Thương.</w:t>
      </w:r>
    </w:p>
    <w:p>
      <w:r>
        <w:t>Xét đề nghị của Bộ Công Thương tại văn bản số 8329/TTr-BCT ngày 24 tháng 11 năm 2023 về việc phê duyệt phương án, quy trình lựa chọn đơn vị tư vấn pháp lý đại diện và hỗ trợ Chính phủ Việt Nam trong quá trình đề nghị Hoa Kỳ công nhận Việt Nam là nền kinh tế thị trường trong trường hợp đặc biệt quy định tại Điều 26 Luật Đấu thầu, Phó Thủ tướng Chính phủ Trần Lưu Quang có ý kiến như sau:</w:t>
      </w:r>
    </w:p>
    <w:p>
      <w:r>
        <w:t>1. Bộ Kế hoạch và Đầu tư thẩm định phương án lựa chọn nhà thầu do Bộ Công Thương đề xuất tại văn bản nêu trên theo thẩm quyền và quy định của pháp luật, báo cáo Thủ tướng Chính phủ trước ngày 06 tháng 12 năm 2023.</w:t>
      </w:r>
    </w:p>
    <w:p>
      <w:r>
        <w:t>2. Bộ Công Thương chịu trách nhiệm toàn diện về tính chính xác của thông tin, số liệu, lý do đề xuất lựa chọn đơn vị tư vấn pháp lý trong trường hợp đặc biệt quy định tại Điều 26 Luật đấu thầu, phương án tổ chức thực hiện và nội dung kiến nghị nêu tại văn bản trên.</w:t>
      </w:r>
    </w:p>
    <w:p>
      <w:r>
        <w:t>Văn phòng Chính phủ thông báo để các Bộ biết, thực hiện./.</w:t>
      </w:r>
    </w:p>
    <w:p>
      <w:r>
        <w:t>Nơi nhận:</w:t>
      </w:r>
    </w:p>
    <w:p>
      <w:r>
        <w:t>- Như trên;</w:t>
      </w:r>
    </w:p>
    <w:p>
      <w:r>
        <w:t>- TTgCP, PTTg Trần Lưu Quang (để b/c);</w:t>
      </w:r>
    </w:p>
    <w:p>
      <w:r>
        <w:t>- VPCP: BTCN, PCN Cao Huy, PCN Nguyễn Xuân Thành, các Vụ: CN, PL, KTTH, TH;</w:t>
      </w:r>
    </w:p>
    <w:p>
      <w:r>
        <w:t>- Lưu: VT, QHQT (3). HT.</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