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9422/VPCP-CN năm 2024 triển khai đường cất hạ cánh thứ 2 thuộc Dự án thành phần 3, Dự án Cảng hàng không quốc tế Long Thành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9422/VPCP-CN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9422/VPCP-CN</w:t>
      </w:r>
    </w:p>
    <w:p>
      <w:r>
        <w:t>V/v triển khai đường cất hạ cánh thứ 2 thuộc Dự án thành phần 3, Dự án CHKQT Long Thành.</w:t>
      </w:r>
    </w:p>
    <w:p>
      <w:r>
        <w:t>Hà Nội, ngày 21 tháng 12 năm 2024</w:t>
      </w:r>
    </w:p>
    <w:p>
      <w:r>
        <w:t>Kính gửi:</w:t>
      </w:r>
    </w:p>
    <w:p>
      <w:r>
        <w:t>- Bộ trưởng các Bộ: Giao thông vận tải, Kế hoạch và Đầu tư;</w:t>
      </w:r>
    </w:p>
    <w:p>
      <w:r>
        <w:t>- Tổng giám đốc Tổng công ty Cảng hàng không Việt Nam.</w:t>
      </w:r>
    </w:p>
    <w:p>
      <w:r>
        <w:t>Xét kiến nghị của Bộ Giao thông vận tải tại văn bản số 13449/BGTVT-CQLXD ngày 11 tháng 12 năm 2024 về việc thực hiện thẩm quyền của người quyết định đầu tư triển khai đường cất hạ cánh thứ 2 thuộc Dự án thành phần 3, Dự án đầu tư xây dựng Cảng hàng không quốc tế Long Thành giai đoạn 1, Phó Thủ tướng Chính phủ Trần Hồng Hà có ý kiến như sau:</w:t>
      </w:r>
    </w:p>
    <w:p>
      <w:r>
        <w:t>- Bộ Giao thông vận tải chủ trì, phối hợp với Bộ Kế hoạch và Đầu tư và cơ quan liên quan báo cáo Thủ tướng Chính phủ về việc đã đủ cơ sở pháp lý để chấp thuận chủ trương giao Tổng công ty Cảng hàng không Việt Nam (ACV - Chủ đầu tư Dự án thành phần 3) thực hiện thẩm quyền của người quyết định đầu tư theo phân cấp như quy định tại khoản 1 Điều 2 Quyết định số 1777/QĐ-TTg ngày 11 tháng 11 năm 2020 của Thủ tướng Chính phủ để triển khai công tác lập, phê duyệt Báo cáo nghiên cứu khả thi điều chỉnh Dự án thành phần 3 như đề xuất của Bộ Giao thông vận tải; có cần thiết phải điều chỉnh Quyết định số 1777/QĐ-TTg mới đủ cơ sở để giao ACV hay không?;</w:t>
      </w:r>
    </w:p>
    <w:p>
      <w:r>
        <w:t>- Trường hợp phải điều chỉnh Quyết định số 1777/QĐ-TTg, đề nghị Bộ Giao thông vận tải chủ trì, phối hợp với Bộ Kế hoạch và Đầu tư, ACV và các cơ quan liên quan khẩn trương trình Thủ tướng Chính phủ xem xét, quyết định để có thể khởi công đường cất hạ cánh thứ 2 theo chỉ đạo của Thủ tướng Chính phủ tại Thông báo số 545/TB-VPCP ngày 04 tháng 12 năm 2024 của Văn phòng Chính phủ.</w:t>
      </w:r>
    </w:p>
    <w:p>
      <w:r>
        <w:t>Văn phòng Chính phủ xin thông báo để các cơ quan liên quan biết, thực hiện./.</w:t>
      </w:r>
    </w:p>
    <w:p>
      <w:r>
        <w:t>Nơi nhận:</w:t>
      </w:r>
    </w:p>
    <w:p>
      <w:r>
        <w:t>- Như trên;</w:t>
      </w:r>
    </w:p>
    <w:p>
      <w:r>
        <w:t>- TTgCP, PTTg Trần Hồng Hà (để b/c);</w:t>
      </w:r>
    </w:p>
    <w:p>
      <w:r>
        <w:t>- Các Bộ: GTVT, KHĐT;</w:t>
      </w:r>
    </w:p>
    <w:p>
      <w:r>
        <w:t>- UB Quản lý vốn nhà nước tại doanh nghiệp;</w:t>
      </w:r>
    </w:p>
    <w:p>
      <w:r>
        <w:t>- TCTy Cảng hàng không Việt Nam;</w:t>
      </w:r>
    </w:p>
    <w:p>
      <w:r>
        <w:t>- VPCP: BTCN, PCN Nguyễn Sỹ Hiệp; Trợ lý TTg, TGĐ Cổng TTĐT, các Vụ: KTTH, PL;</w:t>
      </w:r>
    </w:p>
    <w:p>
      <w:r>
        <w:t>- Lưu: VT, CN (2)   LST.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