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9398/BCT-TTTN năm 2025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9398/BCT-TTTN</w:t>
      </w:r>
    </w:p>
    <w:p>
      <w:r>
        <w:t>V/v đi ều hành kinh doanh xăng dầu</w:t>
      </w:r>
    </w:p>
    <w:p>
      <w:r>
        <w:t>Hà Nội, ngày 27 tháng 11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15141/BTC-QLG ngày 30 tháng 9 năm 2025 của Bộ Tài chính về thuế suất thuế nhập khẩu bình quân gia quyền áp dụng trong công thức tính giá cơ sở xăng dầu;</w:t>
      </w:r>
    </w:p>
    <w:p>
      <w:r>
        <w:t>Căn cứ Công văn số 15694/BTC-QLG ngày 09 tháng 10 năm 2025 của Bộ Tài chính về việc thông báo một số khoản chi phí định mức trong giá cơ sở xăng dầu;</w:t>
      </w:r>
    </w:p>
    <w:p>
      <w:r>
        <w:t>Căn cứ Công văn số 1697/BTC-QLG ngày 26 tháng 11 năm 2025 của Bộ Tài chính tham gia ý kiến về phương án điều hành giá xăng dầu;</w:t>
      </w:r>
    </w:p>
    <w:p>
      <w:r>
        <w:t>Căn cứ thực tế diễn biến giá thành phẩm xăng dầu thế giới kể từ ngày 20 tháng 11 năm 2025 đến hết ngày 26 tháng 11 năm 2025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20/11/2025   (đồng/lít,kg)</w:t>
      </w:r>
    </w:p>
    <w:p>
      <w:r>
        <w:t>Giá cơ sở kỳ công bố, ngày 27/11/2025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19.807</w:t>
      </w:r>
    </w:p>
    <w:p>
      <w:r>
        <w:t>19.288</w:t>
      </w:r>
    </w:p>
    <w:p>
      <w:r>
        <w:t>-519</w:t>
      </w:r>
    </w:p>
    <w:p>
      <w:r>
        <w:t>-2,62</w:t>
      </w:r>
    </w:p>
    <w:p>
      <w:r>
        <w:t>2. Xăng RON95-III</w:t>
      </w:r>
    </w:p>
    <w:p>
      <w:r>
        <w:t>20.542</w:t>
      </w:r>
    </w:p>
    <w:p>
      <w:r>
        <w:t>20.009</w:t>
      </w:r>
    </w:p>
    <w:p>
      <w:r>
        <w:t>-533</w:t>
      </w:r>
    </w:p>
    <w:p>
      <w:r>
        <w:t>-2,59</w:t>
      </w:r>
    </w:p>
    <w:p>
      <w:r>
        <w:t>3. Dầu điêzen 0.05S</w:t>
      </w:r>
    </w:p>
    <w:p>
      <w:r>
        <w:t>19.826</w:t>
      </w:r>
    </w:p>
    <w:p>
      <w:r>
        <w:t>18.800</w:t>
      </w:r>
    </w:p>
    <w:p>
      <w:r>
        <w:t>-1.026</w:t>
      </w:r>
    </w:p>
    <w:p>
      <w:r>
        <w:t>-5,18</w:t>
      </w:r>
    </w:p>
    <w:p>
      <w:r>
        <w:t>4. Dầu hỏa</w:t>
      </w:r>
    </w:p>
    <w:p>
      <w:r>
        <w:t>20.288</w:t>
      </w:r>
    </w:p>
    <w:p>
      <w:r>
        <w:t>19.473</w:t>
      </w:r>
    </w:p>
    <w:p>
      <w:r>
        <w:t>-815</w:t>
      </w:r>
    </w:p>
    <w:p>
      <w:r>
        <w:t>-4,02</w:t>
      </w:r>
    </w:p>
    <w:p>
      <w:r>
        <w:t>5. Dầu madút 180CST 3.5S</w:t>
      </w:r>
    </w:p>
    <w:p>
      <w:r>
        <w:t>13.739</w:t>
      </w:r>
    </w:p>
    <w:p>
      <w:r>
        <w:t>13.488</w:t>
      </w:r>
    </w:p>
    <w:p>
      <w:r>
        <w:t>-251</w:t>
      </w:r>
    </w:p>
    <w:p>
      <w:r>
        <w:t>-1,83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19.288 đồng/lít;</w:t>
      </w:r>
    </w:p>
    <w:p>
      <w:r>
        <w:t>- Xăng RON95-III: không cao hơn 20.009 đồng/lít;</w:t>
      </w:r>
    </w:p>
    <w:p>
      <w:r>
        <w:t>- Dầu điêzen 0.05S: không cao hơn 18.800 đồng/lít;</w:t>
      </w:r>
    </w:p>
    <w:p>
      <w:r>
        <w:t>- Dầu hỏa: không cao hơn 19.473 đồng/lít;</w:t>
      </w:r>
    </w:p>
    <w:p>
      <w:r>
        <w:t>- Dầu madút 180CST 3.5S: không cao hơn 13.488 đồng/kg.</w:t>
      </w:r>
    </w:p>
    <w:p>
      <w:r>
        <w:t>3.  Thời gian thực hiện</w:t>
      </w:r>
    </w:p>
    <w:p>
      <w:r>
        <w:t>- Trích lập và chi sử dụng Quỹ Bình ổn giá xăng dầu đối với các mặt hàng xăng dầu tại Mục 1 nêu trên: Áp dụng từ 15 giờ 00’ ngày 27 tháng 11 năm 2025.</w:t>
      </w:r>
    </w:p>
    <w:p>
      <w:r>
        <w:t>- Điều chỉnh giá bán các mặt hàng xăng dầu: Do thương nhân đầu mối kinh doanh xăng dầu, thương nhân phân phối xăng dầu quy định nhưng không muộn hơn 15 giờ 00’ ngày 27 tháng 11 năm 2025.</w:t>
      </w:r>
    </w:p>
    <w:p>
      <w:r>
        <w:t>- Kể từ 15 giờ 00’ ngày 27 tháng 11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 ạo Bộ Công Thương (b/c);</w:t>
      </w:r>
    </w:p>
    <w:p>
      <w:r>
        <w:t>- Lãnh đ ạo Bộ Tài chính (b/c);</w:t>
      </w:r>
    </w:p>
    <w:p>
      <w:r>
        <w:t>- Ngân hàng Nhà nư ớc Việt Nam;</w:t>
      </w:r>
    </w:p>
    <w:p>
      <w:r>
        <w:t>- C ục Quản lý giá - Bộ Tài chính;</w:t>
      </w:r>
    </w:p>
    <w:p>
      <w:r>
        <w:t>- Các NHTM nơi thương nhân m ở tài khoản Quỹ BOG xăng dầu;</w:t>
      </w:r>
    </w:p>
    <w:p>
      <w:r>
        <w:t>- C ục trưởng;</w:t>
      </w:r>
    </w:p>
    <w:p>
      <w:r>
        <w:t>- S ở Công Thương các tỉnh, thành phố;</w:t>
      </w:r>
    </w:p>
    <w:p>
      <w:r>
        <w:t>- Hi 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(20/11/2025 - 26/11/2025)</w:t>
      </w:r>
    </w:p>
    <w:p>
      <w:r>
        <w:t>TT</w:t>
      </w:r>
    </w:p>
    <w:p>
      <w:r>
        <w:t>Ngày</w:t>
      </w:r>
    </w:p>
    <w:p>
      <w:r>
        <w:t>X92</w:t>
      </w:r>
    </w:p>
    <w:p>
      <w:r>
        <w:t>X95</w:t>
      </w:r>
    </w:p>
    <w:p>
      <w:r>
        <w:t>Dầu hoả</w:t>
      </w:r>
    </w:p>
    <w:p>
      <w:r>
        <w:t>DO 0,05</w:t>
      </w:r>
    </w:p>
    <w:p>
      <w:r>
        <w:t>FO 3,5S</w:t>
      </w:r>
    </w:p>
    <w:p>
      <w:r>
        <w:t>VCB mua CK</w:t>
      </w:r>
    </w:p>
    <w:p>
      <w:r>
        <w:t>VCB bán</w:t>
      </w:r>
    </w:p>
    <w:p>
      <w:r>
        <w:t>1</w:t>
      </w:r>
    </w:p>
    <w:p>
      <w:r>
        <w:t>20/11/25</w:t>
      </w:r>
    </w:p>
    <w:p>
      <w:r>
        <w:t>76,560</w:t>
      </w:r>
    </w:p>
    <w:p>
      <w:r>
        <w:t>79,420</w:t>
      </w:r>
    </w:p>
    <w:p>
      <w:r>
        <w:t>99,100</w:t>
      </w:r>
    </w:p>
    <w:p>
      <w:r>
        <w:t>95,010</w:t>
      </w:r>
    </w:p>
    <w:p>
      <w:r>
        <w:t>349,560</w:t>
      </w:r>
    </w:p>
    <w:p>
      <w:r>
        <w:t>26.141</w:t>
      </w:r>
    </w:p>
    <w:p>
      <w:r>
        <w:t>26.386</w:t>
      </w:r>
    </w:p>
    <w:p>
      <w:r>
        <w:t>2</w:t>
      </w:r>
    </w:p>
    <w:p>
      <w:r>
        <w:t>21/11/25</w:t>
      </w:r>
    </w:p>
    <w:p>
      <w:r>
        <w:t>76,150</w:t>
      </w:r>
    </w:p>
    <w:p>
      <w:r>
        <w:t>79.010</w:t>
      </w:r>
    </w:p>
    <w:p>
      <w:r>
        <w:t>92,540</w:t>
      </w:r>
    </w:p>
    <w:p>
      <w:r>
        <w:t>88,710</w:t>
      </w:r>
    </w:p>
    <w:p>
      <w:r>
        <w:t>346,940</w:t>
      </w:r>
    </w:p>
    <w:p>
      <w:r>
        <w:t>26.141</w:t>
      </w:r>
    </w:p>
    <w:p>
      <w:r>
        <w:t>26.392</w:t>
      </w:r>
    </w:p>
    <w:p>
      <w:r>
        <w:t>3</w:t>
      </w:r>
    </w:p>
    <w:p>
      <w:r>
        <w:t>22/11/25</w:t>
      </w:r>
    </w:p>
    <w:p>
      <w:r>
        <w:t>-</w:t>
      </w:r>
    </w:p>
    <w:p>
      <w:r>
        <w:t>-</w:t>
      </w:r>
    </w:p>
    <w:p>
      <w:r>
        <w:t>-</w:t>
      </w:r>
    </w:p>
    <w:p>
      <w:r>
        <w:t>-</w:t>
      </w:r>
    </w:p>
    <w:p>
      <w:r>
        <w:t>-</w:t>
      </w:r>
    </w:p>
    <w:p>
      <w:r>
        <w:t>-</w:t>
      </w:r>
    </w:p>
    <w:p>
      <w:r>
        <w:t>-</w:t>
      </w:r>
    </w:p>
    <w:p>
      <w:r>
        <w:t>4</w:t>
      </w:r>
    </w:p>
    <w:p>
      <w:r>
        <w:t>23/11/25</w:t>
      </w:r>
    </w:p>
    <w:p>
      <w:r>
        <w:t>-</w:t>
      </w:r>
    </w:p>
    <w:p>
      <w:r>
        <w:t>-</w:t>
      </w:r>
    </w:p>
    <w:p>
      <w:r>
        <w:t>-</w:t>
      </w:r>
    </w:p>
    <w:p>
      <w:r>
        <w:t>-</w:t>
      </w:r>
    </w:p>
    <w:p>
      <w:r>
        <w:t>-</w:t>
      </w:r>
    </w:p>
    <w:p>
      <w:r>
        <w:t>-</w:t>
      </w:r>
    </w:p>
    <w:p>
      <w:r>
        <w:t>-</w:t>
      </w:r>
    </w:p>
    <w:p>
      <w:r>
        <w:t>5</w:t>
      </w:r>
    </w:p>
    <w:p>
      <w:r>
        <w:t>24/11/25</w:t>
      </w:r>
    </w:p>
    <w:p>
      <w:r>
        <w:t>76,070</w:t>
      </w:r>
    </w:p>
    <w:p>
      <w:r>
        <w:t>78,930</w:t>
      </w:r>
    </w:p>
    <w:p>
      <w:r>
        <w:t>90,170</w:t>
      </w:r>
    </w:p>
    <w:p>
      <w:r>
        <w:t>86,680</w:t>
      </w:r>
    </w:p>
    <w:p>
      <w:r>
        <w:t>347,970</w:t>
      </w:r>
    </w:p>
    <w:p>
      <w:r>
        <w:t>26.166</w:t>
      </w:r>
    </w:p>
    <w:p>
      <w:r>
        <w:t>26.401</w:t>
      </w:r>
    </w:p>
    <w:p>
      <w:r>
        <w:t>6</w:t>
      </w:r>
    </w:p>
    <w:p>
      <w:r>
        <w:t>25/11/25</w:t>
      </w:r>
    </w:p>
    <w:p>
      <w:r>
        <w:t>76,400</w:t>
      </w:r>
    </w:p>
    <w:p>
      <w:r>
        <w:t>79,260</w:t>
      </w:r>
    </w:p>
    <w:p>
      <w:r>
        <w:t>89,790</w:t>
      </w:r>
    </w:p>
    <w:p>
      <w:r>
        <w:t>86,840</w:t>
      </w:r>
    </w:p>
    <w:p>
      <w:r>
        <w:t>346,900</w:t>
      </w:r>
    </w:p>
    <w:p>
      <w:r>
        <w:t>26.166</w:t>
      </w:r>
    </w:p>
    <w:p>
      <w:r>
        <w:t>26.403</w:t>
      </w:r>
    </w:p>
    <w:p>
      <w:r>
        <w:t>7</w:t>
      </w:r>
    </w:p>
    <w:p>
      <w:r>
        <w:t>26/11/25</w:t>
      </w:r>
    </w:p>
    <w:p>
      <w:r>
        <w:t>78,300</w:t>
      </w:r>
    </w:p>
    <w:p>
      <w:r>
        <w:t>81,160</w:t>
      </w:r>
    </w:p>
    <w:p>
      <w:r>
        <w:t>87,930</w:t>
      </w:r>
    </w:p>
    <w:p>
      <w:r>
        <w:t>85,330</w:t>
      </w:r>
    </w:p>
    <w:p>
      <w:r>
        <w:t>341,530</w:t>
      </w:r>
    </w:p>
    <w:p>
      <w:r>
        <w:t>26.166</w:t>
      </w:r>
    </w:p>
    <w:p>
      <w:r>
        <w:t>26.403</w:t>
      </w:r>
    </w:p>
    <w:p>
      <w:r>
        <w:t>Bquân</w:t>
      </w:r>
    </w:p>
    <w:p>
      <w:r>
        <w:t>76,696</w:t>
      </w:r>
    </w:p>
    <w:p>
      <w:r>
        <w:t>79.556</w:t>
      </w:r>
    </w:p>
    <w:p>
      <w:r>
        <w:t>91,906</w:t>
      </w:r>
    </w:p>
    <w:p>
      <w:r>
        <w:t>88,514</w:t>
      </w:r>
    </w:p>
    <w:p>
      <w:r>
        <w:t>346,580</w:t>
      </w:r>
    </w:p>
    <w:p>
      <w:r>
        <w:t>26.156</w:t>
      </w:r>
    </w:p>
    <w:p>
      <w:r>
        <w:t>26.397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