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9391/VPCP-KGVX năm 2023 ý kiến của Hiệp hội Các trường đại học, cao đẳng về phát triển giáo dục đại học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9391/VPCP-KGVX</w:t>
      </w:r>
    </w:p>
    <w:p>
      <w:r>
        <w:t>V/v ý kiến của Hiệp hội Các trường đại học, cao đẳng về phát triển giáo dục đại học</w:t>
      </w:r>
    </w:p>
    <w:p>
      <w:r>
        <w:t>Hà Nội, ngày 29 tháng 11 năm 2023</w:t>
      </w:r>
    </w:p>
    <w:p>
      <w:r>
        <w:t>Kính gửi:</w:t>
      </w:r>
    </w:p>
    <w:p>
      <w:r>
        <w:t>- Đồng chí Bộ trưởng Bộ Giáo dục và Đào tạo;</w:t>
      </w:r>
    </w:p>
    <w:p>
      <w:r>
        <w:t>- Đồng chí Bộ trưởng Bộ Lao động - Thương binh và Xã hội.</w:t>
      </w:r>
    </w:p>
    <w:p>
      <w:r>
        <w:t>Hiệp hội Các trường đại học, cao đẳng Việt Nam có Văn bản đề ngày 01 tháng 11 năm 2023 báo cáo Thủ tướng Chính phủ một số ý kiến về phát triển giáo dục đại học (bản chụp kèm theo). Về việc này, Thủ tướng Chính phủ Phạm Minh Chính có ý kiến chỉ đạo như sau:</w:t>
      </w:r>
    </w:p>
    <w:p>
      <w:r>
        <w:t>Giao Bộ Giáo dục và Đào tạo chủ trì, phối hợp với Bộ Lao động - Thương binh và Xã hội và các cơ quan liên quan nghiên cứu, tham khảo trong quá trình xây dựng, triển khai các chính sách về giáo dục và đào tạo; có văn bản trả lời Hiệp hội Các trường đại học, cao đẳng Việt Nam trước ngày 15 tháng 12 năm 2023.</w:t>
      </w:r>
    </w:p>
    <w:p>
      <w:r>
        <w:t>Văn phòng Chính phủ xin thông báo để Bộ Giáo dục và Đào tạo, Bộ Lao động - Thương binh và Xã hội và các cơ quan liên quan biết, thực hiện./.</w:t>
      </w:r>
    </w:p>
    <w:p>
      <w:r>
        <w:t>Nơi nhận:</w:t>
      </w:r>
    </w:p>
    <w:p>
      <w:r>
        <w:t>- Như trên;</w:t>
      </w:r>
    </w:p>
    <w:p>
      <w:r>
        <w:t>- Thủ tướng Chính phủ (để b/c);</w:t>
      </w:r>
    </w:p>
    <w:p>
      <w:r>
        <w:t>- PTTgCP Trần Hồng Hà (để b/c);</w:t>
      </w:r>
    </w:p>
    <w:p>
      <w:r>
        <w:t>- Các Bộ: GDĐT, LĐTBXH, TP, NV;</w:t>
      </w:r>
    </w:p>
    <w:p>
      <w:r>
        <w:t>- Ủy Văn hóa, Giáo dục của Quốc hội;</w:t>
      </w:r>
    </w:p>
    <w:p>
      <w:r>
        <w:t>- Hiệp hội Các trường ĐH, CĐ Việt Nam;</w:t>
      </w:r>
    </w:p>
    <w:p>
      <w:r>
        <w:t>- VPCP: BTCN, PCN Nguyễn Sỹ Hiệp, Trợ lý TTgCP, các Vụ: PL, TCCV;</w:t>
      </w:r>
    </w:p>
    <w:p>
      <w:r>
        <w:t>- Lưu: VT, KGVX (2),   ĐND.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