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9293/VPCP-KTTH năm 2023 về xuất cấp, quản lý và sử dụng hàng dự trữ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9293/VPCP-KTTH</w:t>
      </w:r>
    </w:p>
    <w:p>
      <w:r>
        <w:t>V/v xuất cấp, quản lý và sử dụng hàng dự trữ quốc gia</w:t>
      </w:r>
    </w:p>
    <w:p>
      <w:r>
        <w:t>Hà Nội, ngày 25 tháng 11 năm 2023</w:t>
      </w:r>
    </w:p>
    <w:p>
      <w:r>
        <w:t>Kính gửi:</w:t>
      </w:r>
    </w:p>
    <w:p>
      <w:r>
        <w:t>- Bộ trưởng Bộ Nông nghiệp và Phát triển nông thôn;</w:t>
      </w:r>
    </w:p>
    <w:p>
      <w:r>
        <w:t>- Bộ trưởng Bộ Tài chính;</w:t>
      </w:r>
    </w:p>
    <w:p>
      <w:r>
        <w:t>- Chủ tịch Ủy ban nhân dân tỉnh Thừa Thiên Huế.</w:t>
      </w:r>
    </w:p>
    <w:p>
      <w:r>
        <w:t>Xét báo cáo của Bộ Nông nghiệp và Phát triển nông thôn tại văn bản số 8141/BNN-TY ngày 10 tháng 11 năm 2023 về việc báo cáo xuất cấp hóa chất dự trữ quốc gia hỗ trợ tỉnh Thừa Thiên Huế phòng chống dịch bệnh động vật, Phó Thủ tướng Chính phủ Lê Minh Khái có ý kiến như sau:</w:t>
      </w:r>
    </w:p>
    <w:p>
      <w:r>
        <w:t>Bộ Nông nghiệp và Phát triển nông thôn, Bộ Tài chính và Ủy ban nhân dân tỉnh Thừa Thiên Huế chịu trách nhiệm thực hiện việc xuất cấp, quản lý và sử dụng hóa chất sát trùng từ nguồn dự trữ quốc gia theo đúng quy định.</w:t>
      </w:r>
    </w:p>
    <w:p>
      <w:r>
        <w:t>Văn phòng Chính phủ thông báo để các cơ quan, địa phương biết, thực hiện./.</w:t>
      </w:r>
    </w:p>
    <w:p>
      <w:r>
        <w:t>Nơi nhận:</w:t>
      </w:r>
    </w:p>
    <w:p>
      <w:r>
        <w:t>- Như trên;</w:t>
      </w:r>
    </w:p>
    <w:p>
      <w:r>
        <w:t>- Thủ tướng CP, PTTg Lê Minh Khái;</w:t>
      </w:r>
    </w:p>
    <w:p>
      <w:r>
        <w:t>- Các Bộ: NN&amp;PTNT, TC;</w:t>
      </w:r>
    </w:p>
    <w:p>
      <w:r>
        <w:t>- UBND tỉnh Thừa Thiên Huế;</w:t>
      </w:r>
    </w:p>
    <w:p>
      <w:r>
        <w:t>- VPCP: BTCN, PCN Mai Thị Thu Vân, Các Vụ: NN, QHĐP, TKBT,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