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928/CT-CS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928/CT-CS</w:t>
      </w:r>
    </w:p>
    <w:p>
      <w:r>
        <w:t>V/v chính sách thuế</w:t>
      </w:r>
    </w:p>
    <w:p>
      <w:r>
        <w:t>Hà Nội, ngày 28 tháng 4 năm 2025</w:t>
      </w:r>
    </w:p>
    <w:p>
      <w:r>
        <w:t>Kính gửi:  Hiệp hội Nhà đầu tư và phát triển Thủy điện Việt Nam.</w:t>
      </w:r>
    </w:p>
    <w:p>
      <w:r>
        <w:t>Cục Thuế nhận được văn bản số 3026/PC-VPCP ngày 16/11/2024 của Văn phòng Chính phủ chuyển văn bản số 05/CV-HHTĐ ngày 05/11/2024 của Hiệp hội Nhà đầu tư và phát triển Thủy điện Việt Nam về chính sách thuế. Về vấn đề này, Cục Thuế có ý kiến như sau:</w:t>
      </w:r>
    </w:p>
    <w:p>
      <w:r>
        <w:t>Căn cứ Điều 5, Điều 9, Điều 11 Thông tư số 219/2013/TT-BTC ngày 31/12/2013 của Bộ Tài chính hướng dẫn về các trường hợp không phải kê khai, tính nộp thuế giá trị gia tăng, thuế suất 0% và thuế suất 10%;</w:t>
      </w:r>
    </w:p>
    <w:p>
      <w:r>
        <w:t>Căn cứ quy định tại Điều 15, Điều 16 và Điều 19 Nghị định số 218/2013/NĐ-CP ngày 26/12/2013 của Chính phủ quy định về thuế suất ưu đãi, miễn thuế, giảm thuế và điều kiện áp dụng ưu đãi thuế thu nhập doanh nghiệp;</w:t>
      </w:r>
    </w:p>
    <w:p>
      <w:r>
        <w:t>Căn cứ khoản 6 Điều 4 Luật Hải quan số 54/2014/QH13 ngày 23/6/2014 quy định về giải thích từ ngữ;</w:t>
      </w:r>
    </w:p>
    <w:p>
      <w:r>
        <w:t>Căn cứ Danh mục hàng hóa xuất khẩu, nhập khẩu Việt Nam ban hành kèm theo Thông tư số 31/2022/TT-BTC ngày 08/6/2022 của Bộ Tài chính;</w:t>
      </w:r>
    </w:p>
    <w:p>
      <w:r>
        <w:t>Căn cứ Điều 18 Nghị định số 06/2022/NĐ-CP ngày 07/01/2022 của Chính phủ quy định giảm nhẹ phát thải khí nhà kính và bảo vệ tầng ô-dôn.</w:t>
      </w:r>
    </w:p>
    <w:p>
      <w:r>
        <w:t>Về chính sách thuế giá trị gia tăng: Đề nghị Hiệp hội Nhà đầu tư và phát triển Thủy điện Việt Nam căn cứ các quy định nêu trên để thực hiện theo đúng quy định.</w:t>
      </w:r>
    </w:p>
    <w:p>
      <w:r>
        <w:t>Về chính sách thuế thu nhập doanh nghiệp: Về nguyên tắc, trường hợp doanh nghiệp có dự án đầu tư được hưởng ưu đãi thuế thu nhập doanh nghiệp do đáp ứng điều kiện ưu đãi về địa bàn thì thu nhập của doanh nghiệp từ thực hiện dự án đầu tư tại địa bàn ưu đãi đầu tư được hưởng ưu đãi thuế thu nhập doanh nghiệp theo điều kiện địa bàn.</w:t>
      </w:r>
    </w:p>
    <w:p>
      <w:r>
        <w:t>Cục Thuế có ý kiến để Hiệp hội Nhà đầu tư và phát triển Thủy điện Việt Nam được biết./.</w:t>
      </w:r>
    </w:p>
    <w:p>
      <w:r>
        <w:t>Nơi nhận:</w:t>
      </w:r>
    </w:p>
    <w:p>
      <w:r>
        <w:t>- Như trên;</w:t>
      </w:r>
    </w:p>
    <w:p>
      <w:r>
        <w:t>- Phó CTrg Đặng Ngọc Minh (để b/c);</w:t>
      </w:r>
    </w:p>
    <w:p>
      <w:r>
        <w:t>- Văn phòng Chính phủ (để b/c);</w:t>
      </w:r>
    </w:p>
    <w:p>
      <w:r>
        <w:t>- Các Cục/Vụ thuộc BTC: HQ, QLGSCST,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