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9271/VPCP-CN năm 2025 sửa đổi Luật Đường sắt 95/2025/QH15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9271/VPCP-CN</w:t>
      </w:r>
    </w:p>
    <w:p>
      <w:r>
        <w:t>V/v sửa đổi Luật Đường sắt số 95/2025/QH15</w:t>
      </w:r>
    </w:p>
    <w:p>
      <w:r>
        <w:t>Hà Nội, ngày 29 tháng 9 năm 2025</w:t>
      </w:r>
    </w:p>
    <w:p>
      <w:r>
        <w:t>Kính gửi:  Bộ trưởng các Bộ: Xây dựng, Tài chính, Tư pháp.</w:t>
      </w:r>
    </w:p>
    <w:p>
      <w:r>
        <w:t>Về đề nghị của Công ty Cổ phần Đầu tư phát triển đường sắt cao tốc Vinspeed (văn bản số 022/2025-VSP ngày 08 tháng 9 năm 2025) liên quan đến việc sửa Luật Đường sắt số 95/2025/QH15, Thủ tướng Chính phủ Phạm Minh Chính có ý kiến như sau:</w:t>
      </w:r>
    </w:p>
    <w:p>
      <w:r>
        <w:t>Bộ Xây dựng, Bộ Tài chính và các cơ quan liên quan khẩn trương thực hiện chỉ đạo của Lãnh đạo Chính phủ tại các văn bản số 3671/VPCP-CN ngày 15 tháng 8 năm 2025 và số 8576/VPCP-CN ngày 12 tháng 9 năm 2025; tạo môi trường đầu tư thông thoáng, minh bạch, ổn định, an toàn, khuyến khích, thu hút các nhà đầu tư tư nhân tham gia đầu tư phát triển hệ thống kết cấu hạ tầng của đất nước theo đúng chỉ đạo tại Nghị quyết số 68-NQ/TW ngày 04 tháng 5 năm 2025 của Bộ Chính trị.</w:t>
      </w:r>
    </w:p>
    <w:p>
      <w:r>
        <w:t>Văn phòng Chính phủ thông báo để Bộ Xây dựng, Bộ Tài chính và các cơ quan, đơn vị có liên quan biết, triển khai, thực hiện./.</w:t>
      </w:r>
    </w:p>
    <w:p>
      <w:r>
        <w:t>Nơi nhận:</w:t>
      </w:r>
    </w:p>
    <w:p>
      <w:r>
        <w:t>- Như trên;</w:t>
      </w:r>
    </w:p>
    <w:p>
      <w:r>
        <w:t>- Thủ tướng Chính phủ (để b/c);</w:t>
      </w:r>
    </w:p>
    <w:p>
      <w:r>
        <w:t>- PTTg Trần Hồng Hà (để b/c);</w:t>
      </w:r>
    </w:p>
    <w:p>
      <w:r>
        <w:t>- Các Bộ: XD, TC, TP;</w:t>
      </w:r>
    </w:p>
    <w:p>
      <w:r>
        <w:t>- VPCP: BTCN, PCN Nguyễn Sỹ Hiệp, Trợ lý TTg, TGĐ Cổng TTĐT, các Vụ: PL, KTTH, TH;</w:t>
      </w:r>
    </w:p>
    <w:p>
      <w:r>
        <w:t>- Lưu: VT, CN (01) nvv. 5</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