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927/BHXH-GĐ1 năm 2024 thông báo cơ sở khám bệnh, chữa bệnh bảo hiểm y tế nhận đăng ký khám bệnh, chữa bệnh ban đầu năm 2025 do Bảo hiểm xã hội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927/BHXH-GĐ1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05/11/2024</w:t>
            </w:r>
          </w:p>
        </w:tc>
      </w:tr>
      <w:tr>
        <w:tc>
          <w:tcPr>
            <w:tcW w:type="dxa" w:w="4320"/>
          </w:tcPr>
          <w:p>
            <w:r>
              <w:t>Ngày hiệu lực</w:t>
            </w:r>
          </w:p>
        </w:tc>
        <w:tc>
          <w:tcPr>
            <w:tcW w:type="dxa" w:w="4320"/>
          </w:tcPr>
          <w:p>
            <w:r>
              <w:t>05/11/2024</w:t>
            </w:r>
          </w:p>
        </w:tc>
      </w:tr>
      <w:tr>
        <w:tc>
          <w:tcPr>
            <w:tcW w:type="dxa" w:w="4320"/>
          </w:tcPr>
          <w:p>
            <w:r>
              <w:t>Tình trạng</w:t>
            </w:r>
          </w:p>
        </w:tc>
        <w:tc>
          <w:tcPr>
            <w:tcW w:type="dxa" w:w="4320"/>
          </w:tcPr>
          <w:p>
            <w:r>
              <w:t>Chưa xác định</w:t>
            </w:r>
          </w:p>
        </w:tc>
      </w:tr>
    </w:tbl>
    <w:p/>
    <w:p>
      <w:r>
        <w:t>BẢO HIỂM XÃ HỘI VIỆT NAM</w:t>
      </w:r>
    </w:p>
    <w:p>
      <w:r>
        <w:t>BẢO HIỂM XÃ HỘI</w:t>
      </w:r>
    </w:p>
    <w:p>
      <w:r>
        <w:t>TP. HỒ CHÍ MINH</w:t>
      </w:r>
    </w:p>
    <w:p>
      <w:r>
        <w:t>-------</w:t>
      </w:r>
    </w:p>
    <w:p>
      <w:r>
        <w:t>CỘNG HÒA XÃ HỘI CHỦ NGHĨA VIỆT NAM</w:t>
      </w:r>
    </w:p>
    <w:p>
      <w:r>
        <w:t>Độc lập - Tự do - Hạnh phúc</w:t>
      </w:r>
    </w:p>
    <w:p>
      <w:r>
        <w:t>---------------</w:t>
      </w:r>
    </w:p>
    <w:p>
      <w:r>
        <w:t>Số: 927/BHXH-GĐ1</w:t>
      </w:r>
    </w:p>
    <w:p>
      <w:r>
        <w:t>V/v thông báo cơ sở KCB BHYT nhận đăng ký KCB ban đầu năm 2025</w:t>
      </w:r>
    </w:p>
    <w:p>
      <w:r>
        <w:t>TP. Hồ Chí Minh, ngày 05 tháng 11 năm 2024</w:t>
      </w:r>
    </w:p>
    <w:p>
      <w:r>
        <w:t>Kính gửi:  Bảo hiểm xã hội các tỉnh, thành phố.</w:t>
      </w:r>
    </w:p>
    <w:p>
      <w:r>
        <w:t>Thực hiện Thông tư số 40/2015/TT-BYT ngày 16/11/2015 của Bộ Y tế về việc quy định đăng ký khám bệnh, chữa bệnh (KCB) bảo hiểm y tế (BHYT) ban đầu và chuyển tuyến KCB BHYT; Nghị Định số 75/2023/NĐ-CP ngày 19/10/2023 Sửa đổi, bổ sung một số điều của Nghị định số 146/2018/NĐ-CP ngày 17/10/2018 của Chính phủ về việc quy định chi tiết và hướng dẫn biện pháp thi hành một số điều của Luật BHYT.</w:t>
      </w:r>
    </w:p>
    <w:p>
      <w:r>
        <w:t>Để thuận tiện cho người tham gia BHYT có nhu cầu đăng ký KCB ban đầu tại thành phố Hồ Chí Minh. Bảo hiểm xã hội (BHXH) thành phố thông báo danh sách các cơ sở KCB BHYT nhận đăng ký KCB ban đầu cho người tham gia BHYT các tỉnh/thành khác năm 2025  (đính kèm danh sách)</w:t>
      </w:r>
    </w:p>
    <w:p>
      <w:r>
        <w:t>BHXH thành phố Hồ Chí Minh đề nghị BHXH các tỉnh, thành phố hướng dẫn cho người tham gia BHYT được biết để lựa chọn nơi đăng ký KCB ban đầu đúng quy định.</w:t>
      </w:r>
    </w:p>
    <w:p>
      <w:r>
        <w:t>Trân trọng./.</w:t>
      </w:r>
    </w:p>
    <w:p>
      <w:r>
        <w:t>Nơi nhận:</w:t>
      </w:r>
    </w:p>
    <w:p>
      <w:r>
        <w:t>- Như trên;</w:t>
      </w:r>
    </w:p>
    <w:p>
      <w:r>
        <w:t>- Giám đốc (để b/cáo);</w:t>
      </w:r>
    </w:p>
    <w:p>
      <w:r>
        <w:t>- Sở Y tế (để ph/h);</w:t>
      </w:r>
    </w:p>
    <w:p>
      <w:r>
        <w:t>- Các Phòng nghiệp vụ;</w:t>
      </w:r>
    </w:p>
    <w:p>
      <w:r>
        <w:t>- BHXH thành phố Thủ Đức, quận, huyện;</w:t>
      </w:r>
    </w:p>
    <w:p>
      <w:r>
        <w:t>- Website BHXH TPHCM;</w:t>
      </w:r>
    </w:p>
    <w:p>
      <w:r>
        <w:t>- Lưu: VT, GĐ1, GĐ2 (LT).</w:t>
      </w:r>
    </w:p>
    <w:p>
      <w:r>
        <w:t>KT.GIÁM ĐỐC</w:t>
      </w:r>
    </w:p>
    <w:p>
      <w:r>
        <w:t>PHÓ GIÁM ĐỐC</w:t>
      </w:r>
    </w:p>
    <w:p>
      <w:r>
        <w:t>Nguyễn Thị Thu Hằng</w:t>
      </w:r>
    </w:p>
    <w:p>
      <w:r>
        <w:t>DANH SÁCH</w:t>
      </w:r>
    </w:p>
    <w:p>
      <w:r>
        <w:t>CÁC CƠ SỞ KCB BHYT NHẬN ĐĂNG KÝ KCB BAN ĐẦU DO TỈNH/ THÀNH PHỐ KHÁC PHÁT HÀNH NĂM 2025</w:t>
      </w:r>
    </w:p>
    <w:p>
      <w:r>
        <w:t>(Đính kèm theo Thông báo số 927/TB-BHXH ngày 05 tháng 11 năm 2025)</w:t>
      </w:r>
    </w:p>
    <w:p>
      <w:r>
        <w:t>I Cơ sở KCB công lập tuyến Tỉnh, bộ ngành khác</w:t>
      </w:r>
    </w:p>
    <w:p>
      <w:r>
        <w:t>STT</w:t>
      </w:r>
    </w:p>
    <w:p>
      <w:r>
        <w:t>TÊN CƠ SỞ KCB</w:t>
      </w:r>
    </w:p>
    <w:p>
      <w:r>
        <w:t>MÃ KCB</w:t>
      </w:r>
    </w:p>
    <w:p>
      <w:r>
        <w:t>Địa chỉ</w:t>
      </w:r>
    </w:p>
    <w:p>
      <w:r>
        <w:t>Đăng ký KCB Ban Đầu</w:t>
      </w:r>
    </w:p>
    <w:p>
      <w:r>
        <w:t>GHI CHÚ</w:t>
      </w:r>
    </w:p>
    <w:p>
      <w:r>
        <w:t>1</w:t>
      </w:r>
    </w:p>
    <w:p>
      <w:r>
        <w:t>Bệnh viện đa khoa Bưu Điện</w:t>
      </w:r>
    </w:p>
    <w:p>
      <w:r>
        <w:t>79023</w:t>
      </w:r>
    </w:p>
    <w:p>
      <w:r>
        <w:t>Lô B đường Thành Thái - P15- Quận 10</w:t>
      </w:r>
    </w:p>
    <w:p>
      <w:r>
        <w:t>Được đăng ký KCB tất cả các cán bộ, viên chức thuộc Tập đoàn Bưu chính Viễn Thông Việt Nam</w:t>
      </w:r>
    </w:p>
    <w:p>
      <w:r>
        <w:t>KCB từ Thứ Hai đến Thứ Sáu: 6 giờ đến 16 giờ 30</w:t>
      </w:r>
    </w:p>
    <w:p>
      <w:r>
        <w:t>II Các cơ sở KCB tư nhân tương đương tuyến tỉnh</w:t>
      </w:r>
    </w:p>
    <w:p>
      <w:r>
        <w:t>STT</w:t>
      </w:r>
    </w:p>
    <w:p>
      <w:r>
        <w:t>TÊN CƠ SỞ KCB</w:t>
      </w:r>
    </w:p>
    <w:p>
      <w:r>
        <w:t>MÃ KCB</w:t>
      </w:r>
    </w:p>
    <w:p>
      <w:r>
        <w:t>Địa chỉ</w:t>
      </w:r>
    </w:p>
    <w:p>
      <w:r>
        <w:t>Đăng ký KCB Ban Đầu</w:t>
      </w:r>
    </w:p>
    <w:p>
      <w:r>
        <w:t>GHI CHÚ</w:t>
      </w:r>
    </w:p>
    <w:p>
      <w:r>
        <w:t>1</w:t>
      </w:r>
    </w:p>
    <w:p>
      <w:r>
        <w:t>Bệnh viện đa khoa Vạn Hạnh</w:t>
      </w:r>
    </w:p>
    <w:p>
      <w:r>
        <w:t>79462</w:t>
      </w:r>
    </w:p>
    <w:p>
      <w:r>
        <w:t>700 Sư Vạn Hạnh (nối dài) - P 12 - Quận 10</w:t>
      </w:r>
    </w:p>
    <w:p>
      <w:r>
        <w:t>- Được đăng ký KCB tất cả các nhóm đối tượng</w:t>
      </w:r>
    </w:p>
    <w:p>
      <w:r>
        <w:t>- Không nhận dưới 15 tuổi</w:t>
      </w:r>
    </w:p>
    <w:p>
      <w:r>
        <w:t>- KCB Thứ 2 đến Thứ 7: 7 giờ đến 16 giờ 30 và Sáng Chủ Nhật.</w:t>
      </w:r>
    </w:p>
    <w:p>
      <w:r>
        <w:t>2</w:t>
      </w:r>
    </w:p>
    <w:p>
      <w:r>
        <w:t>Bệnh viện đa khoa Hồng Đức - Chi nhánh III</w:t>
      </w:r>
    </w:p>
    <w:p>
      <w:r>
        <w:t>79463</w:t>
      </w:r>
    </w:p>
    <w:p>
      <w:r>
        <w:t>32/2 Thống Nhất - Phường 10 - Quận Gò Vấp</w:t>
      </w:r>
    </w:p>
    <w:p>
      <w:r>
        <w:t>- Được đăng ký KCB tất cả các nhóm đối tượng</w:t>
      </w:r>
    </w:p>
    <w:p>
      <w:r>
        <w:t>- KCB Thứ 2 đến CN: 7 giờ đến 21 giờ</w:t>
      </w:r>
    </w:p>
    <w:p>
      <w:r>
        <w:t>3</w:t>
      </w:r>
    </w:p>
    <w:p>
      <w:r>
        <w:t>Bệnh viện đa khoa Hoàn Mỹ Sài Gòn</w:t>
      </w:r>
    </w:p>
    <w:p>
      <w:r>
        <w:t>79071</w:t>
      </w:r>
    </w:p>
    <w:p>
      <w:r>
        <w:t>60 - 60 A Phan Xích Long - Phường 1 - Quận Phú Nhuận</w:t>
      </w:r>
    </w:p>
    <w:p>
      <w:r>
        <w:t>- Được đăng ký KCB tất cả các nhóm đối tượng</w:t>
      </w:r>
    </w:p>
    <w:p>
      <w:r>
        <w:t>- KCB Thứ 2 đến Thứ 7: 6 giờ đến 19 giờ và Sáng Chủ Nhật.</w:t>
      </w:r>
    </w:p>
    <w:p>
      <w:r>
        <w:t>4</w:t>
      </w:r>
    </w:p>
    <w:p>
      <w:r>
        <w:t>Bệnh viện đa khoa quốc tế Vinmec Central Park</w:t>
      </w:r>
    </w:p>
    <w:p>
      <w:r>
        <w:t>79525</w:t>
      </w:r>
    </w:p>
    <w:p>
      <w:r>
        <w:t>720A Điện Biên Phủ - P22 - Quận Bình Thạnh</w:t>
      </w:r>
    </w:p>
    <w:p>
      <w:r>
        <w:t>- Được đăng ký KCB tất cả các nhóm đối tượng</w:t>
      </w:r>
    </w:p>
    <w:p>
      <w:r>
        <w:t>- KCB Thứ 2 đến Thứ 6 :8 giờ đến 17 giờ và sáng Thứ 7: 8 giờ đến</w:t>
      </w:r>
    </w:p>
    <w:p>
      <w:r>
        <w:t>12 giờ.</w:t>
      </w:r>
    </w:p>
    <w:p>
      <w:r>
        <w:t>III Các cơ sở KCB công lập tuyến quận, huyện</w:t>
      </w:r>
    </w:p>
    <w:p>
      <w:r>
        <w:t>STT</w:t>
      </w:r>
    </w:p>
    <w:p>
      <w:r>
        <w:t>TÊN CƠ SỞ KCB</w:t>
      </w:r>
    </w:p>
    <w:p>
      <w:r>
        <w:t>MÃ KCB</w:t>
      </w:r>
    </w:p>
    <w:p>
      <w:r>
        <w:t>Địa chỉ</w:t>
      </w:r>
    </w:p>
    <w:p>
      <w:r>
        <w:t>Đăng ký KCB Ban Đầu</w:t>
      </w:r>
    </w:p>
    <w:p>
      <w:r>
        <w:t>GHI CHÚ</w:t>
      </w:r>
    </w:p>
    <w:p>
      <w:r>
        <w:t>1</w:t>
      </w:r>
    </w:p>
    <w:p>
      <w:r>
        <w:t>Bệnh viện Quân Dân Miền Đông</w:t>
      </w:r>
    </w:p>
    <w:p>
      <w:r>
        <w:t>79057</w:t>
      </w:r>
    </w:p>
    <w:p>
      <w:r>
        <w:t>50 Lê Văn Việt - Phường Hiệp Phú - Thành phố Thủ Đức</w:t>
      </w:r>
    </w:p>
    <w:p>
      <w:r>
        <w:t>- Được đăng ký KCB tất cả các nhóm đối tượng</w:t>
      </w:r>
    </w:p>
    <w:p>
      <w:r>
        <w:t>- Khám chữa bệnh 24/24</w:t>
      </w:r>
    </w:p>
    <w:p>
      <w:r>
        <w:t>2</w:t>
      </w:r>
    </w:p>
    <w:p>
      <w:r>
        <w:t>Bệnh viện Giao thông Vận tải TP HCM</w:t>
      </w:r>
    </w:p>
    <w:p>
      <w:r>
        <w:t>79076</w:t>
      </w:r>
    </w:p>
    <w:p>
      <w:r>
        <w:t>72/3 Trần Quốc Toản - p8 - Quận 3</w:t>
      </w:r>
    </w:p>
    <w:p>
      <w:r>
        <w:t>- Được đăng ký KCB tất cả các nhóm đối tượng</w:t>
      </w:r>
    </w:p>
    <w:p>
      <w:r>
        <w:t>- Không nhận dưới 15 tuổi</w:t>
      </w:r>
    </w:p>
    <w:p>
      <w:r>
        <w:t>- KCB giờ hành chính</w:t>
      </w:r>
    </w:p>
    <w:p>
      <w:r>
        <w:t>3</w:t>
      </w:r>
    </w:p>
    <w:p>
      <w:r>
        <w:t>Bệnh viện đa khoa khu vực Thủ Đức</w:t>
      </w:r>
    </w:p>
    <w:p>
      <w:r>
        <w:t>79036</w:t>
      </w:r>
    </w:p>
    <w:p>
      <w:r>
        <w:t>64 Lê Văn Chí - KP 1- Linh Trung - Thành phố Thủ Đức</w:t>
      </w:r>
    </w:p>
    <w:p>
      <w:r>
        <w:t>- Được đăng ký KCB tất cả các nhóm đối tượng</w:t>
      </w:r>
    </w:p>
    <w:p>
      <w:r>
        <w:t>- KCB Thứ 2 đến CN: 7giờ 15 đến 20 giờ</w:t>
      </w:r>
    </w:p>
    <w:p>
      <w:r>
        <w:t>4</w:t>
      </w:r>
    </w:p>
    <w:p>
      <w:r>
        <w:t>Bệnh viện đa khoa khu vực Củ Chi</w:t>
      </w:r>
    </w:p>
    <w:p>
      <w:r>
        <w:t>79040</w:t>
      </w:r>
    </w:p>
    <w:p>
      <w:r>
        <w:t>Quốc lộ 22 - đường Nguyễn Văn Hoài - Ấp Bầu Tre 2 - Xã An Hội - Huyện Củ Chi</w:t>
      </w:r>
    </w:p>
    <w:p>
      <w:r>
        <w:t>- Được đăng ký KCB tất cả các nhóm đối tượng</w:t>
      </w:r>
    </w:p>
    <w:p>
      <w:r>
        <w:t>- KCB Thứ 2 đến CN: 6 giờ đến 20 giờ 30</w:t>
      </w:r>
    </w:p>
    <w:p>
      <w:r>
        <w:t>5</w:t>
      </w:r>
    </w:p>
    <w:p>
      <w:r>
        <w:t>Bệnh viện đa khoa khu vực Hóc Môn</w:t>
      </w:r>
    </w:p>
    <w:p>
      <w:r>
        <w:t>79041</w:t>
      </w:r>
    </w:p>
    <w:p>
      <w:r>
        <w:t>65/2B Bà Triệu - TT Hóc Môn - Huyện Hóc Môn</w:t>
      </w:r>
    </w:p>
    <w:p>
      <w:r>
        <w:t>- Được đăng ký KCB tất cả các nhóm đối tượng</w:t>
      </w:r>
    </w:p>
    <w:p>
      <w:r>
        <w:t>- KCB Thứ 2 đến Thứ 7: 7 giờ đến 16 giờ 30</w:t>
      </w:r>
    </w:p>
    <w:p>
      <w:r>
        <w:t>6</w:t>
      </w:r>
    </w:p>
    <w:p>
      <w:r>
        <w:t>Phòng khám đa khoa trực thuộc TTYT ngành Cao su VN</w:t>
      </w:r>
    </w:p>
    <w:p>
      <w:r>
        <w:t>79049</w:t>
      </w:r>
    </w:p>
    <w:p>
      <w:r>
        <w:t>410 Trường Chinh - Phường 13 - Quận Tân Bình</w:t>
      </w:r>
    </w:p>
    <w:p>
      <w:r>
        <w:t>- Được đăng ký KCB tất cả các nhóm đối tượng</w:t>
      </w:r>
    </w:p>
    <w:p>
      <w:r>
        <w:t>- Không nhận dưới 15 tuổi</w:t>
      </w:r>
    </w:p>
    <w:p>
      <w:r>
        <w:t>- KCB giờ hành chính</w:t>
      </w:r>
    </w:p>
    <w:p>
      <w:r>
        <w:t>7</w:t>
      </w:r>
    </w:p>
    <w:p>
      <w:r>
        <w:t>Trung tâm y tế Tân Cảng/ Tổng công ty Tân Cảng Sài gòn/ Quân chủng Hải Quân</w:t>
      </w:r>
    </w:p>
    <w:p>
      <w:r>
        <w:t>79419</w:t>
      </w:r>
    </w:p>
    <w:p>
      <w:r>
        <w:t>1295B Nguyễn Thị Định- p Cát Lái- Thành phố Thủ Đức</w:t>
      </w:r>
    </w:p>
    <w:p>
      <w:r>
        <w:t>- Được đăng ký KCB tất cả các nhóm đối tượng</w:t>
      </w:r>
    </w:p>
    <w:p>
      <w:r>
        <w:t>- Khám chữa bệnh 24/24</w:t>
      </w:r>
    </w:p>
    <w:p>
      <w:r>
        <w:t>8</w:t>
      </w:r>
    </w:p>
    <w:p>
      <w:r>
        <w:t>Bệnh viện Thành phố Thủ Đức</w:t>
      </w:r>
    </w:p>
    <w:p>
      <w:r>
        <w:t>79037</w:t>
      </w:r>
    </w:p>
    <w:p>
      <w:r>
        <w:t>29 Phú Châu - P. Tam Bình - Thành phố Thủ Đức</w:t>
      </w:r>
    </w:p>
    <w:p>
      <w:r>
        <w:t>- Được đăng ký KCB tất cả các nhóm đối tượng</w:t>
      </w:r>
    </w:p>
    <w:p>
      <w:r>
        <w:t>- Thứ 2 đến CN: 6 giờ đến 21 giờ 30</w:t>
      </w:r>
    </w:p>
    <w:p>
      <w:r>
        <w:t>9</w:t>
      </w:r>
    </w:p>
    <w:p>
      <w:r>
        <w:t>Bệnh viện Quận 1 -Cơ sở I</w:t>
      </w:r>
    </w:p>
    <w:p>
      <w:r>
        <w:t>79051</w:t>
      </w:r>
    </w:p>
    <w:p>
      <w:r>
        <w:t>338 Hai Bà Trưng - Phường Tân Định - Quận 1</w:t>
      </w:r>
    </w:p>
    <w:p>
      <w:r>
        <w:t>- Được đăng ký KCB tất cả các nhóm đối tượng</w:t>
      </w:r>
    </w:p>
    <w:p>
      <w:r>
        <w:t>Từ Thứ 2 đến Thứ 6: 7 giờ 30 đến 19 giờ; Sáng Thứ 7</w:t>
      </w:r>
    </w:p>
    <w:p>
      <w:r>
        <w:t>10</w:t>
      </w:r>
    </w:p>
    <w:p>
      <w:r>
        <w:t>Bệnh viện Quận 1 - Cơ sở II</w:t>
      </w:r>
    </w:p>
    <w:p>
      <w:r>
        <w:t>79004</w:t>
      </w:r>
    </w:p>
    <w:p>
      <w:r>
        <w:t>29A Cao Bá Nhạ - Quận 1</w:t>
      </w:r>
    </w:p>
    <w:p>
      <w:r>
        <w:t>- Được đăng ký KCB tất cả các nhóm đối tượng</w:t>
      </w:r>
    </w:p>
    <w:p>
      <w:r>
        <w:t>Từ Thứ 2 đến Thứ 6: 7 giờ 30 đến 19 giờ; Sáng Thứ 7</w:t>
      </w:r>
    </w:p>
    <w:p>
      <w:r>
        <w:t>11</w:t>
      </w:r>
    </w:p>
    <w:p>
      <w:r>
        <w:t>Bệnh viện Lê Văn Thịnh</w:t>
      </w:r>
    </w:p>
    <w:p>
      <w:r>
        <w:t>79075</w:t>
      </w:r>
    </w:p>
    <w:p>
      <w:r>
        <w:t>130 Lê Văn Thịnh - P. Bình Trưng Tây - Thành phố Thủ Đức</w:t>
      </w:r>
    </w:p>
    <w:p>
      <w:r>
        <w:t>- Được đăng ký KCB tất cả các nhóm đối tượng</w:t>
      </w:r>
    </w:p>
    <w:p>
      <w:r>
        <w:t>- Thứ 2 đến CN: 7 giờ đến 19 giờ</w:t>
      </w:r>
    </w:p>
    <w:p>
      <w:r>
        <w:t>12</w:t>
      </w:r>
    </w:p>
    <w:p>
      <w:r>
        <w:t>Trung tâm y tế Quận 3</w:t>
      </w:r>
    </w:p>
    <w:p>
      <w:r>
        <w:t>79009</w:t>
      </w:r>
    </w:p>
    <w:p>
      <w:r>
        <w:t>114 - 116 Trần Quốc Thảo - Phường 7 - Quận 3</w:t>
      </w:r>
    </w:p>
    <w:p>
      <w:r>
        <w:t>- Được đăng ký KCB tất cả các nhóm đối tượng</w:t>
      </w:r>
    </w:p>
    <w:p>
      <w:r>
        <w:t>- KCB giờ hành chính</w:t>
      </w:r>
    </w:p>
    <w:p>
      <w:r>
        <w:t>13</w:t>
      </w:r>
    </w:p>
    <w:p>
      <w:r>
        <w:t>Bệnh viện Quận 4</w:t>
      </w:r>
    </w:p>
    <w:p>
      <w:r>
        <w:t>79010</w:t>
      </w:r>
    </w:p>
    <w:p>
      <w:r>
        <w:t>63- 65 Bến Vân Đồn - Phường 12 - Quận 4</w:t>
      </w:r>
    </w:p>
    <w:p>
      <w:r>
        <w:t>- Được đăng ký KCB tất cả các nhóm đối tượng</w:t>
      </w:r>
    </w:p>
    <w:p>
      <w:r>
        <w:t>- KCB từ Thứ 2 đến 7: 7giờ đến 16 giờ 30</w:t>
      </w:r>
    </w:p>
    <w:p>
      <w:r>
        <w:t>14</w:t>
      </w:r>
    </w:p>
    <w:p>
      <w:r>
        <w:t>Trung tâm y tế Quận 5</w:t>
      </w:r>
    </w:p>
    <w:p>
      <w:r>
        <w:t>79015</w:t>
      </w:r>
    </w:p>
    <w:p>
      <w:r>
        <w:t>644 Nguyễn Trãi - Phường 11 - Quận 5</w:t>
      </w:r>
    </w:p>
    <w:p>
      <w:r>
        <w:t>- Được đăng ký KCB tất cả các nhóm đối tượng</w:t>
      </w:r>
    </w:p>
    <w:p>
      <w:r>
        <w:t>- KCB giờ hành chính và sáng Thứ 7</w:t>
      </w:r>
    </w:p>
    <w:p>
      <w:r>
        <w:t>15</w:t>
      </w:r>
    </w:p>
    <w:p>
      <w:r>
        <w:t>Bệnh viện Quận 6</w:t>
      </w:r>
    </w:p>
    <w:p>
      <w:r>
        <w:t>79017</w:t>
      </w:r>
    </w:p>
    <w:p>
      <w:r>
        <w:t>Số 2D Đường Chợ Lớn Phường 11 Quận 6</w:t>
      </w:r>
    </w:p>
    <w:p>
      <w:r>
        <w:t>- Được đăng ký KCB tất cả các nhóm đối tượng</w:t>
      </w:r>
    </w:p>
    <w:p>
      <w:r>
        <w:t>- KCB Thứ 2 đến thứ 7: 7 giờ đến 16 giờ 30</w:t>
      </w:r>
    </w:p>
    <w:p>
      <w:r>
        <w:t>16</w:t>
      </w:r>
    </w:p>
    <w:p>
      <w:r>
        <w:t>Bệnh viện Quận 7</w:t>
      </w:r>
    </w:p>
    <w:p>
      <w:r>
        <w:t>79019</w:t>
      </w:r>
    </w:p>
    <w:p>
      <w:r>
        <w:t>101 Nguyễn Thị Thập - Tân Phú - Quận 7</w:t>
      </w:r>
    </w:p>
    <w:p>
      <w:r>
        <w:t>- Được đăng ký KCB tất cả các nhóm đối tượng</w:t>
      </w:r>
    </w:p>
    <w:p>
      <w:r>
        <w:t>- Thứ 2 đến Thứ 6: 7 giờ 30 đến 16 giờ 30</w:t>
      </w:r>
    </w:p>
    <w:p>
      <w:r>
        <w:t>- Sáng Thứ 7 và Chủ Nhật</w:t>
      </w:r>
    </w:p>
    <w:p>
      <w:r>
        <w:t>17</w:t>
      </w:r>
    </w:p>
    <w:p>
      <w:r>
        <w:t>Bệnh viện Quận 8</w:t>
      </w:r>
    </w:p>
    <w:p>
      <w:r>
        <w:t>79021</w:t>
      </w:r>
    </w:p>
    <w:p>
      <w:r>
        <w:t>82 Cao Lỗ - Phường 4 - Quận 8</w:t>
      </w:r>
    </w:p>
    <w:p>
      <w:r>
        <w:t>- Được đăng ký KCB tất cả các nhóm đối tượng</w:t>
      </w:r>
    </w:p>
    <w:p>
      <w:r>
        <w:t>- Thứ 2 đến Thứ 6: 7 giờ đến 17 giờ và sáng Thứ 7</w:t>
      </w:r>
    </w:p>
    <w:p>
      <w:r>
        <w:t>18</w:t>
      </w:r>
    </w:p>
    <w:p>
      <w:r>
        <w:t>Bệnh viện Quận 8 (PK Xóm Củi)</w:t>
      </w:r>
    </w:p>
    <w:p>
      <w:r>
        <w:t>79053</w:t>
      </w:r>
    </w:p>
    <w:p>
      <w:r>
        <w:t>379 Tùng Thiện Vương - P.12 - Quận 8</w:t>
      </w:r>
    </w:p>
    <w:p>
      <w:r>
        <w:t>- Được đăng ký KCB tất cả các nhóm đối tượng</w:t>
      </w:r>
    </w:p>
    <w:p>
      <w:r>
        <w:t>- Thứ 2 đến Thứ 6: 7 giờ đến 17 giờ và sáng Thứ 7</w:t>
      </w:r>
    </w:p>
    <w:p>
      <w:r>
        <w:t>19</w:t>
      </w:r>
    </w:p>
    <w:p>
      <w:r>
        <w:t>Bệnh viện đa khoa Lê Văn Việt</w:t>
      </w:r>
    </w:p>
    <w:p>
      <w:r>
        <w:t>79022</w:t>
      </w:r>
    </w:p>
    <w:p>
      <w:r>
        <w:t>387 Lê Văn Việt - P. Tăng Nhơn Phú A - Thành phố Thủ Đức</w:t>
      </w:r>
    </w:p>
    <w:p>
      <w:r>
        <w:t>- Được đăng ký KCB tất cả các nhóm đối tượng</w:t>
      </w:r>
    </w:p>
    <w:p>
      <w:r>
        <w:t>- Thứ 2 đến Thứ 6 :7 giờ 30 đến 20 giờ,sáng Thứ 7 và sáng CN</w:t>
      </w:r>
    </w:p>
    <w:p>
      <w:r>
        <w:t>20</w:t>
      </w:r>
    </w:p>
    <w:p>
      <w:r>
        <w:t>Trung tâm y tế quận 10 - Cơ sở 4</w:t>
      </w:r>
    </w:p>
    <w:p>
      <w:r>
        <w:t>79027</w:t>
      </w:r>
    </w:p>
    <w:p>
      <w:r>
        <w:t>571 Sư Vạn Hạnh - Phường 13 - Quận 10</w:t>
      </w:r>
    </w:p>
    <w:p>
      <w:r>
        <w:t>- Được đăng ký KCB tất cả các nhóm đối tượng</w:t>
      </w:r>
    </w:p>
    <w:p>
      <w:r>
        <w:t>- KCB Thứ 2 đến thứ 7: 5 giờ đến 20 giờ, sáng CN</w:t>
      </w:r>
    </w:p>
    <w:p>
      <w:r>
        <w:t>21</w:t>
      </w:r>
    </w:p>
    <w:p>
      <w:r>
        <w:t>Bệnh viện Quận 11</w:t>
      </w:r>
    </w:p>
    <w:p>
      <w:r>
        <w:t>79028</w:t>
      </w:r>
    </w:p>
    <w:p>
      <w:r>
        <w:t>72 đường số 5 CX Bình Thới - Quận 11</w:t>
      </w:r>
    </w:p>
    <w:p>
      <w:r>
        <w:t>- Được đăng ký KCB tất cả các nhóm đối tượng</w:t>
      </w:r>
    </w:p>
    <w:p>
      <w:r>
        <w:t>- Thứ 2 đến Thứ 6: 6 giờ 30 đến 19 giờ</w:t>
      </w:r>
    </w:p>
    <w:p>
      <w:r>
        <w:t>- Thứ 7: 7 giờ 30 đến 16 giờ 30</w:t>
      </w:r>
    </w:p>
    <w:p>
      <w:r>
        <w:t>22</w:t>
      </w:r>
    </w:p>
    <w:p>
      <w:r>
        <w:t>Bệnh viện Quận 12</w:t>
      </w:r>
    </w:p>
    <w:p>
      <w:r>
        <w:t>79029</w:t>
      </w:r>
    </w:p>
    <w:p>
      <w:r>
        <w:t>111 Tân Chánh Hiệp - Quận 12</w:t>
      </w:r>
    </w:p>
    <w:p>
      <w:r>
        <w:t>- Được đăng ký KCB tất cả các nhóm đối tượng</w:t>
      </w:r>
    </w:p>
    <w:p>
      <w:r>
        <w:t>- KCB giờ hành chính</w:t>
      </w:r>
    </w:p>
    <w:p>
      <w:r>
        <w:t>23</w:t>
      </w:r>
    </w:p>
    <w:p>
      <w:r>
        <w:t>Bệnh viện Quận Gò Vấp</w:t>
      </w:r>
    </w:p>
    <w:p>
      <w:r>
        <w:t>79035</w:t>
      </w:r>
    </w:p>
    <w:p>
      <w:r>
        <w:t>641 Quang Trung - Phường 11 - Quận Gò Vấp</w:t>
      </w:r>
    </w:p>
    <w:p>
      <w:r>
        <w:t>- Được đăng ký KCB tất cả các nhóm đối tượng</w:t>
      </w:r>
    </w:p>
    <w:p>
      <w:r>
        <w:t>- Thứ 2 đến thứ 7: 6 giờ 30 đến 18 giờ 30.</w:t>
      </w:r>
    </w:p>
    <w:p>
      <w:r>
        <w:t>24</w:t>
      </w:r>
    </w:p>
    <w:p>
      <w:r>
        <w:t>Bệnh viện Quận Phú Nhuận</w:t>
      </w:r>
    </w:p>
    <w:p>
      <w:r>
        <w:t>79032</w:t>
      </w:r>
    </w:p>
    <w:p>
      <w:r>
        <w:t>274 Nguyễn Trọng Tuyển - P. 8 - Quận Phú Nhuận</w:t>
      </w:r>
    </w:p>
    <w:p>
      <w:r>
        <w:t>- Được đăng ký KCB tất cả các nhóm đối tượng</w:t>
      </w:r>
    </w:p>
    <w:p>
      <w:r>
        <w:t>- Thứ 2 đến thứ 7: 6 giờ đến 16 giờ 30</w:t>
      </w:r>
    </w:p>
    <w:p>
      <w:r>
        <w:t>25</w:t>
      </w:r>
    </w:p>
    <w:p>
      <w:r>
        <w:t>Bệnh viện Quận Tân Bình</w:t>
      </w:r>
    </w:p>
    <w:p>
      <w:r>
        <w:t>79033</w:t>
      </w:r>
    </w:p>
    <w:p>
      <w:r>
        <w:t>605 Hoàng Văn Thụ - Phường 4 - Quận Tân Bình</w:t>
      </w:r>
    </w:p>
    <w:p>
      <w:r>
        <w:t>- Được đăng ký KCB tất cả các nhóm đối tượng</w:t>
      </w:r>
    </w:p>
    <w:p>
      <w:r>
        <w:t>- Thứ 2 đến Thứ 6 : 6 giờ 30 đến 19 giờ; Thứ 7: 7 giờ 30 đến 19 giờ; Chủ Nhật: 7 giờ 30 đến 11 giờ 30.</w:t>
      </w:r>
    </w:p>
    <w:p>
      <w:r>
        <w:t>26</w:t>
      </w:r>
    </w:p>
    <w:p>
      <w:r>
        <w:t>Bệnh viện Quận Bình Thạnh</w:t>
      </w:r>
    </w:p>
    <w:p>
      <w:r>
        <w:t>79031</w:t>
      </w:r>
    </w:p>
    <w:p>
      <w:r>
        <w:t>112 Đinh Tiên Hoàng - Phường 1 - Quận Bình Thạnh</w:t>
      </w:r>
    </w:p>
    <w:p>
      <w:r>
        <w:t>- Được đăng ký KCB tất cả các nhóm đối tượng</w:t>
      </w:r>
    </w:p>
    <w:p>
      <w:r>
        <w:t>- KCB Thứ 2 đến CN: 6 giờ đến 20 giờ</w:t>
      </w:r>
    </w:p>
    <w:p>
      <w:r>
        <w:t>27</w:t>
      </w:r>
    </w:p>
    <w:p>
      <w:r>
        <w:t>Bệnh viện Quận Tân Phú</w:t>
      </w:r>
    </w:p>
    <w:p>
      <w:r>
        <w:t>79054</w:t>
      </w:r>
    </w:p>
    <w:p>
      <w:r>
        <w:t>609-611 Âu Cơ - Phường Phú Trung - Quận Tân Phú</w:t>
      </w:r>
    </w:p>
    <w:p>
      <w:r>
        <w:t>- Được đăng ký KCB tất cả các nhóm đối tượng</w:t>
      </w:r>
    </w:p>
    <w:p>
      <w:r>
        <w:t>- KCB từ Thứ 2 đến Thứ 7: 24/24; Chủ nhật từ 0 giờ đến 06 giờ và từ 19 giờ đến 24 giờ.</w:t>
      </w:r>
    </w:p>
    <w:p>
      <w:r>
        <w:t>28</w:t>
      </w:r>
    </w:p>
    <w:p>
      <w:r>
        <w:t>Bệnh viện Quận Bình Tân</w:t>
      </w:r>
    </w:p>
    <w:p>
      <w:r>
        <w:t>79055</w:t>
      </w:r>
    </w:p>
    <w:p>
      <w:r>
        <w:t>809 Hương lộ 2 - P.Bình Trị Đông A Quận Bình Tân</w:t>
      </w:r>
    </w:p>
    <w:p>
      <w:r>
        <w:t>- Được đăng ký KCB tất cả các nhóm đối tượng</w:t>
      </w:r>
    </w:p>
    <w:p>
      <w:r>
        <w:t>- KCB Thứ 2 đến Thứ 6: 7 giờ đến 20 giờ</w:t>
      </w:r>
    </w:p>
    <w:p>
      <w:r>
        <w:t>- Thứ 7, Chủ nhật: 8 giờ đến 16 giờ</w:t>
      </w:r>
    </w:p>
    <w:p>
      <w:r>
        <w:t>29</w:t>
      </w:r>
    </w:p>
    <w:p>
      <w:r>
        <w:t>Bệnh viện Huyện Bình Chánh</w:t>
      </w:r>
    </w:p>
    <w:p>
      <w:r>
        <w:t>79038</w:t>
      </w:r>
    </w:p>
    <w:p>
      <w:r>
        <w:t>E9-5 Nguyễn Hữu Trí - TT Tân Túc - H.Bình Chánh</w:t>
      </w:r>
    </w:p>
    <w:p>
      <w:r>
        <w:t>- Được đăng ký KCB tất cả các nhóm đối tượng</w:t>
      </w:r>
    </w:p>
    <w:p>
      <w:r>
        <w:t>- KCB Thứ 2 đến CN: 7 giờ 30 đến 17 giờ</w:t>
      </w:r>
    </w:p>
    <w:p>
      <w:r>
        <w:t>30</w:t>
      </w:r>
    </w:p>
    <w:p>
      <w:r>
        <w:t>Bệnh viện Huyện Nhà Bè</w:t>
      </w:r>
    </w:p>
    <w:p>
      <w:r>
        <w:t>79045</w:t>
      </w:r>
    </w:p>
    <w:p>
      <w:r>
        <w:t>281 A Lê Văn Lương Ấp 3-Xã Phước Kiểng- H.Nhà Bè</w:t>
      </w:r>
    </w:p>
    <w:p>
      <w:r>
        <w:t>- Được đăng ký KCB tất cả các nhóm đối tượng</w:t>
      </w:r>
    </w:p>
    <w:p>
      <w:r>
        <w:t>- KCB giờ hành chính</w:t>
      </w:r>
    </w:p>
    <w:p>
      <w:r>
        <w:t>31</w:t>
      </w:r>
    </w:p>
    <w:p>
      <w:r>
        <w:t>Trung tâm y tế huyện Cần Giờ</w:t>
      </w:r>
    </w:p>
    <w:p>
      <w:r>
        <w:t>79042</w:t>
      </w:r>
    </w:p>
    <w:p>
      <w:r>
        <w:t>Ấp Miễu - Xã Cần Thạnh - Huyện Cần Giờ</w:t>
      </w:r>
    </w:p>
    <w:p>
      <w:r>
        <w:t>- Được đăng ký KCB tất cả các nhóm đối tượng</w:t>
      </w:r>
    </w:p>
    <w:p>
      <w:r>
        <w:t>- KCB giờ hành chính</w:t>
      </w:r>
    </w:p>
    <w:p>
      <w:r>
        <w:t>32</w:t>
      </w:r>
    </w:p>
    <w:p>
      <w:r>
        <w:t>Bệnh viện Huyện Củ Chi</w:t>
      </w:r>
    </w:p>
    <w:p>
      <w:r>
        <w:t>79039</w:t>
      </w:r>
    </w:p>
    <w:p>
      <w:r>
        <w:t>Tỉnh lộ 7 - Ấp Chợ Cũ - Xã An Nhơn Tây - H.Củ Chi</w:t>
      </w:r>
    </w:p>
    <w:p>
      <w:r>
        <w:t>- Được đăng ký KCB tất cả các nhóm đối tượng</w:t>
      </w:r>
    </w:p>
    <w:p>
      <w:r>
        <w:t>Thứ 2 đến Chủ Nhật: Từ 7 giờ đến 21 giờ</w:t>
      </w:r>
    </w:p>
    <w:p>
      <w:r>
        <w:t>33</w:t>
      </w:r>
    </w:p>
    <w:p>
      <w:r>
        <w:t>Bệnh xá Sư đoàn 9</w:t>
      </w:r>
    </w:p>
    <w:p>
      <w:r>
        <w:t>79061</w:t>
      </w:r>
    </w:p>
    <w:p>
      <w:r>
        <w:t>Ấp Cây Sộp - Xã Tân An Hội - H. Củ Chi</w:t>
      </w:r>
    </w:p>
    <w:p>
      <w:r>
        <w:t>- Được đăng ký KCB tất cả các nhóm đối tượng</w:t>
      </w:r>
    </w:p>
    <w:p>
      <w:r>
        <w:t>- Không nhận dưới 15 tuổi</w:t>
      </w:r>
    </w:p>
    <w:p>
      <w:r>
        <w:t>- Khám chữa bệnh 24/24</w:t>
      </w:r>
    </w:p>
    <w:p>
      <w:r>
        <w:t>34</w:t>
      </w:r>
    </w:p>
    <w:p>
      <w:r>
        <w:t>Bệnh viện Công An Thành phố Hồ Chí Minh</w:t>
      </w:r>
    </w:p>
    <w:p>
      <w:r>
        <w:t>79540</w:t>
      </w:r>
    </w:p>
    <w:p>
      <w:r>
        <w:t>126 Hải Thượng Lãng Ông - P10 - Quận 5</w:t>
      </w:r>
    </w:p>
    <w:p>
      <w:r>
        <w:t>- Được đăng ký KCB tất cả các nhóm đối tượng</w:t>
      </w:r>
    </w:p>
    <w:p>
      <w:r>
        <w:t>- KCB giờ hành chính</w:t>
      </w:r>
    </w:p>
    <w:p>
      <w:r>
        <w:t>35</w:t>
      </w:r>
    </w:p>
    <w:p>
      <w:r>
        <w:t>Phòng khám ĐK thuộc khoa Khám bệnh Trung tâm y tế Quận Gò Vấp</w:t>
      </w:r>
    </w:p>
    <w:p>
      <w:r>
        <w:t>79553</w:t>
      </w:r>
    </w:p>
    <w:p>
      <w:r>
        <w:t>131 Nguyễn Thái Sơn - Phường 7 - Quận Gò Vấp</w:t>
      </w:r>
    </w:p>
    <w:p>
      <w:r>
        <w:t>- Được đăng ký KCB tất cả các nhóm đối tượng</w:t>
      </w:r>
    </w:p>
    <w:p>
      <w:r>
        <w:t>- KCB Thứ 2 đến thứ 7: 7 giờ đến 16 giờ.</w:t>
      </w:r>
    </w:p>
    <w:p>
      <w:r>
        <w:t>36</w:t>
      </w:r>
    </w:p>
    <w:p>
      <w:r>
        <w:t>Phòng khám đa khoa thuộc trung tâm y tế Quận Tân Phú - Cơ sở 1</w:t>
      </w:r>
    </w:p>
    <w:p>
      <w:r>
        <w:t>79558</w:t>
      </w:r>
    </w:p>
    <w:p>
      <w:r>
        <w:t>44 - 44 A Thống Nhất _ Phường Tân Thành - Quận Tân Phú</w:t>
      </w:r>
    </w:p>
    <w:p>
      <w:r>
        <w:t>- Được đăng ký KCB tất cả các nhóm đối tượng</w:t>
      </w:r>
    </w:p>
    <w:p>
      <w:r>
        <w:t>- KCB Thứ 2 đến thứ 7: 7 giờ đến 16 giờ 30.</w:t>
      </w:r>
    </w:p>
    <w:p>
      <w:r>
        <w:t>37</w:t>
      </w:r>
    </w:p>
    <w:p>
      <w:r>
        <w:t>Trung tâm y tế Quận Bình Thạnh - Cơ sở 1</w:t>
      </w:r>
    </w:p>
    <w:p>
      <w:r>
        <w:t>79573</w:t>
      </w:r>
    </w:p>
    <w:p>
      <w:r>
        <w:t>99/6 Nơ Trang Long - Phường 11 - Quận Bình Thạnh</w:t>
      </w:r>
    </w:p>
    <w:p>
      <w:r>
        <w:t>- Được đăng ký KCB tất cả các nhóm đối tượng</w:t>
      </w:r>
    </w:p>
    <w:p>
      <w:r>
        <w:t>- KCB Thứ 2 đến thứ 7: 7 giờ đến 16 giờ 30.</w:t>
      </w:r>
    </w:p>
    <w:p>
      <w:r>
        <w:t>38</w:t>
      </w:r>
    </w:p>
    <w:p>
      <w:r>
        <w:t>Phòng khám đa khoa thuộc trung tâm y tế Quận 8</w:t>
      </w:r>
    </w:p>
    <w:p>
      <w:r>
        <w:t>79581</w:t>
      </w:r>
    </w:p>
    <w:p>
      <w:r>
        <w:t>170 Tùng Thiện Vương - Phường 11 - Quận 8</w:t>
      </w:r>
    </w:p>
    <w:p>
      <w:r>
        <w:t>- Được đăng ký KCB tất cả các nhóm đối tượng</w:t>
      </w:r>
    </w:p>
    <w:p>
      <w:r>
        <w:t>- KCB Thứ 2 đến thứ 6: 7 giờ đến 16 giờ 30.</w:t>
      </w:r>
    </w:p>
    <w:p>
      <w:r>
        <w:t>39</w:t>
      </w:r>
    </w:p>
    <w:p>
      <w:r>
        <w:t>Trung tâm y tế Quận Phú Nhuận - Cơ sở 1</w:t>
      </w:r>
    </w:p>
    <w:p>
      <w:r>
        <w:t>79576</w:t>
      </w:r>
    </w:p>
    <w:p>
      <w:r>
        <w:t>23 Nguyễn Văn Đậu - Phường 5 - Quận Phú Nhuận</w:t>
      </w:r>
    </w:p>
    <w:p>
      <w:r>
        <w:t>- Được đăng ký KCB tất cả các nhóm đối tượng</w:t>
      </w:r>
    </w:p>
    <w:p>
      <w:r>
        <w:t>- KCB Thứ 2 đến thứ 7: 7 giờ đến 21 giờ.</w:t>
      </w:r>
    </w:p>
    <w:p>
      <w:r>
        <w:t>40</w:t>
      </w:r>
    </w:p>
    <w:p>
      <w:r>
        <w:t>Phòng khám đa khoa thuộc trung tâm y tế Huyện Bình</w:t>
      </w:r>
    </w:p>
    <w:p>
      <w:r>
        <w:t>Chánh</w:t>
      </w:r>
    </w:p>
    <w:p>
      <w:r>
        <w:t>79603</w:t>
      </w:r>
    </w:p>
    <w:p>
      <w:r>
        <w:t>350 Tân Túc - TT Tân Túc- Huyện Bình Chánh</w:t>
      </w:r>
    </w:p>
    <w:p>
      <w:r>
        <w:t>- Được đăng ký KCB tất cả các nhóm đối tượng</w:t>
      </w:r>
    </w:p>
    <w:p>
      <w:r>
        <w:t>Giờ hành chính</w:t>
      </w:r>
    </w:p>
    <w:p>
      <w:r>
        <w:t>41</w:t>
      </w:r>
    </w:p>
    <w:p>
      <w:r>
        <w:t>Trung tâm Y tế Quận 4 - Cơ sở 2</w:t>
      </w:r>
    </w:p>
    <w:p>
      <w:r>
        <w:t>79601</w:t>
      </w:r>
    </w:p>
    <w:p>
      <w:r>
        <w:t>51 Vĩnh Khánh - P9 - Quận 4 và 396/27 Nguyễn Tất Thành - p 18 - Quận 4</w:t>
      </w:r>
    </w:p>
    <w:p>
      <w:r>
        <w:t>- Được đăng ký KCB tất cả các nhóm đối tượng</w:t>
      </w:r>
    </w:p>
    <w:p>
      <w:r>
        <w:t>- KCB Thứ 2 đến thứ 6: 7 giờ 30 đến 17 giờ.</w:t>
      </w:r>
    </w:p>
    <w:p>
      <w:r>
        <w:t>42</w:t>
      </w:r>
    </w:p>
    <w:p>
      <w:r>
        <w:t>Phòng khám đa khoa thuộc trung tâm y tế Quận 7</w:t>
      </w:r>
    </w:p>
    <w:p>
      <w:r>
        <w:t>79584</w:t>
      </w:r>
    </w:p>
    <w:p>
      <w:r>
        <w:t>207B Lê Văn Lương - p. Tân Kiểng - Quận 7</w:t>
      </w:r>
    </w:p>
    <w:p>
      <w:r>
        <w:t>- Được đăng ký KCB tất cả các nhóm đối tượng</w:t>
      </w:r>
    </w:p>
    <w:p>
      <w:r>
        <w:t>- KCB Thứ 2 đến thứ 6: 7 giờ 30 đến 17 giờ.</w:t>
      </w:r>
    </w:p>
    <w:p>
      <w:r>
        <w:t>43</w:t>
      </w:r>
    </w:p>
    <w:p>
      <w:r>
        <w:t>Phòng khám đa khoa thuộc trung tâm y tế Quận 11</w:t>
      </w:r>
    </w:p>
    <w:p>
      <w:r>
        <w:t>79594</w:t>
      </w:r>
    </w:p>
    <w:p>
      <w:r>
        <w:t>72A Đường số 5 CX Bình Thới - P8 - Quận 11</w:t>
      </w:r>
    </w:p>
    <w:p>
      <w:r>
        <w:t>- Được đăng ký KCB tất cả các nhóm đối tượng</w:t>
      </w:r>
    </w:p>
    <w:p>
      <w:r>
        <w:t>Giờ hành chính</w:t>
      </w:r>
    </w:p>
    <w:p>
      <w:r>
        <w:t>44</w:t>
      </w:r>
    </w:p>
    <w:p>
      <w:r>
        <w:t>Trung Tâm Y Tế Quận 6</w:t>
      </w:r>
    </w:p>
    <w:p>
      <w:r>
        <w:t>79599</w:t>
      </w:r>
    </w:p>
    <w:p>
      <w:r>
        <w:t>A14/1 Bà Hom - P. 13 - Quận 6</w:t>
      </w:r>
    </w:p>
    <w:p>
      <w:r>
        <w:t>- Được đăng ký KCB tất cả các nhóm đối tượng</w:t>
      </w:r>
    </w:p>
    <w:p>
      <w:r>
        <w:t>'- KCB Thứ Hai đến Thứ Bảy: 7 giờ 30 đến 17 giờ</w:t>
      </w:r>
    </w:p>
    <w:p>
      <w:r>
        <w:t>45</w:t>
      </w:r>
    </w:p>
    <w:p>
      <w:r>
        <w:t>Trung Tâm Y Tế Huyện Hóc Môn</w:t>
      </w:r>
    </w:p>
    <w:p>
      <w:r>
        <w:t>79640</w:t>
      </w:r>
    </w:p>
    <w:p>
      <w:r>
        <w:t>75 đường Bà Triệu, khu phố 1, Thị Trấn Hóc Môn</w:t>
      </w:r>
    </w:p>
    <w:p>
      <w:r>
        <w:t>- Được đăng ký KCB tất cả các nhóm đối tượng</w:t>
      </w:r>
    </w:p>
    <w:p>
      <w:r>
        <w:t>Giờ hành chính</w:t>
      </w:r>
    </w:p>
    <w:p>
      <w:r>
        <w:t>46</w:t>
      </w:r>
    </w:p>
    <w:p>
      <w:r>
        <w:t>Trung Tâm Y Tế Quận 12</w:t>
      </w:r>
    </w:p>
    <w:p>
      <w:r>
        <w:t>79612</w:t>
      </w:r>
    </w:p>
    <w:p>
      <w:r>
        <w:t>495 Dương Thị Mười Kp 6 Phường Hiệp Thành Quận 12</w:t>
      </w:r>
    </w:p>
    <w:p>
      <w:r>
        <w:t>- Được đăng ký KCB tất cả các nhóm đối tượng</w:t>
      </w:r>
    </w:p>
    <w:p>
      <w:r>
        <w:t>Giờ hành chính</w:t>
      </w:r>
    </w:p>
    <w:p>
      <w:r>
        <w:t>47</w:t>
      </w:r>
    </w:p>
    <w:p>
      <w:r>
        <w:t>Bệnh viện Thành phố Thủ Đức - Cơ sở Linh Tây</w:t>
      </w:r>
    </w:p>
    <w:p>
      <w:r>
        <w:t>79571</w:t>
      </w:r>
    </w:p>
    <w:p>
      <w:r>
        <w:t>18 Dương Văn Cam - P. Linh Tây - Thành phố Thủ Đức</w:t>
      </w:r>
    </w:p>
    <w:p>
      <w:r>
        <w:t>- Được đăng ký KCB tất cả các nhóm đối tượng</w:t>
      </w:r>
    </w:p>
    <w:p>
      <w:r>
        <w:t>Giờ hành chính</w:t>
      </w:r>
    </w:p>
    <w:p>
      <w:r>
        <w:t>48</w:t>
      </w:r>
    </w:p>
    <w:p>
      <w:r>
        <w:t>Bệnh viện Thành phố Thủ Đức - Cơ sở Linh Xuân</w:t>
      </w:r>
    </w:p>
    <w:p>
      <w:r>
        <w:t>79569</w:t>
      </w:r>
    </w:p>
    <w:p>
      <w:r>
        <w:t>79 Quốc lộ 1K - P. Linh Xuân - Thành phố Thủ Đức</w:t>
      </w:r>
    </w:p>
    <w:p>
      <w:r>
        <w:t>- Được đăng ký KCB tất cả các nhóm đối tượng</w:t>
      </w:r>
    </w:p>
    <w:p>
      <w:r>
        <w:t>Giờ hành chính</w:t>
      </w:r>
    </w:p>
    <w:p>
      <w:r>
        <w:t>49</w:t>
      </w:r>
    </w:p>
    <w:p>
      <w:r>
        <w:t>Bệnh viện Thành phố Thủ Đức - Cơ sở Bình Chiểu</w:t>
      </w:r>
    </w:p>
    <w:p>
      <w:r>
        <w:t>79570</w:t>
      </w:r>
    </w:p>
    <w:p>
      <w:r>
        <w:t>43 Bình Chiểu - P. Bình Chiểu - Thành phố Thủ Đức</w:t>
      </w:r>
    </w:p>
    <w:p>
      <w:r>
        <w:t>- Được đăng ký KCB tất cả các nhóm đối tượng</w:t>
      </w:r>
    </w:p>
    <w:p>
      <w:r>
        <w:t>Giờ hành chính</w:t>
      </w:r>
    </w:p>
    <w:p>
      <w:r>
        <w:t>50</w:t>
      </w:r>
    </w:p>
    <w:p>
      <w:r>
        <w:t>Phòng khám đa khoa Tân Quy trực thuộc BV huyện Củ Chi</w:t>
      </w:r>
    </w:p>
    <w:p>
      <w:r>
        <w:t>79984</w:t>
      </w:r>
    </w:p>
    <w:p>
      <w:r>
        <w:t>Tỉnh lộ 8, ấp 12, xã Tân Thạnh Đông, Huyện Củ Chi, Thành phố Hồ Chí Minh</w:t>
      </w:r>
    </w:p>
    <w:p>
      <w:r>
        <w:t>- Được đăng ký KCB tất cả các nhóm đối tượng</w:t>
      </w:r>
    </w:p>
    <w:p>
      <w:r>
        <w:t>Giờ hành chính</w:t>
      </w:r>
    </w:p>
    <w:p>
      <w:r>
        <w:t>51</w:t>
      </w:r>
    </w:p>
    <w:p>
      <w:r>
        <w:t>Trung tâm Y tế Quận 1 - Cơ sở 1</w:t>
      </w:r>
    </w:p>
    <w:p>
      <w:r>
        <w:t>79611</w:t>
      </w:r>
    </w:p>
    <w:p>
      <w:r>
        <w:t>01, 02 Đặng Tất - P. Tân định và 48-52 Mã Lộ - P. Tân Định, Quận 1</w:t>
      </w:r>
    </w:p>
    <w:p>
      <w:r>
        <w:t>- Được đăng ký KCB tất cả các nhóm đối tượng</w:t>
      </w:r>
    </w:p>
    <w:p>
      <w:r>
        <w:t>Thứ Hai đến Thứ Bảy: Từ 7 giờ 30 đến 16 giờ</w:t>
      </w:r>
    </w:p>
    <w:p>
      <w:r>
        <w:t>52</w:t>
      </w:r>
    </w:p>
    <w:p>
      <w:r>
        <w:t>Trung tâm Y tế Thành phố Thủ Đức - Cơ sở 3</w:t>
      </w:r>
    </w:p>
    <w:p>
      <w:r>
        <w:t>79627</w:t>
      </w:r>
    </w:p>
    <w:p>
      <w:r>
        <w:t>02 Nguyễn Văn Lịch, P. Linh Tây, thành phố Thủ Đức</w:t>
      </w:r>
    </w:p>
    <w:p>
      <w:r>
        <w:t>- Được đăng ký KCB tất cả các nhóm đối tượng</w:t>
      </w:r>
    </w:p>
    <w:p>
      <w:r>
        <w:t>Giờ hành chính</w:t>
      </w:r>
    </w:p>
    <w:p>
      <w:r>
        <w:t>53</w:t>
      </w:r>
    </w:p>
    <w:p>
      <w:r>
        <w:t>Trung tâm Y tế quận Bình Tân - Cơ sở 2 (Phòng khám đa khoa Tân Tạo)</w:t>
      </w:r>
    </w:p>
    <w:p>
      <w:r>
        <w:t>79996</w:t>
      </w:r>
    </w:p>
    <w:p>
      <w:r>
        <w:t>1014/88/1 Tân Kỳ Tân Quý, Phường Bình Hưng Hòa, Quận Bình Tân</w:t>
      </w:r>
    </w:p>
    <w:p>
      <w:r>
        <w:t>- Được đăng ký KCB tất cả các nhóm đối tượng</w:t>
      </w:r>
    </w:p>
    <w:p>
      <w:r>
        <w:t>Thứ Hai đến Thứ Sáu: Từ 7 giờ 30 đến 17 giờ</w:t>
      </w:r>
    </w:p>
    <w:p>
      <w:r>
        <w:t>54</w:t>
      </w:r>
    </w:p>
    <w:p>
      <w:r>
        <w:t>Trung Tâm Y tế Huyện Nhà Bè</w:t>
      </w:r>
    </w:p>
    <w:p>
      <w:r>
        <w:t>79729</w:t>
      </w:r>
    </w:p>
    <w:p>
      <w:r>
        <w:t>01 đường số 18, KDC Cotec, ấp 1, xã Phú Xuân huyện Nhà Bè</w:t>
      </w:r>
    </w:p>
    <w:p>
      <w:r>
        <w:t>- Được đăng ký KCB tất cả các nhóm đối tượng</w:t>
      </w:r>
    </w:p>
    <w:p>
      <w:r>
        <w:t>- KCB từ Thứ 2 đến thứ 7: từ 7 giờ đến 17 giờ 00.</w:t>
      </w:r>
    </w:p>
    <w:p>
      <w:r>
        <w:t>55</w:t>
      </w:r>
    </w:p>
    <w:p>
      <w:r>
        <w:t>Trung tâm Y tế quận Tân Bình - Cơ sở 1</w:t>
      </w:r>
    </w:p>
    <w:p>
      <w:r>
        <w:t>79574</w:t>
      </w:r>
    </w:p>
    <w:p>
      <w:r>
        <w:t>12 Tân Hải, Phường 13, Quận Tân Bình</w:t>
      </w:r>
    </w:p>
    <w:p>
      <w:r>
        <w:t>- Được đăng ký KCB tất cả các nhóm đối tượng</w:t>
      </w:r>
    </w:p>
    <w:p>
      <w:r>
        <w:t>KCB Giờ hành chính</w:t>
      </w:r>
    </w:p>
    <w:p>
      <w:r>
        <w:t>56</w:t>
      </w:r>
    </w:p>
    <w:p>
      <w:r>
        <w:t>Phòng Khám Đa Khoa thuộc Trung tâm y tế Quận 8</w:t>
      </w:r>
    </w:p>
    <w:p>
      <w:r>
        <w:t>79581</w:t>
      </w:r>
    </w:p>
    <w:p>
      <w:r>
        <w:t>170 Tùng Thiện Vương, P.11, Q.8</w:t>
      </w:r>
    </w:p>
    <w:p>
      <w:r>
        <w:t>- Được đăng ký KCB tất cả các nhóm đối tượng</w:t>
      </w:r>
    </w:p>
    <w:p>
      <w:r>
        <w:t>KCB Giờ hành chính</w:t>
      </w:r>
    </w:p>
    <w:p>
      <w:r>
        <w:t>57</w:t>
      </w:r>
    </w:p>
    <w:p>
      <w:r>
        <w:t>Trung tâm Y tế huyện Cần Giờ - Cơ sở 2 (Phòng khám ĐK khu vực An Nghĩa)</w:t>
      </w:r>
    </w:p>
    <w:p>
      <w:r>
        <w:t>79492</w:t>
      </w:r>
    </w:p>
    <w:p>
      <w:r>
        <w:t>ấp An Nghĩa, xã An Thới Đông, huyện Cần Giờ, thành phố Hồ Chí Minh</w:t>
      </w:r>
    </w:p>
    <w:p>
      <w:r>
        <w:t>- Được đăng ký KCB tất cả các nhóm đối tượng</w:t>
      </w:r>
    </w:p>
    <w:p>
      <w:r>
        <w:t>KCB Giờ hành chính</w:t>
      </w:r>
    </w:p>
    <w:p>
      <w:r>
        <w:t>58</w:t>
      </w:r>
    </w:p>
    <w:p>
      <w:r>
        <w:t>Trung tâm Y tế Quận 3 - Cơ sở 3</w:t>
      </w:r>
    </w:p>
    <w:p>
      <w:r>
        <w:t>79658</w:t>
      </w:r>
    </w:p>
    <w:p>
      <w:r>
        <w:t>80/5 Bà Huyện Thanh Quan</w:t>
      </w:r>
    </w:p>
    <w:p>
      <w:r>
        <w:t>- Được đăng ký KCB tất cả các nhóm đối tượng</w:t>
      </w:r>
    </w:p>
    <w:p>
      <w:r>
        <w:t>KCB Giờ hành chính</w:t>
      </w:r>
    </w:p>
    <w:p>
      <w:r>
        <w:t>59</w:t>
      </w:r>
    </w:p>
    <w:p>
      <w:r>
        <w:t>Khoa khám bệnh số 2 - Bệnh viện Lê Văn Thịnh</w:t>
      </w:r>
    </w:p>
    <w:p>
      <w:r>
        <w:t>79623</w:t>
      </w:r>
    </w:p>
    <w:p>
      <w:r>
        <w:t>89 Thảo Điền, Phường Thảo Điền, Thành phố Thủ Đức</w:t>
      </w:r>
    </w:p>
    <w:p>
      <w:r>
        <w:t>- Được đăng ký KCB tất cả các nhóm đối tượng</w:t>
      </w:r>
    </w:p>
    <w:p>
      <w:r>
        <w:t>KCB Giờ hành chính</w:t>
      </w:r>
    </w:p>
    <w:p>
      <w:r>
        <w:t>IV. Các cơ sở KCB tư nhân tương đương tuyến huyện.</w:t>
      </w:r>
    </w:p>
    <w:p>
      <w:r>
        <w:t>STT</w:t>
      </w:r>
    </w:p>
    <w:p>
      <w:r>
        <w:t>TÊN CƠ SỞ KCB</w:t>
      </w:r>
    </w:p>
    <w:p>
      <w:r>
        <w:t>MÃ KCB</w:t>
      </w:r>
    </w:p>
    <w:p>
      <w:r>
        <w:t>Địa chỉ</w:t>
      </w:r>
    </w:p>
    <w:p>
      <w:r>
        <w:t>Đăng ký KCB Ban Đầu</w:t>
      </w:r>
    </w:p>
    <w:p>
      <w:r>
        <w:t>GHI CHÚ</w:t>
      </w:r>
    </w:p>
    <w:p>
      <w:r>
        <w:t>1</w:t>
      </w:r>
    </w:p>
    <w:p>
      <w:r>
        <w:t>Bệnh viện đa khoa tư nhân Xuyên Á</w:t>
      </w:r>
    </w:p>
    <w:p>
      <w:r>
        <w:t>79488</w:t>
      </w:r>
    </w:p>
    <w:p>
      <w:r>
        <w:t>42 Quốc lộ 22, ấp Chợ, xã Tân Phú Trung, huyện Củ Chi, TP.HCM</w:t>
      </w:r>
    </w:p>
    <w:p>
      <w:r>
        <w:t>- Được đăng ký KCB tất cả các nhóm đối tượng</w:t>
      </w:r>
    </w:p>
    <w:p>
      <w:r>
        <w:t>- KCB Thứ 2 đến CN: 7 giờ đến 20 giờ 30</w:t>
      </w:r>
    </w:p>
    <w:p>
      <w:r>
        <w:t>2</w:t>
      </w:r>
    </w:p>
    <w:p>
      <w:r>
        <w:t>Bệnh viện Quốc Ánh</w:t>
      </w:r>
    </w:p>
    <w:p>
      <w:r>
        <w:t>79074</w:t>
      </w:r>
    </w:p>
    <w:p>
      <w:r>
        <w:t>104-110 Đường 54 KDC Tân Tạo P.TTạo - Q. Bình Tân</w:t>
      </w:r>
    </w:p>
    <w:p>
      <w:r>
        <w:t>- Được đăng ký KCB tất cả các nhóm đối tượng</w:t>
      </w:r>
    </w:p>
    <w:p>
      <w:r>
        <w:t>- KCB Thứ 2 đến CN: 7 giờ đến 22 giờ</w:t>
      </w:r>
    </w:p>
    <w:p>
      <w:r>
        <w:t>3</w:t>
      </w:r>
    </w:p>
    <w:p>
      <w:r>
        <w:t>Bệnh viện đa khoa Đức Khang</w:t>
      </w:r>
    </w:p>
    <w:p>
      <w:r>
        <w:t>79458</w:t>
      </w:r>
    </w:p>
    <w:p>
      <w:r>
        <w:t>500 Ngô Gia Tự - P.9 - Quận 5</w:t>
      </w:r>
    </w:p>
    <w:p>
      <w:r>
        <w:t>- Được đăng ký KCB tất cả các nhóm đối tượng</w:t>
      </w:r>
    </w:p>
    <w:p>
      <w:r>
        <w:t>- KCB Thứ 2 đến CN: 7 giờ đến 24 giờ</w:t>
      </w:r>
    </w:p>
    <w:p>
      <w:r>
        <w:t>4</w:t>
      </w:r>
    </w:p>
    <w:p>
      <w:r>
        <w:t>Bệnh viện đa khoa tư nhân Triều An</w:t>
      </w:r>
    </w:p>
    <w:p>
      <w:r>
        <w:t>79058</w:t>
      </w:r>
    </w:p>
    <w:p>
      <w:r>
        <w:t>425 Kinh Dương Vương - P. An Lạc - Q. Bình Tân</w:t>
      </w:r>
    </w:p>
    <w:p>
      <w:r>
        <w:t>- Được đăng ký KCB tất cả các nhóm đối tượng</w:t>
      </w:r>
    </w:p>
    <w:p>
      <w:r>
        <w:t>- KCB Thứ 2 đến Thứ 7: 6 giờ 30 đến 15 giờ và Sáng Chủ Nhật.</w:t>
      </w:r>
    </w:p>
    <w:p>
      <w:r>
        <w:t>5</w:t>
      </w:r>
    </w:p>
    <w:p>
      <w:r>
        <w:t>Bệnh viện đa khoa Tâm Anh Thành phố Hồ Chí Minh</w:t>
      </w:r>
    </w:p>
    <w:p>
      <w:r>
        <w:t>79669</w:t>
      </w:r>
    </w:p>
    <w:p>
      <w:r>
        <w:t>2B Phổ Quang - P2 - Tân Bình</w:t>
      </w:r>
    </w:p>
    <w:p>
      <w:r>
        <w:t>- Được đăng ký KCB tất cả các nhóm đối tượng</w:t>
      </w:r>
    </w:p>
    <w:p>
      <w:r>
        <w:t>Từ Thứ 2 đến Thứ 7: 6 giờ 30 đến 20 giờ Chủ Nhật: 7 giờ đến 16 giờ 30</w:t>
      </w:r>
    </w:p>
    <w:p>
      <w:r>
        <w:t>6</w:t>
      </w:r>
    </w:p>
    <w:p>
      <w:r>
        <w:t>Bệnh viện đa khoa Tâm Trí Sài Gòn</w:t>
      </w:r>
    </w:p>
    <w:p>
      <w:r>
        <w:t>79489</w:t>
      </w:r>
    </w:p>
    <w:p>
      <w:r>
        <w:t>171/3 Trường Chinh, P. Tân Thới Nhất, Q.12</w:t>
      </w:r>
    </w:p>
    <w:p>
      <w:r>
        <w:t>- Được đăng ký KCB tất cả các nhóm đối tượng</w:t>
      </w:r>
    </w:p>
    <w:p>
      <w:r>
        <w:t>- KCB Thứ 2 đến Thứ 7: 7 giờ đến 19 giờ và Sáng Chủ Nhật.</w:t>
      </w:r>
    </w:p>
    <w:p>
      <w:r>
        <w:t>7</w:t>
      </w:r>
    </w:p>
    <w:p>
      <w:r>
        <w:t>Bệnh viện quốc tế City</w:t>
      </w:r>
    </w:p>
    <w:p>
      <w:r>
        <w:t>79505</w:t>
      </w:r>
    </w:p>
    <w:p>
      <w:r>
        <w:t>532 A Kinh Dương Vương - Phường Bình Trị Đông B - Quận Bình Tân</w:t>
      </w:r>
    </w:p>
    <w:p>
      <w:r>
        <w:t>- Được đăng ký KCB tất cả các nhóm đối tượng</w:t>
      </w:r>
    </w:p>
    <w:p>
      <w:r>
        <w:t>- KCB Thứ 2 đến Thứ 7:7 giờ 30 đến 16 giờ 30.</w:t>
      </w:r>
    </w:p>
    <w:p>
      <w:r>
        <w:t>8</w:t>
      </w:r>
    </w:p>
    <w:p>
      <w:r>
        <w:t>Bệnh viện đa khoa Tân Hưng</w:t>
      </w:r>
    </w:p>
    <w:p>
      <w:r>
        <w:t>79516</w:t>
      </w:r>
    </w:p>
    <w:p>
      <w:r>
        <w:t>871 Trần Xuân Soạn P. Tân Hưng - Quận 7</w:t>
      </w:r>
    </w:p>
    <w:p>
      <w:r>
        <w:t>- Được đăng ký KCB tất cả các nhóm đối tượng</w:t>
      </w:r>
    </w:p>
    <w:p>
      <w:r>
        <w:t>- KCB Thứ 2 đến Thứ 7: 7 giờ 30 đến 20 giờ.</w:t>
      </w:r>
    </w:p>
    <w:p>
      <w:r>
        <w:t>9</w:t>
      </w:r>
    </w:p>
    <w:p>
      <w:r>
        <w:t>Bệnh viện Gia An 115</w:t>
      </w:r>
    </w:p>
    <w:p>
      <w:r>
        <w:t>79616</w:t>
      </w:r>
    </w:p>
    <w:p>
      <w:r>
        <w:t>05 đường số 17A KP 11P - Bình Trị Đông B - Bình Tân</w:t>
      </w:r>
    </w:p>
    <w:p>
      <w:r>
        <w:t>- Được đăng ký KCB tất cả các nhóm đối tượng</w:t>
      </w:r>
    </w:p>
    <w:p>
      <w:r>
        <w:t>- Không nhận dưới 16 tuổi</w:t>
      </w:r>
    </w:p>
    <w:p>
      <w:r>
        <w:t>- KCB Thứ 2 đến Thứ 7: Từ 7 giờ đến 20 giờ.</w:t>
      </w:r>
    </w:p>
    <w:p>
      <w:r>
        <w:t>10</w:t>
      </w:r>
    </w:p>
    <w:p>
      <w:r>
        <w:t>Bệnh Viện Đa Khoa Quốc Tế Nam Sài Gòn</w:t>
      </w:r>
    </w:p>
    <w:p>
      <w:r>
        <w:t>79619</w:t>
      </w:r>
    </w:p>
    <w:p>
      <w:r>
        <w:t>88 đường số 8 - KDC Trung Sơn - Xã Bình Hưng - Huyện Bình Chánh</w:t>
      </w:r>
    </w:p>
    <w:p>
      <w:r>
        <w:t>- Được đăng ký KCB tất cả các nhóm đối tượng</w:t>
      </w:r>
    </w:p>
    <w:p>
      <w:r>
        <w:t>- Không nhận dưới 16 tuổi</w:t>
      </w:r>
    </w:p>
    <w:p>
      <w:r>
        <w:t>- KCB Thứ 2 đến Thứ 7: 7 giờ 30 đến 17 giờ</w:t>
      </w:r>
    </w:p>
    <w:p>
      <w:r>
        <w:t>11</w:t>
      </w:r>
    </w:p>
    <w:p>
      <w:r>
        <w:t>Bệnh Viện ĐK Quốc Tế Hoàn Mỹ Thủ Đức</w:t>
      </w:r>
    </w:p>
    <w:p>
      <w:r>
        <w:t>79643</w:t>
      </w:r>
    </w:p>
    <w:p>
      <w:r>
        <w:t>241 Quốc lộ 1K - Phường Linh Xuân - Thủ Đức</w:t>
      </w:r>
    </w:p>
    <w:p>
      <w:r>
        <w:t>- Được đăng ký KCB tất cả các nhóm đối tượng</w:t>
      </w:r>
    </w:p>
    <w:p>
      <w:r>
        <w:t>Thứ Hai đến Thứ Bảy: Từ 6 giờ đến 20 giờ; Chủ Nhật: 7 giờ đến 12 giờ.</w:t>
      </w:r>
    </w:p>
    <w:p>
      <w:r>
        <w:t>12</w:t>
      </w:r>
    </w:p>
    <w:p>
      <w:r>
        <w:t>Phòng khám đa khoa (thuộc Công ty TNHH MTV Y khoa Meccare)</w:t>
      </w:r>
    </w:p>
    <w:p>
      <w:r>
        <w:t>79977</w:t>
      </w:r>
    </w:p>
    <w:p>
      <w:r>
        <w:t>578-580 Hương Lộ 2 - P. Bình Trị Đông B- Quận Bình Tân</w:t>
      </w:r>
    </w:p>
    <w:p>
      <w:r>
        <w:t>- Được đăng ký KCB tất cả các nhóm đối tượng</w:t>
      </w:r>
    </w:p>
    <w:p>
      <w:r>
        <w:t>- KCB Thứ 2 đến Chủ Nhật: 7 giờ đến 20 giờ.</w:t>
      </w:r>
    </w:p>
    <w:p>
      <w:r>
        <w:t>13</w:t>
      </w:r>
    </w:p>
    <w:p>
      <w:r>
        <w:t>Phòng khám đa khoa (Thuộc Cty TNHH TTYK Phước An)</w:t>
      </w:r>
    </w:p>
    <w:p>
      <w:r>
        <w:t>79060</w:t>
      </w:r>
    </w:p>
    <w:p>
      <w:r>
        <w:t>274 Huỳnh Tấn Phát - P. Tân Thuận Tây - Quận 7</w:t>
      </w:r>
    </w:p>
    <w:p>
      <w:r>
        <w:t>- Được đăng ký KCB tất cả các nhóm đối tượng</w:t>
      </w:r>
    </w:p>
    <w:p>
      <w:r>
        <w:t>- KCB Thứ 2 đến Thứ 7: 6 giờ đến 19 giờ và Sáng Chủ Nhật.</w:t>
      </w:r>
    </w:p>
    <w:p>
      <w:r>
        <w:t>14</w:t>
      </w:r>
    </w:p>
    <w:p>
      <w:r>
        <w:t>Phòng khám đa khoa (Thuộc CN2 - Cty TNHH TTYK Phước An)</w:t>
      </w:r>
    </w:p>
    <w:p>
      <w:r>
        <w:t>79457</w:t>
      </w:r>
    </w:p>
    <w:p>
      <w:r>
        <w:t>686 đường 3/2 - P.4 - Quận 10</w:t>
      </w:r>
    </w:p>
    <w:p>
      <w:r>
        <w:t>- Được đăng ký KCB tất cả các nhóm đối tượng</w:t>
      </w:r>
    </w:p>
    <w:p>
      <w:r>
        <w:t>- KCB Thứ 2 đến Thứ 7: 6 giờ đến 19 giờ và Sáng Chủ Nhật.</w:t>
      </w:r>
    </w:p>
    <w:p>
      <w:r>
        <w:t>15</w:t>
      </w:r>
    </w:p>
    <w:p>
      <w:r>
        <w:t>Phòng khám đa khoa (Thuộc CN5 - Cty TNHH TTYK Phước An)</w:t>
      </w:r>
    </w:p>
    <w:p>
      <w:r>
        <w:t>79065</w:t>
      </w:r>
    </w:p>
    <w:p>
      <w:r>
        <w:t>42 Đường 26 - Phường 10 - Quận 6</w:t>
      </w:r>
    </w:p>
    <w:p>
      <w:r>
        <w:t>- Được đăng ký KCB tất cả các nhóm đối tượng</w:t>
      </w:r>
    </w:p>
    <w:p>
      <w:r>
        <w:t>- KCB Thứ 2 đến Thứ 7: 6 giờ đến 19 giờ và Sáng Chủ Nhật.</w:t>
      </w:r>
    </w:p>
    <w:p>
      <w:r>
        <w:t>16</w:t>
      </w:r>
    </w:p>
    <w:p>
      <w:r>
        <w:t>Phòng khám đa khoa (Thuộc CN6 - Cty TNHH TTYK Phước An)</w:t>
      </w:r>
    </w:p>
    <w:p>
      <w:r>
        <w:t>79066</w:t>
      </w:r>
    </w:p>
    <w:p>
      <w:r>
        <w:t>197-198 Tôn Thất Thuyết - Phường 3 - Quận 4</w:t>
      </w:r>
    </w:p>
    <w:p>
      <w:r>
        <w:t>- Được đăng ký KCB tất cả các nhóm đối tượng</w:t>
      </w:r>
    </w:p>
    <w:p>
      <w:r>
        <w:t>- KCB Thứ 2 đến Thứ 7: 6 giờ đến 19 giờ và Sáng Chủ Nhật.</w:t>
      </w:r>
    </w:p>
    <w:p>
      <w:r>
        <w:t>17</w:t>
      </w:r>
    </w:p>
    <w:p>
      <w:r>
        <w:t>Phòng khám đa khoa (thuộc Cty TNHH PKđa khoa Sài Gòn)</w:t>
      </w:r>
    </w:p>
    <w:p>
      <w:r>
        <w:t>79059</w:t>
      </w:r>
    </w:p>
    <w:p>
      <w:r>
        <w:t>3A35 Tỉnh lộ 10 (Bà Hom nối dài) Xã Phạm Văn Hai -H Bình Chánh</w:t>
      </w:r>
    </w:p>
    <w:p>
      <w:r>
        <w:t>- Được đăng ký KCB tất cả các nhóm đối tượng</w:t>
      </w:r>
    </w:p>
    <w:p>
      <w:r>
        <w:t>- KCB Thứ 2 đến CN: 7 giờ 30 đến 21 giờ</w:t>
      </w:r>
    </w:p>
    <w:p>
      <w:r>
        <w:t>18</w:t>
      </w:r>
    </w:p>
    <w:p>
      <w:r>
        <w:t>Phòng khám đa khoa (thuộc Cty TNHH PKđa khoa Sài Gòn - TT khám bệnh số 2)</w:t>
      </w:r>
    </w:p>
    <w:p>
      <w:r>
        <w:t>79473</w:t>
      </w:r>
    </w:p>
    <w:p>
      <w:r>
        <w:t>132-134 Lý Thái Tổ - Phường 2 - Quận 3</w:t>
      </w:r>
    </w:p>
    <w:p>
      <w:r>
        <w:t>- Được đăng ký KCB tất cả các nhóm đối tượng</w:t>
      </w:r>
    </w:p>
    <w:p>
      <w:r>
        <w:t>- KCB Thứ 2 đến CN: 7 giờ 30 đến 21 giờ</w:t>
      </w:r>
    </w:p>
    <w:p>
      <w:r>
        <w:t>19</w:t>
      </w:r>
    </w:p>
    <w:p>
      <w:r>
        <w:t>Phòng khám đa khoa(thuộc Cty TNHH MTV PK đa khoa An Phúc)</w:t>
      </w:r>
    </w:p>
    <w:p>
      <w:r>
        <w:t>79070</w:t>
      </w:r>
    </w:p>
    <w:p>
      <w:r>
        <w:t>391 Lý Thái Tổ Phường 9 - Quận 10</w:t>
      </w:r>
    </w:p>
    <w:p>
      <w:r>
        <w:t>- Được đăng ký KCB tất cả các nhóm đối tượng</w:t>
      </w:r>
    </w:p>
    <w:p>
      <w:r>
        <w:t>- KCB Thứ 2 đến Thứ 7: 7 giờ đến 20 giờ và Sáng Chủ Nhật.</w:t>
      </w:r>
    </w:p>
    <w:p>
      <w:r>
        <w:t>20</w:t>
      </w:r>
    </w:p>
    <w:p>
      <w:r>
        <w:t>Phòng khám đa khoa (thuộc Cty TNHH Y khoa Quốc tế Thiên Phúc)</w:t>
      </w:r>
    </w:p>
    <w:p>
      <w:r>
        <w:t>79068</w:t>
      </w:r>
    </w:p>
    <w:p>
      <w:r>
        <w:t>741-743 Quốc lộ 22 - TT Củ Chi - Huyện Củ Chi</w:t>
      </w:r>
    </w:p>
    <w:p>
      <w:r>
        <w:t>- Được đăng ký KCB tất cả các nhóm đối tượng</w:t>
      </w:r>
    </w:p>
    <w:p>
      <w:r>
        <w:t>- KCB Thứ 2 đến CN: 6 giờ 30 đến 21 giờ</w:t>
      </w:r>
    </w:p>
    <w:p>
      <w:r>
        <w:t>21</w:t>
      </w:r>
    </w:p>
    <w:p>
      <w:r>
        <w:t>Phòng khám đa khoa (thuộc Cty TNHH Bệnh viện quốc tế Queen)</w:t>
      </w:r>
    </w:p>
    <w:p>
      <w:r>
        <w:t>79465</w:t>
      </w:r>
    </w:p>
    <w:p>
      <w:r>
        <w:t>118 Bành Văn Trân - P.7- Q. Tân Bình</w:t>
      </w:r>
    </w:p>
    <w:p>
      <w:r>
        <w:t>- Được đăng ký KCB tất cả các nhóm đối tượng</w:t>
      </w:r>
    </w:p>
    <w:p>
      <w:r>
        <w:t>- KCB Thứ 2 đến Thứ 7: 7 giờ đến 19 giờ và Sáng Chủ Nhật.</w:t>
      </w:r>
    </w:p>
    <w:p>
      <w:r>
        <w:t>22</w:t>
      </w:r>
    </w:p>
    <w:p>
      <w:r>
        <w:t>Phòng khám đa khoa (thuộc CP TTYK Thành Công)</w:t>
      </w:r>
    </w:p>
    <w:p>
      <w:r>
        <w:t>79483</w:t>
      </w:r>
    </w:p>
    <w:p>
      <w:r>
        <w:t>36 Tây Thạnh - Phường Tây Thạnh - Quận Tân Phú</w:t>
      </w:r>
    </w:p>
    <w:p>
      <w:r>
        <w:t>- Được đăng ký KCB tất cả các nhóm đối tượng</w:t>
      </w:r>
    </w:p>
    <w:p>
      <w:r>
        <w:t>- KCB Thứ 2 đến CN: 7 giờ 30 đến 20 giờ</w:t>
      </w:r>
    </w:p>
    <w:p>
      <w:r>
        <w:t>23</w:t>
      </w:r>
    </w:p>
    <w:p>
      <w:r>
        <w:t>Phòng khám đa khoa (thuộc CN Cty ĐT Khang Minh - TTYK Kỳ Hòa)</w:t>
      </w:r>
    </w:p>
    <w:p>
      <w:r>
        <w:t>79002</w:t>
      </w:r>
    </w:p>
    <w:p>
      <w:r>
        <w:t>266-268 Đường 3/2 - Phường 12 Quận 10 -</w:t>
      </w:r>
    </w:p>
    <w:p>
      <w:r>
        <w:t>- Được đăng ký KCB tất cả các nhóm đối tượng</w:t>
      </w:r>
    </w:p>
    <w:p>
      <w:r>
        <w:t>- KCB Thứ 2 đến Thứ 7: 7 giờ đến 19 giờ và Sáng Chủ Nhật.</w:t>
      </w:r>
    </w:p>
    <w:p>
      <w:r>
        <w:t>24</w:t>
      </w:r>
    </w:p>
    <w:p>
      <w:r>
        <w:t>Phòng khám đa khoa (thuộc Cty TNHH PKđa khoa Vạn Phúc)</w:t>
      </w:r>
    </w:p>
    <w:p>
      <w:r>
        <w:t>79062</w:t>
      </w:r>
    </w:p>
    <w:p>
      <w:r>
        <w:t>1184 Lê Đức Thọ - P.13 - Quận Gò Vấp</w:t>
      </w:r>
    </w:p>
    <w:p>
      <w:r>
        <w:t>- Được đăng ký KCB tất cả các nhóm đối tượng</w:t>
      </w:r>
    </w:p>
    <w:p>
      <w:r>
        <w:t>- KCB Thứ 2 đến CN: 7 giờ đến 21 giờ</w:t>
      </w:r>
    </w:p>
    <w:p>
      <w:r>
        <w:t>25</w:t>
      </w:r>
    </w:p>
    <w:p>
      <w:r>
        <w:t>Phòng khám đa khoa (thuộc Cty CP PKĐK Thiên Ý Củ Chi)</w:t>
      </w:r>
    </w:p>
    <w:p>
      <w:r>
        <w:t>79067</w:t>
      </w:r>
    </w:p>
    <w:p>
      <w:r>
        <w:t>703 Khu phố 5 Quốc lộ 22 TT Củ Chi</w:t>
      </w:r>
    </w:p>
    <w:p>
      <w:r>
        <w:t>- Được đăng ký KCB tất cả các nhóm đối tượng</w:t>
      </w:r>
    </w:p>
    <w:p>
      <w:r>
        <w:t>- KCB Thứ 2 đến CN: 7 giờ 30 đến 20 giờ</w:t>
      </w:r>
    </w:p>
    <w:p>
      <w:r>
        <w:t>26</w:t>
      </w:r>
    </w:p>
    <w:p>
      <w:r>
        <w:t>Phòng khám đa khoa (thuộc Cty TNHH PKđa khoa quốc tế An Phú)</w:t>
      </w:r>
    </w:p>
    <w:p>
      <w:r>
        <w:t>79486</w:t>
      </w:r>
    </w:p>
    <w:p>
      <w:r>
        <w:t>251 A Lương Định Của - Phường An Phú - Quận 2</w:t>
      </w:r>
    </w:p>
    <w:p>
      <w:r>
        <w:t>- Được đăng ký KCB tất cả các nhóm đối tượng</w:t>
      </w:r>
    </w:p>
    <w:p>
      <w:r>
        <w:t>- KCB Thứ 2 đến Thứ 7: 7 giờ 30 đến 18 giờ</w:t>
      </w:r>
    </w:p>
    <w:p>
      <w:r>
        <w:t>27</w:t>
      </w:r>
    </w:p>
    <w:p>
      <w:r>
        <w:t>Phòng khám đa khoa (thuộc công ty TNHH PKđa khoa Tân Quy)</w:t>
      </w:r>
    </w:p>
    <w:p>
      <w:r>
        <w:t>79508</w:t>
      </w:r>
    </w:p>
    <w:p>
      <w:r>
        <w:t>28/7 Ấp 1 xã Tân Thạnh Tây - huyện Củ Chi</w:t>
      </w:r>
    </w:p>
    <w:p>
      <w:r>
        <w:t>- Được đăng ký KCB tất cả các nhóm đối tượng</w:t>
      </w:r>
    </w:p>
    <w:p>
      <w:r>
        <w:t>- KCB Thứ 2 đến CN: 7 giờ đến 21 giờ</w:t>
      </w:r>
    </w:p>
    <w:p>
      <w:r>
        <w:t>28</w:t>
      </w:r>
    </w:p>
    <w:p>
      <w:r>
        <w:t>Phòng khám đa khoa (thuộc CN1 - Công ty TNHH BV Đa Khoa Hoàn Hảo)</w:t>
      </w:r>
    </w:p>
    <w:p>
      <w:r>
        <w:t>79485</w:t>
      </w:r>
    </w:p>
    <w:p>
      <w:r>
        <w:t>1B đường Hoàng Hữu Nam - KP Mỹ Thành - P.Long Thạnh Mỹ - Quận 9</w:t>
      </w:r>
    </w:p>
    <w:p>
      <w:r>
        <w:t>- Được đăng ký KCB tất cả các nhóm đối tượng</w:t>
      </w:r>
    </w:p>
    <w:p>
      <w:r>
        <w:t>- KCB Thứ 2 đến CN: 6 giờ 30 đến 21 giờ</w:t>
      </w:r>
    </w:p>
    <w:p>
      <w:r>
        <w:t>29</w:t>
      </w:r>
    </w:p>
    <w:p>
      <w:r>
        <w:t>Phòng khám đa khoa(thuộc Cty TNHH dịch vụ y tế Gentical Lạc Long Quân)</w:t>
      </w:r>
    </w:p>
    <w:p>
      <w:r>
        <w:t>79459</w:t>
      </w:r>
    </w:p>
    <w:p>
      <w:r>
        <w:t>951A - CMT8- P.7 - Quận Tân Bình</w:t>
      </w:r>
    </w:p>
    <w:p>
      <w:r>
        <w:t>- Được đăng ký KCB tất cả các nhóm đối tượng</w:t>
      </w:r>
    </w:p>
    <w:p>
      <w:r>
        <w:t>- KCB Thứ 2 đến CN: 7 giờ đến 20 giờ</w:t>
      </w:r>
    </w:p>
    <w:p>
      <w:r>
        <w:t>30</w:t>
      </w:r>
    </w:p>
    <w:p>
      <w:r>
        <w:t>Phòng khám đa khoa (thuộc Cty TNHH trang thiết bị y tế Kiều Tiên)</w:t>
      </w:r>
    </w:p>
    <w:p>
      <w:r>
        <w:t>79047</w:t>
      </w:r>
    </w:p>
    <w:p>
      <w:r>
        <w:t>323/3 Lê Quang Định - P. 5 - Q. Bình Thạnh</w:t>
      </w:r>
    </w:p>
    <w:p>
      <w:r>
        <w:t>- Được đăng ký KCB tất cả các nhóm đối tượng</w:t>
      </w:r>
    </w:p>
    <w:p>
      <w:r>
        <w:t>- KCB Thứ 2 đến CN: 7 giờ 30 đến 21 giờ</w:t>
      </w:r>
    </w:p>
    <w:p>
      <w:r>
        <w:t>31</w:t>
      </w:r>
    </w:p>
    <w:p>
      <w:r>
        <w:t>Phòng khám đa khoa (thuộc Cty TNHH TTYK Hoàng Khang)</w:t>
      </w:r>
    </w:p>
    <w:p>
      <w:r>
        <w:t>79469</w:t>
      </w:r>
    </w:p>
    <w:p>
      <w:r>
        <w:t>285 Bà Hom - Phường 13 - Quận 6</w:t>
      </w:r>
    </w:p>
    <w:p>
      <w:r>
        <w:t>- Được đăng ký KCB tất cả các nhóm đối tượng</w:t>
      </w:r>
    </w:p>
    <w:p>
      <w:r>
        <w:t>- KCB Thứ 2 đến CN: 7 giờ 30 đến 20 giờ 30</w:t>
      </w:r>
    </w:p>
    <w:p>
      <w:r>
        <w:t>32</w:t>
      </w:r>
    </w:p>
    <w:p>
      <w:r>
        <w:t>Phòng khám đa khoa (thuộc Cty TNHH PKđa khoa Việt Phước)</w:t>
      </w:r>
    </w:p>
    <w:p>
      <w:r>
        <w:t>79064</w:t>
      </w:r>
    </w:p>
    <w:p>
      <w:r>
        <w:t>772 Tân Kỳ Tân Quý - P. Bình Hưng Hòa - Quận Bình Tân</w:t>
      </w:r>
    </w:p>
    <w:p>
      <w:r>
        <w:t>- Được đăng ký KCB tất cả các nhóm đối tượng</w:t>
      </w:r>
    </w:p>
    <w:p>
      <w:r>
        <w:t>- KCB Thứ 2 đến CN: 7 giờ 30 đến 20 giờ</w:t>
      </w:r>
    </w:p>
    <w:p>
      <w:r>
        <w:t>33</w:t>
      </w:r>
    </w:p>
    <w:p>
      <w:r>
        <w:t>Phòng khám đa khoa (thuộc CN CTCP BVĐK Hoàn Mỹ Sài Gòn - PKĐK Thuận Mỹ Sài Gòn)</w:t>
      </w:r>
    </w:p>
    <w:p>
      <w:r>
        <w:t>79464</w:t>
      </w:r>
    </w:p>
    <w:p>
      <w:r>
        <w:t>04A Hoàng Việt - Phường 4 - Quận Tân Bình</w:t>
      </w:r>
    </w:p>
    <w:p>
      <w:r>
        <w:t>- Được đăng ký KCB tất cả các nhóm đối tượng</w:t>
      </w:r>
    </w:p>
    <w:p>
      <w:r>
        <w:t>- KCB Thứ 2 đến Thứ 7: 7 giờ đến 18 giờ và Sáng Chủ Nhật.</w:t>
      </w:r>
    </w:p>
    <w:p>
      <w:r>
        <w:t>34</w:t>
      </w:r>
    </w:p>
    <w:p>
      <w:r>
        <w:t>Phòng khám đa khoa (thuộc công ty TNHH Y tế Đại Phước)</w:t>
      </w:r>
    </w:p>
    <w:p>
      <w:r>
        <w:t>79490</w:t>
      </w:r>
    </w:p>
    <w:p>
      <w:r>
        <w:t>829-829 A đường 3/2, P.7, Q.11</w:t>
      </w:r>
    </w:p>
    <w:p>
      <w:r>
        <w:t>- Được đăng ký KCB tất cả các nhóm đối tượng</w:t>
      </w:r>
    </w:p>
    <w:p>
      <w:r>
        <w:t>- KCB Thứ 2 đến Thứ 7: 7 giờ đến 20 giờ</w:t>
      </w:r>
    </w:p>
    <w:p>
      <w:r>
        <w:t>35</w:t>
      </w:r>
    </w:p>
    <w:p>
      <w:r>
        <w:t>Phòng khám đa khoa (thuộc Cty TNHH MTV PK đa khoa Lê Minh Xuân)</w:t>
      </w:r>
    </w:p>
    <w:p>
      <w:r>
        <w:t>79046</w:t>
      </w:r>
    </w:p>
    <w:p>
      <w:r>
        <w:t>B23/474 Trần Đại Nghĩa - Tân Nhật - H, Bình Chánh</w:t>
      </w:r>
    </w:p>
    <w:p>
      <w:r>
        <w:t>- Được đăng ký KCB tất cả các nhóm đối tượng</w:t>
      </w:r>
    </w:p>
    <w:p>
      <w:r>
        <w:t>- KCB Thứ 2 đến CN: 7 giờ đến 21 giờ</w:t>
      </w:r>
    </w:p>
    <w:p>
      <w:r>
        <w:t>36</w:t>
      </w:r>
    </w:p>
    <w:p>
      <w:r>
        <w:t>Phòng khám đa khoa (thuộc Cty TNHH PKđa khoa Phước Linh)</w:t>
      </w:r>
    </w:p>
    <w:p>
      <w:r>
        <w:t>79493</w:t>
      </w:r>
    </w:p>
    <w:p>
      <w:r>
        <w:t>210 Phạm Đăng Giảng- P. Bình Hưng Hòa Quận Bình Tân</w:t>
      </w:r>
    </w:p>
    <w:p>
      <w:r>
        <w:t>- Được đăng ký KCB tất cả các nhóm đối tượng</w:t>
      </w:r>
    </w:p>
    <w:p>
      <w:r>
        <w:t>- KCB Thứ 2 đến CN: 7 giờ đến 20 giờ</w:t>
      </w:r>
    </w:p>
    <w:p>
      <w:r>
        <w:t>37</w:t>
      </w:r>
    </w:p>
    <w:p>
      <w:r>
        <w:t>Phòng khám đa khoa (thuộc Cty CP PKđa khoa Bắc Mỹ)</w:t>
      </w:r>
    </w:p>
    <w:p>
      <w:r>
        <w:t>79797</w:t>
      </w:r>
    </w:p>
    <w:p>
      <w:r>
        <w:t>139 Nguyễn Văn Tăng- P. Long Thạnh Mỹ, Quận 9</w:t>
      </w:r>
    </w:p>
    <w:p>
      <w:r>
        <w:t>- Được đăng ký KCB tất cả các nhóm đối tượng</w:t>
      </w:r>
    </w:p>
    <w:p>
      <w:r>
        <w:t>- Khám chữa bệnh 24/24</w:t>
      </w:r>
    </w:p>
    <w:p>
      <w:r>
        <w:t>38</w:t>
      </w:r>
    </w:p>
    <w:p>
      <w:r>
        <w:t>Phòng khám đa khoa (thuộc Cty CP PK đa khoa Thành An)</w:t>
      </w:r>
    </w:p>
    <w:p>
      <w:r>
        <w:t>79494</w:t>
      </w:r>
    </w:p>
    <w:p>
      <w:r>
        <w:t>1691 Tỉnh lộ 10- KP5- P.Tân Tạo A - Quận Bình Tân</w:t>
      </w:r>
    </w:p>
    <w:p>
      <w:r>
        <w:t>- Được đăng ký KCB tất cả các nhóm đối tượng</w:t>
      </w:r>
    </w:p>
    <w:p>
      <w:r>
        <w:t>- Khám chữa bệnh 24/24</w:t>
      </w:r>
    </w:p>
    <w:p>
      <w:r>
        <w:t>39</w:t>
      </w:r>
    </w:p>
    <w:p>
      <w:r>
        <w:t>Phòng khám đa khoa (thuộc Cty TNHH TM và DV PKđa khoa Nam Sài Gòn)</w:t>
      </w:r>
    </w:p>
    <w:p>
      <w:r>
        <w:t>79512</w:t>
      </w:r>
    </w:p>
    <w:p>
      <w:r>
        <w:t>D6/8 QL 1A Ấp 4- Xã Bình Chánh - H. Bình Chánh</w:t>
      </w:r>
    </w:p>
    <w:p>
      <w:r>
        <w:t>- Được đăng ký KCB tất cả các nhóm đối tượng</w:t>
      </w:r>
    </w:p>
    <w:p>
      <w:r>
        <w:t>- KCB Thứ 2 đến CN: 7 giờ 30 đến 18 giờ</w:t>
      </w:r>
    </w:p>
    <w:p>
      <w:r>
        <w:t>40</w:t>
      </w:r>
    </w:p>
    <w:p>
      <w:r>
        <w:t>Phòng khám đa khoa (thuộc Cty TNHH PK đa khoa Quốc Tế Hàng Xanh)</w:t>
      </w:r>
    </w:p>
    <w:p>
      <w:r>
        <w:t>79513</w:t>
      </w:r>
    </w:p>
    <w:p>
      <w:r>
        <w:t>395-397 Điện Biên Phủ - P, 25 - Q. Bình Thạnh</w:t>
      </w:r>
    </w:p>
    <w:p>
      <w:r>
        <w:t>- Được đăng ký KCB tất cả các nhóm đối tượng</w:t>
      </w:r>
    </w:p>
    <w:p>
      <w:r>
        <w:t>- KCB Thứ 2 đến Thứ 7:7 giờ đến 19 giờ 30 và sáng Chủ nhật.</w:t>
      </w:r>
    </w:p>
    <w:p>
      <w:r>
        <w:t>41</w:t>
      </w:r>
    </w:p>
    <w:p>
      <w:r>
        <w:t>Phòng khám đa khoa (thuộc công ty TNHH PK đa khoa KCN Tân Tạo)</w:t>
      </w:r>
    </w:p>
    <w:p>
      <w:r>
        <w:t>79514</w:t>
      </w:r>
    </w:p>
    <w:p>
      <w:r>
        <w:t>4423 Nguyễn Cửu Phú - KP4 - P. Tân Tạo Quận Bình Tân</w:t>
      </w:r>
    </w:p>
    <w:p>
      <w:r>
        <w:t>- Được đăng ký KCB tất cả các nhóm đối tượng</w:t>
      </w:r>
    </w:p>
    <w:p>
      <w:r>
        <w:t>- KCB Thứ 2 đến Chủ nhật:7 giờ đến 21 giờ</w:t>
      </w:r>
    </w:p>
    <w:p>
      <w:r>
        <w:t>42</w:t>
      </w:r>
    </w:p>
    <w:p>
      <w:r>
        <w:t>Phòng khám đa khoa (thuộc Công ty cổ phần phòng khám đa khoa Hoàn Mỹ Hữu Nghị)</w:t>
      </w:r>
    </w:p>
    <w:p>
      <w:r>
        <w:t>79517</w:t>
      </w:r>
    </w:p>
    <w:p>
      <w:r>
        <w:t>501-503 Nguyễn Oanh- P. 17- Q Gò Vấp</w:t>
      </w:r>
    </w:p>
    <w:p>
      <w:r>
        <w:t>- Được đăng ký KCB tất cả các nhóm đối tượng</w:t>
      </w:r>
    </w:p>
    <w:p>
      <w:r>
        <w:t>- KCB Thứ 2 đến Chủ nhật:7 giờ đến 21 giờ</w:t>
      </w:r>
    </w:p>
    <w:p>
      <w:r>
        <w:t>43</w:t>
      </w:r>
    </w:p>
    <w:p>
      <w:r>
        <w:t>Phòng khám đa khoa (thuộc công ty TNHH PK đa khoa Bắc Sài Gòn - VN Clinic)</w:t>
      </w:r>
    </w:p>
    <w:p>
      <w:r>
        <w:t>79520</w:t>
      </w:r>
    </w:p>
    <w:p>
      <w:r>
        <w:t>189 Nguyễn Oanh - Phường 10 - Quận Gò Vấp</w:t>
      </w:r>
    </w:p>
    <w:p>
      <w:r>
        <w:t>- Được đăng ký KCB tất cả các nhóm đối tượng</w:t>
      </w:r>
    </w:p>
    <w:p>
      <w:r>
        <w:t>- KCB Thứ 2 đến thứ 7:7 giờ 30 đến 17 giờ và Sáng Chủ Nhật từ 7 giờ đến 11 giờ.</w:t>
      </w:r>
    </w:p>
    <w:p>
      <w:r>
        <w:t>44</w:t>
      </w:r>
    </w:p>
    <w:p>
      <w:r>
        <w:t>Phòng khám đa khoa (thuộc công ty TNHH Dr.Healthcare)</w:t>
      </w:r>
    </w:p>
    <w:p>
      <w:r>
        <w:t>79521</w:t>
      </w:r>
    </w:p>
    <w:p>
      <w:r>
        <w:t>134 Tân Hòa Đông - Phường 14 - Quận 6</w:t>
      </w:r>
    </w:p>
    <w:p>
      <w:r>
        <w:t>- Được đăng ký KCB tất cả các nhóm đối tượng</w:t>
      </w:r>
    </w:p>
    <w:p>
      <w:r>
        <w:t>- KCB Thứ 2 đến Thứ 7: 7 giờ 30 đến 21 giờ, Chủ Nhật từ 7 giờ 30 đến 11 giờ 30.</w:t>
      </w:r>
    </w:p>
    <w:p>
      <w:r>
        <w:t>45</w:t>
      </w:r>
    </w:p>
    <w:p>
      <w:r>
        <w:t>Phòng khám đa khoa (thuộc công ty CP Y khoa CHAC 2)</w:t>
      </w:r>
    </w:p>
    <w:p>
      <w:r>
        <w:t>79522</w:t>
      </w:r>
    </w:p>
    <w:p>
      <w:r>
        <w:t>42 Đặng Văn Bi - P. Bình Thọ - Thành phố Thủ Đức</w:t>
      </w:r>
    </w:p>
    <w:p>
      <w:r>
        <w:t>- Được đăng ký KCB tất cả các nhóm đối tượng</w:t>
      </w:r>
    </w:p>
    <w:p>
      <w:r>
        <w:t>- KCB Thứ 2 đến Chủ nhật:7 giờ 30 đến 20 giờ</w:t>
      </w:r>
    </w:p>
    <w:p>
      <w:r>
        <w:t>46</w:t>
      </w:r>
    </w:p>
    <w:p>
      <w:r>
        <w:t>Phòng khám đa khoa (Thuộc Cty TNHH PK đa khoa Nhơn Tâm)</w:t>
      </w:r>
    </w:p>
    <w:p>
      <w:r>
        <w:t>79568</w:t>
      </w:r>
    </w:p>
    <w:p>
      <w:r>
        <w:t>469 Nguyễn Văn Tạo - Ấp 2 - Xã Long Thới Huyện Nhà Bè</w:t>
      </w:r>
    </w:p>
    <w:p>
      <w:r>
        <w:t>- Được đăng ký KCB tất cả các nhóm đối tượng</w:t>
      </w:r>
    </w:p>
    <w:p>
      <w:r>
        <w:t>- KCB Thứ 2 đến Thứ 7 :7 giờ đến 20 giờ 30</w:t>
      </w:r>
    </w:p>
    <w:p>
      <w:r>
        <w:t>47</w:t>
      </w:r>
    </w:p>
    <w:p>
      <w:r>
        <w:t>Phòng khám đa khoa (Thuộc Cty TNHH PKĐK Quốc Tế Sài Gòn)</w:t>
      </w:r>
    </w:p>
    <w:p>
      <w:r>
        <w:t>79530</w:t>
      </w:r>
    </w:p>
    <w:p>
      <w:r>
        <w:t>09-11-13-15 Trịnh Văn Cấn - Phường Cầu Ông Lãnh - Quận 1</w:t>
      </w:r>
    </w:p>
    <w:p>
      <w:r>
        <w:t>- Được đăng ký KCB tất cả các nhóm đối tượng</w:t>
      </w:r>
    </w:p>
    <w:p>
      <w:r>
        <w:t>- Không nhận dưới 15 tuổi</w:t>
      </w:r>
    </w:p>
    <w:p>
      <w:r>
        <w:t>- KCB Thứ 2 đến Thứ 7 :7 giờ 30 đến 20 giờ</w:t>
      </w:r>
    </w:p>
    <w:p>
      <w:r>
        <w:t>48</w:t>
      </w:r>
    </w:p>
    <w:p>
      <w:r>
        <w:t>Phòng khám đa khoa (Thuộc CN1 - Cty TNHH TTYK Hợp Nhân)</w:t>
      </w:r>
    </w:p>
    <w:p>
      <w:r>
        <w:t>79536</w:t>
      </w:r>
    </w:p>
    <w:p>
      <w:r>
        <w:t>95 Phan Đăng Lưu - Phường 7 - Quận Phú Nhuận</w:t>
      </w:r>
    </w:p>
    <w:p>
      <w:r>
        <w:t>- Được đăng ký KCB tất cả các nhóm đối tượng</w:t>
      </w:r>
    </w:p>
    <w:p>
      <w:r>
        <w:t>- KCB Thứ 2 đến Thứ 7: 6 giờ đến 19 giờ ; Chủ nhật: 6 giờ đến 12 giờ.</w:t>
      </w:r>
    </w:p>
    <w:p>
      <w:r>
        <w:t>49</w:t>
      </w:r>
    </w:p>
    <w:p>
      <w:r>
        <w:t>Phòng khám đa khoa (Thuộc Cty TNHH dịch vụ y tế và Phòng khám đa khoa Tâm An )</w:t>
      </w:r>
    </w:p>
    <w:p>
      <w:r>
        <w:t>79541</w:t>
      </w:r>
    </w:p>
    <w:p>
      <w:r>
        <w:t>47/4-47/6 Huỳnh Tấn Phát - KP 6 - TT Nhà Bè - Huyện Nhà Bè</w:t>
      </w:r>
    </w:p>
    <w:p>
      <w:r>
        <w:t>- Được đăng ký KCB tất cả các nhóm đối tượng</w:t>
      </w:r>
    </w:p>
    <w:p>
      <w:r>
        <w:t>- KCB Thứ 2 đến Thứ 7: 7 giờ đến 20 giờ 30, Chủ Nhật sáng và chiều từ 15 giờ đến 20 giờ 30</w:t>
      </w:r>
    </w:p>
    <w:p>
      <w:r>
        <w:t>50</w:t>
      </w:r>
    </w:p>
    <w:p>
      <w:r>
        <w:t>Phòng khám đa khoa (thuộc Công ty Cổ phần Bệnh viện Y dược Sài Gòn)</w:t>
      </w:r>
    </w:p>
    <w:p>
      <w:r>
        <w:t>79549</w:t>
      </w:r>
    </w:p>
    <w:p>
      <w:r>
        <w:t>407 Đỗ Xuân Hợp - Phường Phước Long B - Quận 9</w:t>
      </w:r>
    </w:p>
    <w:p>
      <w:r>
        <w:t>- Được đăng ký KCB tất cả các nhóm đối tượng</w:t>
      </w:r>
    </w:p>
    <w:p>
      <w:r>
        <w:t>- KCB Thứ 2 đến Chủ Nhật: 7 giờ đến 22 giờ.</w:t>
      </w:r>
    </w:p>
    <w:p>
      <w:r>
        <w:t>51</w:t>
      </w:r>
    </w:p>
    <w:p>
      <w:r>
        <w:t>Phòng khám đa khoa thuộc CN1 - Công ty TNHH Trung tâm trị liệu và Phục hồi Chức năng An Nhiên</w:t>
      </w:r>
    </w:p>
    <w:p>
      <w:r>
        <w:t>79578</w:t>
      </w:r>
    </w:p>
    <w:p>
      <w:r>
        <w:t>87 Trường Chinh - Phường 12 - Quận Tân Bình</w:t>
      </w:r>
    </w:p>
    <w:p>
      <w:r>
        <w:t>- Được đăng ký KCB tất cả các nhóm đối tượng</w:t>
      </w:r>
    </w:p>
    <w:p>
      <w:r>
        <w:t>- KCB Thứ 2 đến thứ 7: 6 giờ đến 19 giờ; Chủ Nhật: 6 giờ đến 12 giờ.</w:t>
      </w:r>
    </w:p>
    <w:p>
      <w:r>
        <w:t>52</w:t>
      </w:r>
    </w:p>
    <w:p>
      <w:r>
        <w:t>Phòng khám đa khoa (thuộc Công ty TNHH Phong Tâm Phúc)</w:t>
      </w:r>
    </w:p>
    <w:p>
      <w:r>
        <w:t>79559</w:t>
      </w:r>
    </w:p>
    <w:p>
      <w:r>
        <w:t>464 Đường số 7- P. Bình Trị Đông B - Quận Bình Tân</w:t>
      </w:r>
    </w:p>
    <w:p>
      <w:r>
        <w:t>- Được đăng ký KCB tất cả các nhóm đối tượng</w:t>
      </w:r>
    </w:p>
    <w:p>
      <w:r>
        <w:t>- KCB Thứ 2 đến Chủ Nhật: 7 giờ đến 20 giờ.</w:t>
      </w:r>
    </w:p>
    <w:p>
      <w:r>
        <w:t>53</w:t>
      </w:r>
    </w:p>
    <w:p>
      <w:r>
        <w:t>Chi nhánh Cty CP GREENBIZ (Phòng khám ĐK GALANT)</w:t>
      </w:r>
    </w:p>
    <w:p>
      <w:r>
        <w:t>79557</w:t>
      </w:r>
    </w:p>
    <w:p>
      <w:r>
        <w:t>104 Trần Bình Trọng - Phường 5 - Quận 5</w:t>
      </w:r>
    </w:p>
    <w:p>
      <w:r>
        <w:t>- Được đăng ký KCB tất cả các nhóm đối tượng</w:t>
      </w:r>
    </w:p>
    <w:p>
      <w:r>
        <w:t>- KCB Thứ 2 đến Chủ Nhật: 7 giờ đến 21 giờ.</w:t>
      </w:r>
    </w:p>
    <w:p>
      <w:r>
        <w:t>54</w:t>
      </w:r>
    </w:p>
    <w:p>
      <w:r>
        <w:t>Phòng khám đa khoa (thuộc Công ty Cổ phần dịch vụ Y tế và Thương mại Nhân Việt)</w:t>
      </w:r>
    </w:p>
    <w:p>
      <w:r>
        <w:t>79632</w:t>
      </w:r>
    </w:p>
    <w:p>
      <w:r>
        <w:t>189 đường Lê Văn Việt, phường Hiệp Phú, Quận 9</w:t>
      </w:r>
    </w:p>
    <w:p>
      <w:r>
        <w:t>- Được đăng ký KCB tất cả các nhóm đối tượng</w:t>
      </w:r>
    </w:p>
    <w:p>
      <w:r>
        <w:t>Thứ Hai đến Chủ Nhật: Từ 7 giờ đến 21 giờ</w:t>
      </w:r>
    </w:p>
    <w:p>
      <w:r>
        <w:t>55</w:t>
      </w:r>
    </w:p>
    <w:p>
      <w:r>
        <w:t>Phòng khám đa khoa (thuộc Công ty TNHH Phòng khám đa khoa Quốc tế Golden Healthcare)</w:t>
      </w:r>
    </w:p>
    <w:p>
      <w:r>
        <w:t>79634</w:t>
      </w:r>
    </w:p>
    <w:p>
      <w:r>
        <w:t>37 Hoàng Hoa Thám - Phường 13 - Quận Tân Bình</w:t>
      </w:r>
    </w:p>
    <w:p>
      <w:r>
        <w:t>- Được đăng ký KCB tất cả các nhóm đối tượng</w:t>
      </w:r>
    </w:p>
    <w:p>
      <w:r>
        <w:t>Thứ Hai đến Thứ Bảy: Từ 7 giờ 30 đến 20 giờ; Sáng Chủ Nhật</w:t>
      </w:r>
    </w:p>
    <w:p>
      <w:r>
        <w:t>56</w:t>
      </w:r>
    </w:p>
    <w:p>
      <w:r>
        <w:t>Phòng khám đa khoa thuộc Công ty TNHH Y khoa Tam Bình Medic</w:t>
      </w:r>
    </w:p>
    <w:p>
      <w:r>
        <w:t>79686</w:t>
      </w:r>
    </w:p>
    <w:p>
      <w:r>
        <w:t>245 Đường Nguyễn Văn Tăng, Phường Long Thạnh Mỹ, Tp. Thủ Đức, TP. Hồ Chí Minh</w:t>
      </w:r>
    </w:p>
    <w:p>
      <w:r>
        <w:t>- Được đăng ký KCB tất cả các nhóm đối tượng</w:t>
      </w:r>
    </w:p>
    <w:p>
      <w:r>
        <w:t>- Thứ Hai đến chủ nhật: Từ 7 giờ 00 đến 21 giờ</w:t>
      </w:r>
    </w:p>
    <w:p>
      <w:r>
        <w:t>57</w:t>
      </w:r>
    </w:p>
    <w:p>
      <w:r>
        <w:t>Phòng khám ĐK (thuộc cty TNHH PKĐK Việt Mỹ Sài Gòn)</w:t>
      </w:r>
    </w:p>
    <w:p>
      <w:r>
        <w:t>79646</w:t>
      </w:r>
    </w:p>
    <w:p>
      <w:r>
        <w:t>983 tỉnh lộ 10, kp 8, Phường Tân Tạo, Quận Bình Tân, Tp. Hồ Chí Minh</w:t>
      </w:r>
    </w:p>
    <w:p>
      <w:r>
        <w:t>- Được đăng ký KCB tất cả các nhóm đối tượng</w:t>
      </w:r>
    </w:p>
    <w:p>
      <w:r>
        <w:t>- Thứ Hai đến chủ nhật: Từ 6 giờ 00 đến 21 giờ</w:t>
      </w:r>
    </w:p>
    <w:p>
      <w:r>
        <w:t>58</w:t>
      </w:r>
    </w:p>
    <w:p>
      <w:r>
        <w:t>Phòng khám đa khoa quốc tế Timec (thuộc Công ty CP chăm sóc y tế quốc tế Tecco)</w:t>
      </w:r>
    </w:p>
    <w:p>
      <w:r>
        <w:t>79648</w:t>
      </w:r>
    </w:p>
    <w:p>
      <w:r>
        <w:t>Tầng 1 (khối đế), Block F-G Chung cư Tecco Town, 4449 Nguyễn Cửu Phú, Phường Tân Tạo A, Quận Bình Tân, TP. Hồ Chí Minh</w:t>
      </w:r>
    </w:p>
    <w:p>
      <w:r>
        <w:t>- Được đăng ký KCB tất cả các nhóm đối tượng</w:t>
      </w:r>
    </w:p>
    <w:p>
      <w:r>
        <w:t>- Thứ Hai đến chủ nhật: Từ 7 giờ 00 đến 21 giờ</w:t>
      </w:r>
    </w:p>
    <w:p>
      <w:r>
        <w:t>59</w:t>
      </w:r>
    </w:p>
    <w:p>
      <w:r>
        <w:t>Phòng khám đa khoa Khánh Tâm - Công ty TNHH Y tế Thu An Khánh</w:t>
      </w:r>
    </w:p>
    <w:p>
      <w:r>
        <w:t>79642</w:t>
      </w:r>
    </w:p>
    <w:p>
      <w:r>
        <w:t>Số 1783A, Lê Văn Lương, Ấp 3, Xã Nhơn Đức, Huyện Nhà Bè</w:t>
      </w:r>
    </w:p>
    <w:p>
      <w:r>
        <w:t>- Được đăng ký KCB tất cả các nhóm đối tượng</w:t>
      </w:r>
    </w:p>
    <w:p>
      <w:r>
        <w:t>- Thứ Hai đến chủ nhật: Từ 7 giờ 00 đến 17giờ</w:t>
      </w:r>
    </w:p>
    <w:p>
      <w:r>
        <w:t>60</w:t>
      </w:r>
    </w:p>
    <w:p>
      <w:r>
        <w:t>phòng khám đa khoa (thuộc SIM Medical center - Chi nhánh Công ty Cổ phần SIM MED)</w:t>
      </w:r>
    </w:p>
    <w:p>
      <w:r>
        <w:t>79706</w:t>
      </w:r>
    </w:p>
    <w:p>
      <w:r>
        <w:t>RS05-SH02, RS07-SH01 Richstar Residence, số 239-241 Hòa Bình, Phường Hiệp Tân, Quận Tân Phú</w:t>
      </w:r>
    </w:p>
    <w:p>
      <w:r>
        <w:t>- Được đăng ký KCB tất cả các nhóm đối tượng</w:t>
      </w:r>
    </w:p>
    <w:p>
      <w:r>
        <w:t>Thứ Hai đến Chủ Nhật: Từ 7 giờ đến 21 giờ</w:t>
      </w:r>
    </w:p>
    <w:p>
      <w:r>
        <w:t>61</w:t>
      </w:r>
    </w:p>
    <w:p>
      <w:r>
        <w:t>Phòng khám đa khoa (thuộc Công ty TNHH Phòng khám đa khoa Sài Gòn Tân Thuận)</w:t>
      </w:r>
    </w:p>
    <w:p>
      <w:r>
        <w:t>79018</w:t>
      </w:r>
    </w:p>
    <w:p>
      <w:r>
        <w:t>Lô HC2 Khu hành chính, đường Tân Thuận, KCX Tân Thuận, P.Tân Thuận Đông, Quận 7</w:t>
      </w:r>
    </w:p>
    <w:p>
      <w:r>
        <w:t>- Được đăng ký KCB tất cả các nhóm đối tượng</w:t>
      </w:r>
    </w:p>
    <w:p>
      <w:r>
        <w:t>- Thứ Hai đến Thú Bảy: Từ 7 giờ đến 20 giờ</w:t>
      </w:r>
    </w:p>
    <w:p>
      <w:r>
        <w:t>- Chủ Nhật từ 7 giờ đến 11 giờ 30</w:t>
      </w:r>
    </w:p>
    <w:p>
      <w:r>
        <w:t>62</w:t>
      </w:r>
    </w:p>
    <w:p>
      <w:r>
        <w:t>Phòng khám Đa khoa (Thuộc Chi nhánh Công ty Cổ phần Phòng Khám Đa Khoa Thành An)</w:t>
      </w:r>
    </w:p>
    <w:p>
      <w:r>
        <w:t>79709</w:t>
      </w:r>
    </w:p>
    <w:p>
      <w:r>
        <w:t>740 - 742 -744 -746 Hương lộ 2 - KP 6, P. Bình Trị Đông A, Quận Bình Tân</w:t>
      </w:r>
    </w:p>
    <w:p>
      <w:r>
        <w:t>- Được đăng ký KCB tất cả các nhóm đối tượng</w:t>
      </w:r>
    </w:p>
    <w:p>
      <w:r>
        <w:t>Thứ Hai đến Chủ Nhật: Sáng từ 7 giờ đến 12 giờ, chiều từ 13 giờ đến 22 giờ</w:t>
      </w:r>
    </w:p>
    <w:p>
      <w:r>
        <w:t>63</w:t>
      </w:r>
    </w:p>
    <w:p>
      <w:r>
        <w:t>Địa điểm kinh doanh Công ty TNHH Văn Lang Healthcare - Phòng khám đa khoa Văn Lang</w:t>
      </w:r>
    </w:p>
    <w:p>
      <w:r>
        <w:t>79710</w:t>
      </w:r>
    </w:p>
    <w:p>
      <w:r>
        <w:t>233A Phan Văn Trị, Phường 11, Quận Bình Thạnh</w:t>
      </w:r>
    </w:p>
    <w:p>
      <w:r>
        <w:t>- Được đăng ký KCB tất cả các nhóm đối tượng</w:t>
      </w:r>
    </w:p>
    <w:p>
      <w:r>
        <w:t>Thứ Hai đến Thứ Bảy: Từ 7 giờ đến 17 giờ</w:t>
      </w:r>
    </w:p>
    <w:p>
      <w:r>
        <w:t>64</w:t>
      </w:r>
    </w:p>
    <w:p>
      <w:r>
        <w:t>Phòng khám đa khoa Thuộc Công ty TNHH Phòng khám Y dược Hồng Phúc</w:t>
      </w:r>
    </w:p>
    <w:p>
      <w:r>
        <w:t>79711</w:t>
      </w:r>
    </w:p>
    <w:p>
      <w:r>
        <w:t>761-761 A Nguyễn Ành Thủ, Khu phố 4A, , P. Tân Chánh Hiệp Quận 12</w:t>
      </w:r>
    </w:p>
    <w:p>
      <w:r>
        <w:t>- Được đăng ký KCB tất cả các nhóm đối tượng</w:t>
      </w:r>
    </w:p>
    <w:p>
      <w:r>
        <w:t>Thứ Hai đến Chủ Nhật: 6 giờ đến 22 giờ</w:t>
      </w:r>
    </w:p>
    <w:p>
      <w:r>
        <w:t>65</w:t>
      </w:r>
    </w:p>
    <w:p>
      <w:r>
        <w:t>Phòng khám đa khoa Thuộc Công ty TNHH Ngọc Huệ - Trung tâm Y Khoa Phước Lộc</w:t>
      </w:r>
    </w:p>
    <w:p>
      <w:r>
        <w:t>79721</w:t>
      </w:r>
    </w:p>
    <w:p>
      <w:r>
        <w:t>17 Đường số 5 KDC Him Lam ấp 4 xã Bình Hưng Huyện Bình Chánh</w:t>
      </w:r>
    </w:p>
    <w:p>
      <w:r>
        <w:t>- Được đăng ký KCB tất cả các nhóm đối tượng</w:t>
      </w:r>
    </w:p>
    <w:p>
      <w:r>
        <w:t>Thứ Hai đến Chủ Nhật: 7 giờ đến 17 giờ</w:t>
      </w:r>
    </w:p>
    <w:p>
      <w:r>
        <w:t>66</w:t>
      </w:r>
    </w:p>
    <w:p>
      <w:r>
        <w:t>Bệnh viện Ngoại Khoa Sante</w:t>
      </w:r>
    </w:p>
    <w:p>
      <w:r>
        <w:t>79725</w:t>
      </w:r>
    </w:p>
    <w:p>
      <w:r>
        <w:t>11A Đinh Bộ Lĩnh Phường 24 Quận Bình Thạnh</w:t>
      </w:r>
    </w:p>
    <w:p>
      <w:r>
        <w:t>- Được đăng ký KCB tất cả các nhóm đối tượng</w:t>
      </w:r>
    </w:p>
    <w:p>
      <w:r>
        <w:t>- KCB từ Thứ 2 đến Chủ Nhật và các ngày Lễ: từ 7 giờ 30 đến 17 giờ</w:t>
      </w:r>
    </w:p>
    <w:p>
      <w:r>
        <w:t>67</w:t>
      </w:r>
    </w:p>
    <w:p>
      <w:r>
        <w:t>Bệnh viện đa khoa Hồng Đức II ( thuộc Cty TNHH Bệnh viện ĐK Hồng Đức )</w:t>
      </w:r>
    </w:p>
    <w:p>
      <w:r>
        <w:t>79723</w:t>
      </w:r>
    </w:p>
    <w:p>
      <w:r>
        <w:t>259 An Phú Đông 3, KP5, P.An Phú Đông, Quận 12</w:t>
      </w:r>
    </w:p>
    <w:p>
      <w:r>
        <w:t>- Được đăng ký KCB tất cả các nhóm đối tượng</w:t>
      </w:r>
    </w:p>
    <w:p>
      <w:r>
        <w:t>- KCB từ Thứ 2 đến Chủ Nhật: từ 7 giờ đến 21 giờ</w:t>
      </w:r>
    </w:p>
    <w:p>
      <w:r>
        <w:t>68</w:t>
      </w:r>
    </w:p>
    <w:p>
      <w:r>
        <w:t>Phòng khám đa khoa (thuộc Công ty Cổ phần phòng khám Y học Chứng cứ Doctor Check</w:t>
      </w:r>
    </w:p>
    <w:p>
      <w:r>
        <w:t>79719</w:t>
      </w:r>
    </w:p>
    <w:p>
      <w:r>
        <w:t>429 Tô Hiến Thành, Phường 14, Quận 10</w:t>
      </w:r>
    </w:p>
    <w:p>
      <w:r>
        <w:t>- Được đăng ký KCB tất cả các nhóm đối tượng</w:t>
      </w:r>
    </w:p>
    <w:p>
      <w:r>
        <w:t>- KCB từ Thứ 2 đến Chủ nhật: từ 4 giờ đến 22 giờ.7</w:t>
      </w:r>
    </w:p>
    <w:p>
      <w:r>
        <w:t>69</w:t>
      </w:r>
    </w:p>
    <w:p>
      <w:r>
        <w:t>Bệnh viện đa khoa Gia Định</w:t>
      </w:r>
    </w:p>
    <w:p>
      <w:r>
        <w:t>79768</w:t>
      </w:r>
    </w:p>
    <w:p>
      <w:r>
        <w:t>425-427-429 Nơ Trang Long, Phường 13 Quận Bình Thạnh</w:t>
      </w:r>
    </w:p>
    <w:p>
      <w:r>
        <w:t>- Được đăng ký KCB tất cả các nhóm đối tượng</w:t>
      </w:r>
    </w:p>
    <w:p>
      <w:r>
        <w:t>- KCB từ Thứ 2 đến Chủ Nhật: từ 06 giờ đến 20 giờ</w:t>
      </w:r>
    </w:p>
    <w:p>
      <w:r>
        <w:t>70</w:t>
      </w:r>
    </w:p>
    <w:p>
      <w:r>
        <w:t>Phòng khám đa khoa (thuộc Chi nhánh 3- Công ty TNHH Trung tâm Y khoa Phước An)</w:t>
      </w:r>
    </w:p>
    <w:p>
      <w:r>
        <w:t>79497</w:t>
      </w:r>
    </w:p>
    <w:p>
      <w:r>
        <w:t>104 Nguyễn Văn Đậu, Phường 7, Quận Bình Thạnh</w:t>
      </w:r>
    </w:p>
    <w:p>
      <w:r>
        <w:t>- Được đăng ký KCB tất cả các nhóm đối tượng</w:t>
      </w:r>
    </w:p>
    <w:p>
      <w:r>
        <w:t>- KCB từ thứ 2 đến thứ 7: từ 6 giờ đến 17 giờ</w:t>
      </w:r>
    </w:p>
    <w:p>
      <w:r>
        <w:t>71</w:t>
      </w:r>
    </w:p>
    <w:p>
      <w:r>
        <w:t>Bệnh viện An Sinh</w:t>
      </w:r>
    </w:p>
    <w:p>
      <w:r>
        <w:t>79437</w:t>
      </w:r>
    </w:p>
    <w:p>
      <w:r>
        <w:t>10 Trần Huy Liệu - P12 - Quận Phú Nhuận</w:t>
      </w:r>
    </w:p>
    <w:p>
      <w:r>
        <w:t>- Được đăng ký KCB tất cả các nhóm đối tượng</w:t>
      </w:r>
    </w:p>
    <w:p>
      <w:r>
        <w:t>- KCB từ Thứ 2 đến Chủ Nhật: từ 7 giờ đến 21 giờ</w:t>
      </w:r>
    </w:p>
    <w:p>
      <w:r>
        <w:t>72</w:t>
      </w:r>
    </w:p>
    <w:p>
      <w:r>
        <w:t>Phòng khám đa khoa 115 Y Dược (thuộc Công ty TNHH 115 Y Dược)</w:t>
      </w:r>
    </w:p>
    <w:p>
      <w:r>
        <w:t>79742</w:t>
      </w:r>
    </w:p>
    <w:p>
      <w:r>
        <w:t>D1/3 Nguyễn Thị Tú, Ấp 4, xã Vĩnh Lộc B, Huyện Bình Chánh</w:t>
      </w:r>
    </w:p>
    <w:p>
      <w:r>
        <w:t>- Được đăng ký KCB tất cả các nhóm đối tượng</w:t>
      </w:r>
    </w:p>
    <w:p>
      <w:r>
        <w:t>- KCB từ Thứ 2 đến thứ 7 từ 7 giờ đến 20 giờ 30, Chủ nhật từ 7 giờ đến 17 giờ</w:t>
      </w:r>
    </w:p>
    <w:p>
      <w:r>
        <w:t>73</w:t>
      </w:r>
    </w:p>
    <w:p>
      <w:r>
        <w:t>Phòng khám đa khoa Phú Đức (thuộc Công ty TNHH DV Y tế PKĐK Phú Đức</w:t>
      </w:r>
    </w:p>
    <w:p>
      <w:r>
        <w:t>79668</w:t>
      </w:r>
    </w:p>
    <w:p>
      <w:r>
        <w:t>838-840 Nguyễn Chí Thanh, P4, Quận 11</w:t>
      </w:r>
    </w:p>
    <w:p>
      <w:r>
        <w:t>- Được đăng ký KCB tất cả các nhóm đối tượng</w:t>
      </w:r>
    </w:p>
    <w:p>
      <w:r>
        <w:t>- KCB từ Thứ 2 đến Chủ nhật: từ 07 giờ đến 21 giờ</w:t>
      </w:r>
    </w:p>
    <w:p>
      <w:r>
        <w:t>74</w:t>
      </w:r>
    </w:p>
    <w:p>
      <w:r>
        <w:t>Phòng khám đa khoa (thuộc Công ty CP PKĐK Sài Gòn - Quang Huy 1)</w:t>
      </w:r>
    </w:p>
    <w:p>
      <w:r>
        <w:t>79744</w:t>
      </w:r>
    </w:p>
    <w:p>
      <w:r>
        <w:t>22/5C Ấp Trung Đông, xã Thới Tam Thôn Huyện Hóc Môn</w:t>
      </w:r>
    </w:p>
    <w:p>
      <w:r>
        <w:t>- Được đăng ký KCB tất cả các nhóm đối tượng</w:t>
      </w:r>
    </w:p>
    <w:p>
      <w:r>
        <w:t>- KCB từ Thứ 2 đến Chủ nhật: 07 giờ 30 đến 19 giờ 30</w:t>
      </w:r>
    </w:p>
    <w:p>
      <w:r>
        <w:t>75</w:t>
      </w:r>
    </w:p>
    <w:p>
      <w:r>
        <w:t>Phòng khám đa khoa (thuộc Công ty TNHH Y Dược Phúc Tâm An)</w:t>
      </w:r>
    </w:p>
    <w:p>
      <w:r>
        <w:t>79739</w:t>
      </w:r>
    </w:p>
    <w:p>
      <w:r>
        <w:t>35-37 Lê Văn Quới P.Bình Trị Đông Quận Bình Tân</w:t>
      </w:r>
    </w:p>
    <w:p>
      <w:r>
        <w:t>- Được đăng ký KCB tất cả các nhóm đối tượng</w:t>
      </w:r>
    </w:p>
    <w:p>
      <w:r>
        <w:t>- KCB từ Thứ 2 đến Chủ nhật: 07 giờ đến 21 giờ</w:t>
      </w:r>
    </w:p>
    <w:p>
      <w:r>
        <w:t>76</w:t>
      </w:r>
    </w:p>
    <w:p>
      <w:r>
        <w:t>Phòng khám đa khoa (thuộc Công ty TNHH Trung Tâm Y Khoa Việt Phước 2)</w:t>
      </w:r>
    </w:p>
    <w:p>
      <w:r>
        <w:t>79752</w:t>
      </w:r>
    </w:p>
    <w:p>
      <w:r>
        <w:t>F9/1 Vĩnh Lộc xã Vĩnh Lộc B huyện Bình Chánh</w:t>
      </w:r>
    </w:p>
    <w:p>
      <w:r>
        <w:t>- Được đăng ký KCB tất cả các nhóm đối tượng</w:t>
      </w:r>
    </w:p>
    <w:p>
      <w:r>
        <w:t>- KCB từ Thứ 2 đến Chủ nhật: 07 giờ 30 đến 21 giờ</w:t>
      </w:r>
    </w:p>
    <w:p>
      <w:r>
        <w:t>77</w:t>
      </w:r>
    </w:p>
    <w:p>
      <w:r>
        <w:t>Phòng khám đa khoa (thuộc Công ty Cổ phần Y khoa Loukas)</w:t>
      </w:r>
    </w:p>
    <w:p>
      <w:r>
        <w:t>79712</w:t>
      </w:r>
    </w:p>
    <w:p>
      <w:r>
        <w:t>269 Điện Biên Phủ Phường Võ Thị Sáu Quận 3</w:t>
      </w:r>
    </w:p>
    <w:p>
      <w:r>
        <w:t>- Được đăng ký KCB tất cả các nhóm đối tượng</w:t>
      </w:r>
    </w:p>
    <w:p>
      <w:r>
        <w:t>- KCB từ Thứ 2 đến Chủ nhật: 07 giờ đến 19 giờ</w:t>
      </w:r>
    </w:p>
    <w:p>
      <w:r>
        <w:t>78</w:t>
      </w:r>
    </w:p>
    <w:p>
      <w:r>
        <w:t>Bệnh viện Vạn Phúc City (thuộc Công ty Cổ Phần Bệnh viện Vạn Phúc City)</w:t>
      </w:r>
    </w:p>
    <w:p>
      <w:r>
        <w:t>79760</w:t>
      </w:r>
    </w:p>
    <w:p>
      <w:r>
        <w:t>số 1 Đường số 10 Khu nhà ở Vạn Phúc 1 KP5 P.Hiệp Bình Phước TP.Thủ Đức</w:t>
      </w:r>
    </w:p>
    <w:p>
      <w:r>
        <w:t>- Được đăng ký KCB tất cả các nhóm đối tượng</w:t>
      </w:r>
    </w:p>
    <w:p>
      <w:r>
        <w:t>- KCB từ Thứ 2 đến Chủ nhật: 07 giờ đến 20 giờ ; KCB Nội trú và Cấp cứu 24/24 giờ</w:t>
      </w:r>
    </w:p>
    <w:p>
      <w:r>
        <w:t>79</w:t>
      </w:r>
    </w:p>
    <w:p>
      <w:r>
        <w:t>Phòng khám đa khoa (thuộc chi nhánh Công ty TNHH Phòng khám đa khoa Hạnh Phúc</w:t>
      </w:r>
    </w:p>
    <w:p>
      <w:r>
        <w:t>79997</w:t>
      </w:r>
    </w:p>
    <w:p>
      <w:r>
        <w:t>422-424 Đường 3/2 P12 Quận 10</w:t>
      </w:r>
    </w:p>
    <w:p>
      <w:r>
        <w:t>- Được đăng ký KCB tất cả các nhóm đối tượng</w:t>
      </w:r>
    </w:p>
    <w:p>
      <w:r>
        <w:t>- KCB từ Thứ 2 đến Chủ nhật: 07 giờ 30 đến 20 giờ</w:t>
      </w:r>
    </w:p>
    <w:p>
      <w:r>
        <w:t>80</w:t>
      </w:r>
    </w:p>
    <w:p>
      <w:r>
        <w:t>Bệnh viện đa khoa Tâm Anh Quận 8</w:t>
      </w:r>
    </w:p>
    <w:p>
      <w:r>
        <w:t>79758</w:t>
      </w:r>
    </w:p>
    <w:p>
      <w:r>
        <w:t>316C Phạm Hùng Phường 5 Quận 8</w:t>
      </w:r>
    </w:p>
    <w:p>
      <w:r>
        <w:t>- Được đăng ký KCB tất cả các nhóm đối tượng</w:t>
      </w:r>
    </w:p>
    <w:p>
      <w:r>
        <w:t>- KCB từ Thứ 2 đến Thứ Bảy: từ 6 giờ 30 đến 20 giờ 00 Chủ Nhật: từ 7 giờ đến 18 giờ</w:t>
      </w:r>
    </w:p>
    <w:p>
      <w:r>
        <w:t>Nội trú và cấp cứu KCB: 24/7</w:t>
      </w:r>
    </w:p>
    <w:p>
      <w:r>
        <w:t>(không nhận đăng ký KCB ban đầu đối với Nhi)</w:t>
      </w:r>
    </w:p>
    <w:p>
      <w:r>
        <w:t>81</w:t>
      </w:r>
    </w:p>
    <w:p>
      <w:r>
        <w:t>Phòng khám đa khoa thuộc Phòng khám đa khoa Tâm Anh Quận 7 - Chi nhánh Công ty Cổ phần Bệnh viện đa khoa Tâm Anh Tp.Hồ Chí Minh</w:t>
      </w:r>
    </w:p>
    <w:p>
      <w:r>
        <w:t>79763</w:t>
      </w:r>
    </w:p>
    <w:p>
      <w:r>
        <w:t>1.01+2.01+3.01+4.01 Khu chung cư kết hợp thương mại, văn phòng Sunrise City - Lô W, số 25 Nguyễn Hữu Thọ, phường Tân Hưng, Quận 7.</w:t>
      </w:r>
    </w:p>
    <w:p>
      <w:r>
        <w:t>- Được đăng ký KCB tất cả các nhóm đối tượng</w:t>
      </w:r>
    </w:p>
    <w:p>
      <w:r>
        <w:t>- KCB Thứ Hai đến Thứ 7: từ 6 giờ 30 đến 20 giờ 00 Chủ Nhật: từ 7 giờ 00 đến 18 giờ 00 và KCB cấp cứu 24/7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