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923/BTNMT-QHPTTNĐ đôn đốc lập Kế hoạch sử dụng đất 5 năm (2021-2025) của tỉnh, rà soát quy hoạch, lập kế hoạch sử dụng đất năm 2024 cấp huyện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923/BTNMT-QHPTTNĐ</w:t>
      </w:r>
    </w:p>
    <w:p>
      <w:r>
        <w:t>V/v đôn đốc lập Kế hoạch sử dụng đất 5 năm (2021-2025) của tỉnh, rà soát quy hoạch, lập kế hoạch sử dụng đất năm 2024 cấp huyện</w:t>
      </w:r>
    </w:p>
    <w:p>
      <w:r>
        <w:t>Hà Nội, ngày 07 tháng 02 năm 2024</w:t>
      </w:r>
    </w:p>
    <w:p>
      <w:r>
        <w:t>Kính gửi:  Ủy ban nhân dân các tỉnh, thành phố trực thuộc Trung ương</w:t>
      </w:r>
    </w:p>
    <w:p>
      <w:r>
        <w:t>Thực hiện Nghị quyết số 499/NQ-UBTVQH15 ngày 28 tháng 3 năm 2022 của Ủy ban Thường vụ Quốc hội tại về hoạt động chất vấn tại kỳ họp thứ 9, trong đó có nội dung:  “Khẩn trương hoàn thành quy hoạch tỉnh và quy hoạch sử dụng đất cấp huyện thời kỳ 2021-2030 …, kế hoạch sử dụng đất cấp tỉnh…”  và Nghị quyết số 61/2022/QH15 ngày 16 tháng 6 năm 2022 của Quốc hội Khóa XV về việc tiếp tục tăng cường hiệu lực, hiệu quả thực hiện chính sách, pháp luật về quy hoạch và một số giải pháp tháo gỡ khó khăn, vướng mắc, đẩy nhanh tiến độ và nâng cao chất lượng quy hoạch thời kỳ 2021-2030, Chính phủ ban hành Nghị quyết số 108/NQ-CP ngày 26 tháng 8 năm 2022 thực hiện Nghị quyết số 61/2022/QH15 ngày 16 tháng 6 năm 2022 của Quốc hội Khóa XV. Đến thời điểm hiện nay, Thủ tướng Chính phủ đã phê duyệt quy hoạch tỉnh thời kỳ 2021-2030, tầm nhìn đến năm 2050 của 53 tỉnh, thành phố Trực thuộc Trung ương, Bộ Tài nguyên và Môi trường đề nghị Ủy ban nhân dân các tỉnh, thành phố trực thuộc Trung ương khẩn trương tổ chức thực hiện và hoàn thành công tác lập kế hoạch sử dụng đất 05 (2021-2025) cấp tỉnh, rà soát, điều chỉnh quy hoạch sử dụng đất thời kỳ 2021-2030 cấp huyện và hoàn thành lập kế hoạch sử dụng đất năm 2024 cấp huyện, như sau:</w:t>
      </w:r>
    </w:p>
    <w:p>
      <w:r>
        <w:t>1. Về Kế hoạch sử dụng đất 5 năm 2021-2025 cấp tỉnh</w:t>
      </w:r>
    </w:p>
    <w:p>
      <w:r>
        <w:t>Hiện nay, Bộ Tài nguyên và Môi trường đã nhận được Tờ trình về thẩm định kế hoạch sử dụng đất 5 năm 2021-2025 của 13 tỉnh, thành phố trực thuộc Trung ương, gồm: Hà Giang, Tuyên Quang, Yên Bái, Thái Nguyên, Bắc Giang, Bình Định, Khánh Hòa, Ninh Thuận, Bến Tre, Cần Thơ và Cà Mau. Bộ Tài nguyên và Môi trường đã gửi xin ý kiến các Ủy viên Hội đồng thẩm định và đã tổ chức họp Hội đồng thẩm định để thẩm định kế hoạch sử dụng đất 5 năm 2021-2025 của tỉnh Trà Vinh và Long An.</w:t>
      </w:r>
    </w:p>
    <w:p>
      <w:r>
        <w:t>Đề nghị Ủy ban nhân dân các tỉnh, thành phố trực thuộc Trung ương chỉ đạo khẩn trương hoàn thành lập Kế hoạch sử dụng đất 5 năm (2021-2025) cấp tỉnh và gửi về Bộ Tài nguyên và Môi trường để tổ chức thẩm định, trình Thủ tướng Chính phủ phê duyệt theo đúng quy định của pháp luật về đất đai.</w:t>
      </w:r>
    </w:p>
    <w:p>
      <w:r>
        <w:t>2. Về việc rà soát điều chỉnh quy hoạch sử dụng đất thời kỳ 2021-2030 và lập kế hoạch sử dụng đất năm 2024 cấp huyện</w:t>
      </w:r>
    </w:p>
    <w:p>
      <w:r>
        <w:t>Ủy ban nhân dân các tỉnh, thành phố trực thuộc Trung ương chỉ đạo rà soát, điều chỉnh quy hoạch sử dụng đất thời kỳ 2021-2030 cấp huyện đã được phê duyệt đảm bảo phù hợp với Quy hoạch tỉnh thời kỳ 2021-2030, tầm nhìn đến năm 2050 đã được Thủ tướng Chính phủ phê duyệt; chỉ đạo Ủy ban nhân dân cấp huyện khẩn trương hoàn thành tổ chức lập, trình phê duyệt kế hoạch sử dụng đất năm 2024 cấp huyện theo quy định của pháp luật của pháp luật về đất đai làm căn cứ thu hồi đất, giao đất, cho thuê đất, chuyển mục đích sử dụng đất nhằm đáp ứng nhu cầu phát triển kinh tế - xã hội của địa phương.</w:t>
      </w:r>
    </w:p>
    <w:p>
      <w:r>
        <w:t>Bộ Tài nguyên và Môi trường đề nghị Ủy ban nhân dân các tỉnh, thành phố trực thuộc Trung ương chỉ đạo tổ chức triển khai thực hiện các nội dung nêu trên theo quy định của pháp luật./.</w:t>
      </w:r>
    </w:p>
    <w:p>
      <w:r>
        <w:t>Nơi nhận:</w:t>
      </w:r>
    </w:p>
    <w:p>
      <w:r>
        <w:t>- Như trên;</w:t>
      </w:r>
    </w:p>
    <w:p>
      <w:r>
        <w:t>- Bộ trưởng Đặng Quốc Khánh (để b/c);</w:t>
      </w:r>
    </w:p>
    <w:p>
      <w:r>
        <w:t>- Sở TN&amp;MT các tỉnh, thành phố trực thuộc TW;</w:t>
      </w:r>
    </w:p>
    <w:p>
      <w:r>
        <w:t>- Lưu: VT, VP(TH), QHPTTNĐ(QHĐĐ).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