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9223/VPCP-NN năm 2023 về chủ trương chuyển mục đích sử dụng rừng để thực hiện Dự án Đường dây 220kV Trạm cắt Nậm Sum (Lào) - Nông Cống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9223/VPCP-NN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23/11/2023</w:t>
            </w:r>
          </w:p>
        </w:tc>
      </w:tr>
      <w:tr>
        <w:tc>
          <w:tcPr>
            <w:tcW w:type="dxa" w:w="4320"/>
          </w:tcPr>
          <w:p>
            <w:r>
              <w:t>Ngày hiệu lực</w:t>
            </w:r>
          </w:p>
        </w:tc>
        <w:tc>
          <w:tcPr>
            <w:tcW w:type="dxa" w:w="4320"/>
          </w:tcPr>
          <w:p>
            <w:r>
              <w:t>23/11/2023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9223/VPCP-NN</w:t>
      </w:r>
    </w:p>
    <w:p>
      <w:r>
        <w:t>V/v chủ trương chuyển mục đích sử dụng rừng để thực hiện Dự án Đường dây 220kV Trạm cắt Nậm Sum (Lào) – Nông Cống.</w:t>
      </w:r>
    </w:p>
    <w:p>
      <w:r>
        <w:t>Hà Nội, ngày 23 tháng 11 năm 2023</w:t>
      </w:r>
    </w:p>
    <w:p>
      <w:r>
        <w:t>Kính gửi:  Bộ Nông nghiệp và Phát triển nông thôn.</w:t>
      </w:r>
    </w:p>
    <w:p>
      <w:r>
        <w:t>Văn phòng Chính phủ nhận được văn bản số 8349/BNN-KL ngày 17 tháng 11 năm 2023 về việc xem xét, quyết định chủ trương chuyển mục đích sử dụng rừng để thực hiện Dự án Đường dây 220kV Trạm cắt Nậm Sum (Lào) – Nông Cống (đoạn qua địa bàn tỉnh Nghệ An), văn bản số 6885/BNN-KL ngày 27 tháng 9 năm 2023 về việc xem xét, quyết định chủ trương chuyển mục đích sử dụng rừng để thực hiện Dự án Đường dây 220kV Trạm cắt Nậm Sum (Lào) – Nông Cống (đoạn qua địa bàn tỉnh Thanh Hóa).</w:t>
      </w:r>
    </w:p>
    <w:p>
      <w:r>
        <w:t>Căn cứ Quy chế làm việc của Chính phủ ban hành kèm theo Nghị định số 39/2022/NĐ-CP ngày 18 tháng 6 năm 2022 của Chính phủ; quy định tại Điều 41 Nghị định số 156/2018/NĐ-CP ngày 16 tháng 11 năm 2018 của Chính phủ quy định chi tiết thi hành một số điều của Luật Lâm nghiệp, được sửa đổi, bổ sung tại Nghị định số 83/2020/NĐ-CP ngày 15 tháng 7 năm 2020, Văn phòng Chính phủ chuyển lại văn bản số 8349/BNN-KL ngày 17 tháng 11 năm 2023, văn bản số 6885/BNN-KL ngày 27 tháng 9 năm 2023 để Bộ Nông nghiệp và Phát triển nông thôn rà soát, hoàn thiện hồ sơ đề nghị chủ trương chuyển mục đích sử dụng rừng sang mục đích khác để thực hiện Dự án, trong đó lưu ý tổng hợp đầy đủ toàn bộ diện tích đề nghị chủ trương chuyển mục đích sử dụng rừng sang mục đích khác để thực hiện Dự án, đảm bảo tuân thủ chặt chẽ, đầy đủ theo quy định của pháp luật về lâm nghiệp và các quy định có liên quan./.</w:t>
      </w:r>
    </w:p>
    <w:p>
      <w:r>
        <w:t>Nơi nhận:</w:t>
      </w:r>
    </w:p>
    <w:p>
      <w:r>
        <w:t>- Như trên;</w:t>
      </w:r>
    </w:p>
    <w:p>
      <w:r>
        <w:t>- UBND các tỉnh: Thanh Hóa, Nghệ An;</w:t>
      </w:r>
    </w:p>
    <w:p>
      <w:r>
        <w:t>- Tập đoàn Điện lực Việt Nam;</w:t>
      </w:r>
    </w:p>
    <w:p>
      <w:r>
        <w:t>- VPCP: BTCN, PCN Mai Thị Thu Vân; các Vụ: PL, CN, V.I;</w:t>
      </w:r>
    </w:p>
    <w:p>
      <w:r>
        <w:t>- Lưu VT, NN (2). Kh</w:t>
      </w:r>
    </w:p>
    <w:p>
      <w:r>
        <w:t>TL. BỘ TRƯỞNG, CHỦ NHIỆM</w:t>
      </w:r>
    </w:p>
    <w:p>
      <w:r>
        <w:t>VỤ TRƯỞNG VỤ NÔNG NGHIỆP</w:t>
      </w:r>
    </w:p>
    <w:p>
      <w:r>
        <w:t>Phạm Mạnh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