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918/TTg-QHĐP năm 2023 khẩn trương cập nhật, bổ sung số liệu về kết quả thực hiện 03 chương trình mục tiêu quốc gia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918/TTg-QHĐP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04/10/2023</w:t>
            </w:r>
          </w:p>
        </w:tc>
      </w:tr>
      <w:tr>
        <w:tc>
          <w:tcPr>
            <w:tcW w:type="dxa" w:w="4320"/>
          </w:tcPr>
          <w:p>
            <w:r>
              <w:t>Ngày hiệu lực</w:t>
            </w:r>
          </w:p>
        </w:tc>
        <w:tc>
          <w:tcPr>
            <w:tcW w:type="dxa" w:w="4320"/>
          </w:tcPr>
          <w:p>
            <w:r>
              <w:t>04/10/2023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918/TTg-QHĐP</w:t>
      </w:r>
    </w:p>
    <w:p>
      <w:r>
        <w:t>V/v khẩn trương cập nhật, bổ sung số liệu về kết quả thực hiện 03 chương trình MTQG</w:t>
      </w:r>
    </w:p>
    <w:p>
      <w:r>
        <w:t>Hà Nội , ngày  04  tháng  10  năm  2023</w:t>
      </w:r>
    </w:p>
    <w:p>
      <w:r>
        <w:t>Kính gửi:</w:t>
      </w:r>
    </w:p>
    <w:p>
      <w:r>
        <w:t>Bộ trưởng các Bộ, cơ quan: Kế hoạch và Đầu tư, N ô ng nghiệp và Phát triển nông thôn, Lao động - Thương binh và Xã hội, Tài chính, Ủy ban Dân tộc.</w:t>
      </w:r>
    </w:p>
    <w:p>
      <w:r>
        <w:t>Đ ể  tiếp tục phối hợp chặt chẽ với Đoàn Giám sát của Quốc hội hoàn thiện Báo cáo giám sát và hồ sơ, tài liệu liên quan về việc triển khai thực hiện các Nghị quyết của Quốc hội về các Chương trình mục tiêu quốc gia về xây dựng nông thôn mới giai đoạn 2021 - 2025, giảm nghèo bền vững giai đoạn 2021 - 2025, phát triển kinh tế - xã hội vùng đồng bào dân tộc thiểu số và miền núi giai đoạn 2021 - 2030, kịp thời báo cáo xin ý kiến Ủy ban Thường vụ Quốc hội tại Phiên họp thứ 26, Thủ tướng Chính phủ yêu cầu Bộ trưởng các Bộ, cơ quan: Kế hoạch và Đầu tư, Tài chính, Nông nghiệp và Phát triển nông thôn, Lao động - Thương binh và Xã hội, Ủy ban Dân tộc khẩn trương thực hiện các nhiệm vụ sau:</w:t>
      </w:r>
    </w:p>
    <w:p>
      <w:r>
        <w:t>1. Bộ trưởng các Bộ, cơ quan: Tài chính, Nông nghiệp và Phát triển nông thôn, Lao động - Thương binh và Xã hội, Ủy ban Dân tộc thực hiện nghiêm ý kiến chỉ đạo của Phó Thủ tướng Chính phủ Trần Lưu Quang tại Thông báo số 392/TB-VPCP ngày 24 tháng 9 năm 2023 của Văn phòng Chính phủ; khẩn trương chỉ đạo việc cập nhật, bổ sung thông tin, số liệu về kết quả triển khai thực hiện các chương trình mục tiêu quốc gia tính đến ngày 30 tháng 9 năm 2023 và ước thực hiện năm 2023, đặc biệt là số liệu giải ngân vốn sự nghiệp, kết quả thực hiện các chỉ tiêu, mục tiêu được giao của các chương trình mục tiêu quốc gia; chịu trách nhiệm trước Chính phủ, Thủ tướng Chính phủ về tính chính xác của thông tin, số liệu và tiến độ hoàn thành; gửi Văn bản về Bộ Kế hoạch và Đầu tư và đồng gửi Văn phòng Chính phủ trong ngày 05 tháng 10 năm 2023.</w:t>
      </w:r>
    </w:p>
    <w:p>
      <w:r>
        <w:t>2. Giao Bộ Kế hoạch và Đầu tư tổng hợp ý kiến của các Bộ, cơ quan nêu trên, có văn bản gửi Đoàn Giám sát tối cao của Quốc hội trong ngày 06 tháng 10 năm 2023.</w:t>
      </w:r>
    </w:p>
    <w:p>
      <w:r>
        <w:t>3. Giao Văn phòng Chính phủ đôn đốc việc thực hiện các nhiệm vụ nêu trên theo quy định./ .</w:t>
      </w:r>
    </w:p>
    <w:p>
      <w:r>
        <w:t>Nơi nhận:</w:t>
      </w:r>
    </w:p>
    <w:p>
      <w:r>
        <w:t>- Như trên;</w:t>
      </w:r>
    </w:p>
    <w:p>
      <w:r>
        <w:t>- Thủ tướng, các Phó Thủ tướng Chính phủ;</w:t>
      </w:r>
    </w:p>
    <w:p>
      <w:r>
        <w:t>- Hội đồng Dân tộc và các Ủy ban của Quốc hội;</w:t>
      </w:r>
    </w:p>
    <w:p>
      <w:r>
        <w:t>- VPCP: BTCN, c á c PCN, Trợ lý TTg, Thư ký PTTg, TGĐ Cổng TTĐT, các Vụ: KTTH, NN, KGVX;</w:t>
      </w:r>
    </w:p>
    <w:p>
      <w:r>
        <w:t>- Lưu: VT, QHĐP (2)  S . Tùng.</w:t>
      </w:r>
    </w:p>
    <w:p>
      <w:r>
        <w:t>KT. THỦ TƯỚNG</w:t>
      </w:r>
    </w:p>
    <w:p>
      <w:r>
        <w:t>PHÓ THỦ TƯỚNG</w:t>
      </w:r>
    </w:p>
    <w:p>
      <w:r>
        <w:t>Trần Lưu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