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9162/BCT-TTTN năm 2025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9162/BCT-TTTN</w:t>
      </w:r>
    </w:p>
    <w:p>
      <w:r>
        <w:t>V/v điều hành kinh doanh xăng dầu</w:t>
      </w:r>
    </w:p>
    <w:p>
      <w:r>
        <w:t>Hà Nội, ngày 20 tháng 11 năm 2025</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60/2024/UBTVQH15 ngày 24 tháng 12 năm 2024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15141/BTC-QLG ngày 30 tháng 9 năm 2025 của Bộ Tài chính về thuế suất thuế nhập khẩu bình quân gia quyền áp dụng trong công thức tính giá cơ sở xăng dầu;</w:t>
      </w:r>
    </w:p>
    <w:p>
      <w:r>
        <w:t>Căn cứ Công văn số 15694/BTC-QLG ngày 09 tháng 10 năm 2025 của Bộ Tài chính về việc thông báo một số khoản chi phí định mức trong giá cơ sở xăng dầu;</w:t>
      </w:r>
    </w:p>
    <w:p>
      <w:r>
        <w:t>Căn cứ Công văn số 1646/BTC-QLG ngày 19 tháng 11 năm 2025 của Bộ Tài chính tham gia ý kiến về phương án điều hành giá xăng dầu;</w:t>
      </w:r>
    </w:p>
    <w:p>
      <w:r>
        <w:t>Căn cứ thực tế diễn biến giá thành phẩm xăng dầu thế giới kể từ ngày 13 tháng 11 năm 2025 đến hết ngày 19 tháng 11 năm 2025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13/11/2025  [1] (đồng/lít,kg)</w:t>
      </w:r>
    </w:p>
    <w:p>
      <w:r>
        <w:t>Giá cơ sở kỳ công bố, ngày 20/11/2025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19.844</w:t>
      </w:r>
    </w:p>
    <w:p>
      <w:r>
        <w:t>19.807</w:t>
      </w:r>
    </w:p>
    <w:p>
      <w:r>
        <w:t>-37</w:t>
      </w:r>
    </w:p>
    <w:p>
      <w:r>
        <w:t>-0,19</w:t>
      </w:r>
    </w:p>
    <w:p>
      <w:r>
        <w:t>2. Xăng RON95-III</w:t>
      </w:r>
    </w:p>
    <w:p>
      <w:r>
        <w:t>20.576</w:t>
      </w:r>
    </w:p>
    <w:p>
      <w:r>
        <w:t>20.542</w:t>
      </w:r>
    </w:p>
    <w:p>
      <w:r>
        <w:t>-34</w:t>
      </w:r>
    </w:p>
    <w:p>
      <w:r>
        <w:t>-0,17</w:t>
      </w:r>
    </w:p>
    <w:p>
      <w:r>
        <w:t>3. Dầu điêzen 0.05S</w:t>
      </w:r>
    </w:p>
    <w:p>
      <w:r>
        <w:t>19.864</w:t>
      </w:r>
    </w:p>
    <w:p>
      <w:r>
        <w:t>19.826</w:t>
      </w:r>
    </w:p>
    <w:p>
      <w:r>
        <w:t>-38</w:t>
      </w:r>
    </w:p>
    <w:p>
      <w:r>
        <w:t>-0,19</w:t>
      </w:r>
    </w:p>
    <w:p>
      <w:r>
        <w:t>4. Dầu hỏa</w:t>
      </w:r>
    </w:p>
    <w:p>
      <w:r>
        <w:t>19.935</w:t>
      </w:r>
    </w:p>
    <w:p>
      <w:r>
        <w:t>20.288</w:t>
      </w:r>
    </w:p>
    <w:p>
      <w:r>
        <w:t>+353</w:t>
      </w:r>
    </w:p>
    <w:p>
      <w:r>
        <w:t>+1,77</w:t>
      </w:r>
    </w:p>
    <w:p>
      <w:r>
        <w:t>5. Dầu madút 180CST 3.5S</w:t>
      </w:r>
    </w:p>
    <w:p>
      <w:r>
        <w:t>14.074</w:t>
      </w:r>
    </w:p>
    <w:p>
      <w:r>
        <w:t>13.739</w:t>
      </w:r>
    </w:p>
    <w:p>
      <w:r>
        <w:t>-335</w:t>
      </w:r>
    </w:p>
    <w:p>
      <w:r>
        <w:t>-2,38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19.807 đồng/lít;</w:t>
      </w:r>
    </w:p>
    <w:p>
      <w:r>
        <w:t>- Xăng RON95-III: không cao hơn 20.542 đồng/lít;</w:t>
      </w:r>
    </w:p>
    <w:p>
      <w:r>
        <w:t>- Dầu điêzen 0.05S: không cao hơn 19.826 đồng/lít;</w:t>
      </w:r>
    </w:p>
    <w:p>
      <w:r>
        <w:t>- Dầu hỏa: không cao hơn 20.288 đồng/lít;</w:t>
      </w:r>
    </w:p>
    <w:p>
      <w:r>
        <w:t>- Dầu madút 180CST 3.5S: không cao hơn 13.739 đồng/kg.</w:t>
      </w:r>
    </w:p>
    <w:p>
      <w:r>
        <w:t>3.  Thời gian thực hiện</w:t>
      </w:r>
    </w:p>
    <w:p>
      <w:r>
        <w:t>- Trích lập và chi sử dụng Quỹ Bình ổn giá xăng dầu đối với các mặt hàng xăng dầu tại Mục 1 nêu trên: Áp dụng từ 15 giờ 00’ ngày 20 tháng 11 năm 2025.</w:t>
      </w:r>
    </w:p>
    <w:p>
      <w:r>
        <w:t>- Điều chỉnh giá bán các mặt hàng xăng dầu: Do thương nhân đầu mối kinh doanh xăng dầu, thương nhân phân phối xăng dầu quy định nhưng không sớm hơn 15 giờ 00’ ngày 20 tháng 11 năm 2025 đối với mặt hàng tăng giá, không muộn hơn 15 giờ 00’ ngày 20 tháng 11 năm 2025 đối với mặt hàng giảm giá.</w:t>
      </w:r>
    </w:p>
    <w:p>
      <w:r>
        <w:t>- Kể từ 15 giờ 00’ ngày 20 tháng 11 năm 2025,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(13/11/2025 -19/11/2025)</w:t>
      </w:r>
    </w:p>
    <w:p>
      <w:r>
        <w:t>TT</w:t>
      </w:r>
    </w:p>
    <w:p>
      <w:r>
        <w:t>Ngày</w:t>
      </w:r>
    </w:p>
    <w:p>
      <w:r>
        <w:t>X92</w:t>
      </w:r>
    </w:p>
    <w:p>
      <w:r>
        <w:t>X9S</w:t>
      </w:r>
    </w:p>
    <w:p>
      <w:r>
        <w:t>Dầu hoả</w:t>
      </w:r>
    </w:p>
    <w:p>
      <w:r>
        <w:t>DO 0,05</w:t>
      </w:r>
    </w:p>
    <w:p>
      <w:r>
        <w:t>FO 3,5S</w:t>
      </w:r>
    </w:p>
    <w:p>
      <w:r>
        <w:t>VCB mua CK</w:t>
      </w:r>
    </w:p>
    <w:p>
      <w:r>
        <w:t>VCB bán</w:t>
      </w:r>
    </w:p>
    <w:p>
      <w:r>
        <w:t>1</w:t>
      </w:r>
    </w:p>
    <w:p>
      <w:r>
        <w:t>13/11/25</w:t>
      </w:r>
    </w:p>
    <w:p>
      <w:r>
        <w:t>79.220</w:t>
      </w:r>
    </w:p>
    <w:p>
      <w:r>
        <w:t>81.530</w:t>
      </w:r>
    </w:p>
    <w:p>
      <w:r>
        <w:t>94.000</w:t>
      </w:r>
    </w:p>
    <w:p>
      <w:r>
        <w:t>92.970</w:t>
      </w:r>
    </w:p>
    <w:p>
      <w:r>
        <w:t>355.120</w:t>
      </w:r>
    </w:p>
    <w:p>
      <w:r>
        <w:t>26,115</w:t>
      </w:r>
    </w:p>
    <w:p>
      <w:r>
        <w:t>26,381</w:t>
      </w:r>
    </w:p>
    <w:p>
      <w:r>
        <w:t>2</w:t>
      </w:r>
    </w:p>
    <w:p>
      <w:r>
        <w:t>14/11/25</w:t>
      </w:r>
    </w:p>
    <w:p>
      <w:r>
        <w:t>80.310</w:t>
      </w:r>
    </w:p>
    <w:p>
      <w:r>
        <w:t>83.150</w:t>
      </w:r>
    </w:p>
    <w:p>
      <w:r>
        <w:t>95.290</w:t>
      </w:r>
    </w:p>
    <w:p>
      <w:r>
        <w:t>93.350</w:t>
      </w:r>
    </w:p>
    <w:p>
      <w:r>
        <w:t>359.760</w:t>
      </w:r>
    </w:p>
    <w:p>
      <w:r>
        <w:t>26,115</w:t>
      </w:r>
    </w:p>
    <w:p>
      <w:r>
        <w:t>26,378</w:t>
      </w:r>
    </w:p>
    <w:p>
      <w:r>
        <w:t>3</w:t>
      </w:r>
    </w:p>
    <w:p>
      <w:r>
        <w:t>15/11/25</w:t>
      </w:r>
    </w:p>
    <w:p>
      <w:r>
        <w:t>4</w:t>
      </w:r>
    </w:p>
    <w:p>
      <w:r>
        <w:t>16/11/25</w:t>
      </w:r>
    </w:p>
    <w:p>
      <w:r>
        <w:t>5</w:t>
      </w:r>
    </w:p>
    <w:p>
      <w:r>
        <w:t>17/11/25</w:t>
      </w:r>
    </w:p>
    <w:p>
      <w:r>
        <w:t>80.480</w:t>
      </w:r>
    </w:p>
    <w:p>
      <w:r>
        <w:t>83.320</w:t>
      </w:r>
    </w:p>
    <w:p>
      <w:r>
        <w:t>95.720</w:t>
      </w:r>
    </w:p>
    <w:p>
      <w:r>
        <w:t>93.640</w:t>
      </w:r>
    </w:p>
    <w:p>
      <w:r>
        <w:t>358.840</w:t>
      </w:r>
    </w:p>
    <w:p>
      <w:r>
        <w:t>26,141</w:t>
      </w:r>
    </w:p>
    <w:p>
      <w:r>
        <w:t>26,376</w:t>
      </w:r>
    </w:p>
    <w:p>
      <w:r>
        <w:t>6</w:t>
      </w:r>
    </w:p>
    <w:p>
      <w:r>
        <w:t>18/11/25</w:t>
      </w:r>
    </w:p>
    <w:p>
      <w:r>
        <w:t>79.890</w:t>
      </w:r>
    </w:p>
    <w:p>
      <w:r>
        <w:t>82.730</w:t>
      </w:r>
    </w:p>
    <w:p>
      <w:r>
        <w:t>97.340</w:t>
      </w:r>
    </w:p>
    <w:p>
      <w:r>
        <w:t>94.700</w:t>
      </w:r>
    </w:p>
    <w:p>
      <w:r>
        <w:t>352.260</w:t>
      </w:r>
    </w:p>
    <w:p>
      <w:r>
        <w:t>26,141</w:t>
      </w:r>
    </w:p>
    <w:p>
      <w:r>
        <w:t>26,388</w:t>
      </w:r>
    </w:p>
    <w:p>
      <w:r>
        <w:t>7</w:t>
      </w:r>
    </w:p>
    <w:p>
      <w:r>
        <w:t>19/11/25</w:t>
      </w:r>
    </w:p>
    <w:p>
      <w:r>
        <w:t>78.170</w:t>
      </w:r>
    </w:p>
    <w:p>
      <w:r>
        <w:t>81.030</w:t>
      </w:r>
    </w:p>
    <w:p>
      <w:r>
        <w:t>100.500</w:t>
      </w:r>
    </w:p>
    <w:p>
      <w:r>
        <w:t>97.070</w:t>
      </w:r>
    </w:p>
    <w:p>
      <w:r>
        <w:t>352.060</w:t>
      </w:r>
    </w:p>
    <w:p>
      <w:r>
        <w:t>26.141</w:t>
      </w:r>
    </w:p>
    <w:p>
      <w:r>
        <w:t>26,388</w:t>
      </w:r>
    </w:p>
    <w:p>
      <w:r>
        <w:t>Bquân</w:t>
      </w:r>
    </w:p>
    <w:p>
      <w:r>
        <w:t>79.614</w:t>
      </w:r>
    </w:p>
    <w:p>
      <w:r>
        <w:t>82.352</w:t>
      </w:r>
    </w:p>
    <w:p>
      <w:r>
        <w:t>96.570</w:t>
      </w:r>
    </w:p>
    <w:p>
      <w:r>
        <w:t>94.346</w:t>
      </w:r>
    </w:p>
    <w:p>
      <w:r>
        <w:t>355.608</w:t>
      </w:r>
    </w:p>
    <w:p>
      <w:r>
        <w:t>26,131</w:t>
      </w:r>
    </w:p>
    <w:p>
      <w:r>
        <w:t>26,382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