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9160/VPCP-KTTH năm 2024 báo cáo kịch bản tăng trưởng kinh tế năm 2025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9160/VPCP-KTTH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9160/VPCP-KTTH</w:t>
      </w:r>
    </w:p>
    <w:p>
      <w:r>
        <w:t>V/v Báo cáo kịch bản tăng trưởng kinh tế năm 2025</w:t>
      </w:r>
    </w:p>
    <w:p>
      <w:r>
        <w:t>Hà Nội, ngày 12 tháng 12 năm 2024</w:t>
      </w:r>
    </w:p>
    <w:p>
      <w:r>
        <w:t>Kính gửi:</w:t>
      </w:r>
    </w:p>
    <w:p>
      <w:r>
        <w:t>- Bộ trưởng, Thủ trưởng các cơ quan ngang Bộ, cơ quan thuộc Chính phủ.</w:t>
      </w:r>
    </w:p>
    <w:p>
      <w:r>
        <w:t>- Bí thư Tỉnh ủy, Thành ủy, Chủ tịch UBND các tỉnh, thành phố trực thuộc Trung ương.</w:t>
      </w:r>
    </w:p>
    <w:p>
      <w:r>
        <w:t>Xét báo cáo của Bộ Kế hoạch và Đầu tư tại văn bản số 9669/BC-BKHĐT ngày 25 tháng 11 năm 2024 về kịch bản tăng trưởng kinh tế năm 2025, Thủ tướng Chính phủ Phạm Minh Chính có ý kiến như sau:</w:t>
      </w:r>
    </w:p>
    <w:p>
      <w:r>
        <w:t>1. Các Bộ, cơ quan, địa phương nghiên cứu các nội dung báo cáo, đề xuất của Bộ Kế hoạch và Đầu tư tại văn bản số 9669/BC-BKHĐT ngày 25 tháng 11 năm 2024; theo chức năng, nhiệm vụ được giao xây dựng các mục tiêu, nhiệm vụ, giải pháp đảm bảo khả thi, hiệu quả, thực chất để gửi Bộ Kế hoạch và Đầu tư trước ngày 18 tháng 12 năm 2024.</w:t>
      </w:r>
    </w:p>
    <w:p>
      <w:r>
        <w:t>2. Bộ Kế hoạch và Đầu tư tổng hợp, hoàn thiện Nghị quyết về các nhiệm vụ, giải pháp chủ yếu thực hiện Kế hoạch phát triển kinh tế - xã hội, ngân sách nhà nước năm 2025; trong đó chỉ tiêu tăng trưởng GDP đặt ra ở mức 8% để thể hiện nỗ lực, quyết tâm của Chính phủ trong điều hành kinh tế - xã hội, báo cáo Chính phủ tại phiên họp thường kỳ tháng 12 năm 2024</w:t>
      </w:r>
    </w:p>
    <w:p>
      <w:r>
        <w:t>3. Văn phòng Chính phủ theo dõi, đôn đốc theo chức năng, nhiệm vụ được giao</w:t>
      </w:r>
    </w:p>
    <w:p>
      <w:r>
        <w:t>Văn phòng Chính phủ thông báo để các Bộ, cơ quan biết, thực hiện./.</w:t>
      </w:r>
    </w:p>
    <w:p>
      <w:r>
        <w:t>Nơi nhận:</w:t>
      </w:r>
    </w:p>
    <w:p>
      <w:r>
        <w:t>- Như trên;</w:t>
      </w:r>
    </w:p>
    <w:p>
      <w:r>
        <w:t>- TTgCP, các PTTg;</w:t>
      </w:r>
    </w:p>
    <w:p>
      <w:r>
        <w:t>- VPCP: BTCN, PCN Mai Thị Thu Vân, các Vụ: TKBT, TH;</w:t>
      </w:r>
    </w:p>
    <w:p>
      <w:r>
        <w:t>- Lưu: VT, KTTH (2).</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