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9103/VPCP-CN năm 2023 về đầu tư bổ sung dự án thành phần 5 và đoạn 15,3km đường Mỹ Phước - Tân Vạn hiện hữu đi trùng đường Vành đai 3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9103/VPCP-CN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9103/VPCP-CN</w:t>
      </w:r>
    </w:p>
    <w:p>
      <w:r>
        <w:t>V/v đầu tư bổ sung dự án thành phần 5 và đoạn 15,3km đường Mỹ Phước - Tân Vạn hiện hữu đi trùng đường Vành đai 3 Thành phố Hồ Chí Minh</w:t>
      </w:r>
    </w:p>
    <w:p>
      <w:r>
        <w:t>Hà Nội, ngày 21 tháng 11 năm 2023</w:t>
      </w:r>
    </w:p>
    <w:p>
      <w:r>
        <w:t>Kính gửi:</w:t>
      </w:r>
    </w:p>
    <w:p>
      <w:r>
        <w:t>- Bộ Giao thông vận tải;</w:t>
      </w:r>
    </w:p>
    <w:p>
      <w:r>
        <w:t>- Ủy ban nhân dân tỉnh Bình Dương.</w:t>
      </w:r>
    </w:p>
    <w:p>
      <w:r>
        <w:t>Xét đề nghị của Bộ Giao thông vận tải (văn bản số 12413/BGTVT-CĐCTVN ngày 02 tháng 11 năm 2023) về việc đầu tư bổ sung dự án thành phần 5 và đoạn 15,3km đường Mỹ Phước - Tân Vạn hiện hữu đi trùng đường Vành đai 3 Thành phố Hồ Chí Minh (theo đề nghị của Ủy ban nhân dân tỉnh Bình Dương tại văn bản số 5113/UBND-KT ngày 06 tháng 10 năm 2023), Phó Thủ tướng Trần Hồng Hà có ý kiến như sau:</w:t>
      </w:r>
    </w:p>
    <w:p>
      <w:r>
        <w:t>Ủy ban nhân dân tỉnh Bình Dương tiếp thu ý kiến của Bộ Giao thông vận tải tại văn bản nêu trên, làm rõ phương án thực hiện đầu tư, phương án bố trí vốn..., phối hợp với các cơ quan liên quan để triển khai đầu tư bổ sung các công trình nêu trên, trình cấp có thẩm quyền theo đúng quy định.</w:t>
      </w:r>
    </w:p>
    <w:p>
      <w:r>
        <w:t>Văn phòng Chính phủ xin thông báo để Bộ Giao thông vận tải, Ủy ban nhân dân tỉnh Bình Dương và các cơ quan liên quan biết, thực hiện./.</w:t>
      </w:r>
    </w:p>
    <w:p>
      <w:r>
        <w:t>Nơi nhận:</w:t>
      </w:r>
    </w:p>
    <w:p>
      <w:r>
        <w:t>- Như trên;</w:t>
      </w:r>
    </w:p>
    <w:p>
      <w:r>
        <w:t>- Thủ tướng, PTTg Trần Hồng Hà;</w:t>
      </w:r>
    </w:p>
    <w:p>
      <w:r>
        <w:t>- Các Bộ: KH&amp;ĐT, Tài chính;</w:t>
      </w:r>
    </w:p>
    <w:p>
      <w:r>
        <w:t>- UBND Thành phố Hồ Chí Minh;</w:t>
      </w:r>
    </w:p>
    <w:p>
      <w:r>
        <w:t>- UBND các tỉnh: Đồng Nai, Long An;</w:t>
      </w:r>
    </w:p>
    <w:p>
      <w:r>
        <w:t>- VPCP: BTCN, PCN Nguyễn Sỹ Hiệp,</w:t>
      </w:r>
    </w:p>
    <w:p>
      <w:r>
        <w:t>Trợ lý TTg, TGĐ Cổng TTĐT;</w:t>
      </w:r>
    </w:p>
    <w:p>
      <w:r>
        <w:t>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