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9101/VPCP-CN năm 2023 về công tác triển khai xây dựng Quy chuẩn đường cao tốc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9101/VPCP-CN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21/11/2023</w:t>
            </w:r>
          </w:p>
        </w:tc>
      </w:tr>
      <w:tr>
        <w:tc>
          <w:tcPr>
            <w:tcW w:type="dxa" w:w="4320"/>
          </w:tcPr>
          <w:p>
            <w:r>
              <w:t>Ngày hiệu lực</w:t>
            </w:r>
          </w:p>
        </w:tc>
        <w:tc>
          <w:tcPr>
            <w:tcW w:type="dxa" w:w="4320"/>
          </w:tcPr>
          <w:p>
            <w:r>
              <w:t>21/11/2023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9101/VPCP-CN</w:t>
      </w:r>
    </w:p>
    <w:p>
      <w:r>
        <w:t>V/v công tác triển khai xây dựng Quy chuẩn đường cao tốc</w:t>
      </w:r>
    </w:p>
    <w:p>
      <w:r>
        <w:t>Hà Nội, ngày 21 tháng 11 năm 2023</w:t>
      </w:r>
    </w:p>
    <w:p>
      <w:r>
        <w:t>Kính gửi:  Bộ Giao thông vận tải.</w:t>
      </w:r>
    </w:p>
    <w:p>
      <w:r>
        <w:t>Xét đề nghị của Bộ Giao thông vận tải (văn bản số 12341/BGTVT-KHCN&amp;MT ngày 31 tháng 10 năm 2023) về báo cáo công tác triển khai xây dựng Quy chuẩn đường cao tốc, Phó Thủ tướng Trần Hồng Hà có ý kiến như sau:</w:t>
      </w:r>
    </w:p>
    <w:p>
      <w:r>
        <w:t>Tại phiên khai mạc Kỳ họp thứ 6, Quốc hội khóa XV, Thủ tướng Chính phủ Phạm Minh Chính đã có ý kiến sớm ban hành quy chuẩn đường cao tốc trong Quý I năm 2024 như đề nghị của Bộ Giao thông vận tải. Yêu cầu Bộ Giao thông vận tải báo cáo Thủ tướng Chính phủ về kế hoạch xây dựng, các căn cứ xây dựng, kinh nghiệm quốc tế, đề xuất dự thảo khung quy chuẩn, báo cáo trước ngày 30 tháng 11 năm 2023.</w:t>
      </w:r>
    </w:p>
    <w:p>
      <w:r>
        <w:t>Văn phòng Chính phủ xin thông báo để Bộ Giao thông vận tải và các cơ quan liên quan biết, thực hiện./.</w:t>
      </w:r>
    </w:p>
    <w:p>
      <w:r>
        <w:t>Nơi nhận:</w:t>
      </w:r>
    </w:p>
    <w:p>
      <w:r>
        <w:t>- Như trên;</w:t>
      </w:r>
    </w:p>
    <w:p>
      <w:r>
        <w:t>- Thủ tướng, PTTg Trần Hồng Hà;</w:t>
      </w:r>
    </w:p>
    <w:p>
      <w:r>
        <w:t>- Các Bộ: Xây dựng, Khoa học và Công nghệ;</w:t>
      </w:r>
    </w:p>
    <w:p>
      <w:r>
        <w:t>- VPCP: BTCN, PCN Nguyễn Sỹ Hiệp;</w:t>
      </w:r>
    </w:p>
    <w:p>
      <w:r>
        <w:t>Trợ lý TTg, TGĐ Cổng TTĐT;</w:t>
      </w:r>
    </w:p>
    <w:p>
      <w:r>
        <w:t>các Vụ: KTTH, TKBT, KGVX, TH;</w:t>
      </w:r>
    </w:p>
    <w:p>
      <w:r>
        <w:t>- Lưu: VT, CN (2).</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