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910/CT-THNV năm 2024 cảnh báo tình trạng giả mạo thông tin cơ quan thuế do Cục Thuế Doanh nghiệp lớn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910/CT-THNV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TỔNG CỤC THUẾ</w:t>
      </w:r>
    </w:p>
    <w:p>
      <w:r>
        <w:t>CỤC THUẾ DOANH NGHIỆP LỚN</w:t>
      </w:r>
    </w:p>
    <w:p>
      <w:r>
        <w:t>-------</w:t>
      </w:r>
    </w:p>
    <w:p>
      <w:r>
        <w:t>CỘNG HÒA XÃ HỘI CHỦ NGHĨA VIỆT NAM</w:t>
      </w:r>
    </w:p>
    <w:p>
      <w:r>
        <w:t>Độc lập - Tự do - Hạnh phúc</w:t>
      </w:r>
    </w:p>
    <w:p>
      <w:r>
        <w:t>---------------</w:t>
      </w:r>
    </w:p>
    <w:p>
      <w:r>
        <w:t>Số: 910/CT-THNV</w:t>
      </w:r>
    </w:p>
    <w:p>
      <w:r>
        <w:t>V/v cảnh báo tình trạng giả mạo thông tin cơ quan thuế</w:t>
      </w:r>
    </w:p>
    <w:p>
      <w:r>
        <w:t>Hà Nội, ngày 26 tháng 7 năm 2024</w:t>
      </w:r>
    </w:p>
    <w:p>
      <w:r>
        <w:t>Kính gửi:  ……………………………………</w:t>
      </w:r>
    </w:p>
    <w:p>
      <w:r>
        <w:t>Thực hiện các chỉ đạo của Chính phủ, Bộ Tài chính trong cải cách thủ tục hành chính, phát triển Chính phủ điện tử và chuyển đổi số, ngành Thuế đã đẩy mạnh công tác hiện đại hóa, ứng dụng CNTT nhằm tăng cường giao dịch điện tử, cung cấp thông tin cho người nộp thuế và đã mang lại hiệu quả được Chính phủ, xã hội, người dân và doanh nghiệp ghi nhận.</w:t>
      </w:r>
    </w:p>
    <w:p>
      <w:r>
        <w:t>Tuy nhiên, lợi dụng việc ngành Thuế triển khai các dịch vụ thuế điện tử phục vụ người nộp thuế (NNT), các đối tượng lừa đảo đã sử dụng một số thủ đoạn công nghệ, kỹ thuật để mạo danh cán bộ thuế, cơ quan thuế, lừa đảo đánh cắp, chiếm đoạt thông tin, tài sản của NNT. Theo đó, một số hành vi, thủ đoạn của đối tượng lừa đảo thường gặp hiện nay như:</w:t>
      </w:r>
    </w:p>
    <w:p>
      <w:r>
        <w:t>- Giả mạo cơ quan thuế và tự xưng là cán bộ của cơ quan thuế để hăm dọa, yêu cầu cung cấp thông tin, gửi hình ảnh căn cước công dân để được hỗ trợ hướng dẫn làm thủ tục giảm thuế, hoàn thuế, quyết toán thuế và phục vụ công tác kiểm tra; hoặc hướng dẫn gửi đường link cài đặt ứng dụng giả mạo để chiếm quyền điều khiển điện thoại và thực hiện hành vi đánh cắp tiền trong tài khoản ngân hàng của NNT.</w:t>
      </w:r>
    </w:p>
    <w:p>
      <w:r>
        <w:t>- Giả mạo trang web có giao diện gần giống trang web của cơ quan, doanh nghiệp từ hình ảnh đến nội dung để người dùng nhằm tưởng là trang web của đơn vị cung cấp.</w:t>
      </w:r>
    </w:p>
    <w:p>
      <w:r>
        <w:t>- Giả mạo tin nhắn SMS brand name của Tổng cục Thuế để phát tán tin nhắn giả, để cung cấp các đường link và hướng dẫn giả mạo để chiếm quyền điều khiển điện thoại/máy tính chiếm đoạt tiền trong tài khoản ngân hàng.</w:t>
      </w:r>
    </w:p>
    <w:p>
      <w:r>
        <w:t>Trong thời gian vừa qua, ngành Thuế liên tục tuyên truyền và đưa ra những cảnh báo về tình trạng giả danh cán bộ thuế, cơ quan thuế để thực hiện hành vì lừa đảo người nộp thuế. Tuy nhiên, vẫn có trường hợp người dân bị mắc bẫy các đối tượng này, đặc biệt trong những tháng cao điểm quyết toán thuế.</w:t>
      </w:r>
    </w:p>
    <w:p>
      <w:r>
        <w:t>Thời gian gần đây, Cục Thuế doanh nghiệp lớn tiếp tục nhận được thông tin phản ánh của NNT về việc nhận được các Thông báo tình trạng quyết toán thuế TNCN từ các email, website lấy tên Tổng cục Thuế hoặc Cục Thuế doanh nghiệp lớn. Cục Thuế doanh nghiệp lớn khẳng định đây là việc mạo danh cơ quan Thuế để tiếp cận NNT nhằm lừa đảo NNT để trục lợi. Hành vi này đã và đang gây thiệt hại, làm cản trở hoạt động sản xuất kinh doanh và tài sản của tổ chức, cá nhân, gây tổn hại đến uy tín, hình ảnh của cơ quan thuế.</w:t>
      </w:r>
    </w:p>
    <w:p>
      <w:r>
        <w:t>Để đảm bảo quyền lợi và lợi ích của người nộp thuế, trước tình trạng trên, Cục Thuế doanh nghiệp lớn khuyến cáo và đề nghị:</w:t>
      </w:r>
    </w:p>
    <w:p>
      <w:r>
        <w:t>1. Khi người nộp thuế nhận được các thông tin qua email, điện thoại mà nghi ngờ có dấu hiệu giả mạo cơ quan thuế cần thông báo ngay với Cục Thuế doanh nghiệp lớn để được kiểm tra, hướng dẫn xác minh kịp thời tránh thiệt hại, cụ thể:</w:t>
      </w:r>
    </w:p>
    <w:p>
      <w:r>
        <w:t>- Không cung cấp thông tin cá nhân, thông tin tài khoản ngân hàng qua điện thoại hoặc mạng xã hội; kiểm tra kỹ các thông tin liên lạc đặc biệt là yêu cầu chuyển tiền hoặc cung cấp thông tin qua điện thoại, mạng xã hội.</w:t>
      </w:r>
    </w:p>
    <w:p>
      <w:r>
        <w:t>- Người nộp thuế không tải hoặc cài đặt ứng dụng dành cho thiết bị thông minh qua các đường dẫn (url) hoặc các hướng dẫn khác không chính thống. Người nộp thuế cần lưu ý một trong số dấu hiệu nhận diện các ứng dụng lừa đảo như: khi cài đặt, ứng dụng thường xuyên yêu cầu cấp quyền xem màn hình, dữ liệu nhập, điều khiển màn hình... Do đó, NNT cần kiểm tra ứng dụng và các tính năng trước khi cấp các quyền trên.</w:t>
      </w:r>
    </w:p>
    <w:p>
      <w:r>
        <w:t>- Hiện nay, địa chỉ email gửi các kết quả đến NNT trên hệ thống thuế điện tử của Tổng cục Thuế là thuedientu@gdt.gov.vn (email phải có định dạng  @gdt.gov.vn ); trang Thông tin điện tử của Tổng cục thuế và các cơ quan thuế sử dụng giao thức  https:// (định dạng http:// là đường dẫn không chính xác)  và tên miền quốc gia Việt Nam  “.vn”</w:t>
      </w:r>
    </w:p>
    <w:p>
      <w:r>
        <w:t>- Các ứng dụng được Tổng cục Thuế cung cấp tại các địa chỉ sau: Ứng dụng Hỗ trợ Kê khai thuế (HTKK) được cung cấp tại trang thông tin của ngành thuế tại địa chỉ: https://www.gdt.gov.vn; Cổng dịch vụ thuế điện tử tại địa chỉ: https://thuedientu.gdt.gov.vn; Ứng dụng đọc hồ sơ thuế XML (iTaxviewer) được cung cấp tại Cổng dịch vụ thuế điện tử tại địa chỉ: https://thuedientu.gdt.gov.vn; Bộ cài eSigner được cung cấp tại Cổng dịch vụ thuế điện tử tại địa chỉ: https://thuedientu.gdt.gov.vn; Bộ cài Plugin Hóa đơn điện tử được cung cấp tại Cổng thông tin Hóa đơn điện tử tại địa chỉ: https://hoadondientu.gdt.gov.vn; Ứng dụng eTax Mobile; Ứng dụng Tra cứu hóa đơn được cung cấp qua Google Play (đối với thiết bị sử dụng hệ điều hành Android), Apple Store (đối với thiết bị sử dụng hệ điều hành iOS).</w:t>
      </w:r>
    </w:p>
    <w:p>
      <w:r>
        <w:t>- Ngành Thuế không có chủ trương cử công chức thuế gọi điện thoại để kết nối qua mạng xã hội như zalo, facebook,... đề nghị hỗ trợ cài đặt các ứng dụng của ngành Thuế trên máy tính, điện thoại di động và các thiết bị có nối mạng khác để được giảm thuế, hoàn thuế, giải quyết các thủ tục hành chính về thuế.</w:t>
      </w:r>
    </w:p>
    <w:p>
      <w:r>
        <w:t>2. Tiếp tục đẩy mạnh tuân thủ trong thực hiện chính sách pháp luật thuế. Việc tự ý sử dụng thông tin của cá nhân để kê khống số lượng người lao động, hạch toán khống chi phí nhân công... là hành vi vi phạm pháp luật về dân sự, hành chính và pháp luật hình sự; doanh nghiệp kê khai khống sẽ bị lưu vết và cơ quan thuế sẽ theo dõi, xử lý theo quy định pháp luật thuế và liên quan (nếu có dấu hiệu vi phạm pháp luật hình sự). Đề nghị Quý doanh nghiệp rà soát, loại bỏ các chi phí khống này (nếu có). Trong trường hợp người lao động thuộc Quý doanh nghiệp phát hiện bị sử dụng thông tin cá nhân để hạch toán khống chi phí nhân công cho các tổ chức khác, đề nghị Quý doanh nghiệp phối hợp cùng người lao động kịp thời phản ánh đến Cục Thuế doanh nghiệp lớn để có biện pháp kiểm tra, phối hợp với các cơ quan thuế liên quan xác minh thông tin và xử lý vi phạm hành chính trong lĩnh vực thuế theo đúng quy định của pháp luật.</w:t>
      </w:r>
    </w:p>
    <w:p>
      <w:r>
        <w:t>3. Doanh nghiệp tiếp tục phổ biến cho người lao động về việc đăng ký và sử dụng tài khoản giao dịch điện tử với cơ quan thuế để thuận lợi trong việc quyết toán thuế thu nhập cá nhân và khuyến khích người lao động cài đặt ứng dụng EtaxMobile. Đồng thời phổ biến, cảnh báo đến các cá nhân, người lao động làm việc tại đơn vị về các hành vi giả mạo, lừa đảo nêu trên để phòng tránh.</w:t>
      </w:r>
    </w:p>
    <w:p>
      <w:r>
        <w:t>Tổng cục Thuế nói chung, Cục Thuế doanh nghiệp lớn nói riêng đã và đang phối hợp tích cực với các lực lượng chức năng để quyết liệt đấu tranh, phát hiện và xử lý các đối tượng phạm tội này. Tuy nhiên, điều quan trọng nhất là mỗi tổ chức, cá nhân cần nâng cao tinh thần cảnh giác, thận trọng. Cục Thuế doanh nghiệp lớn tiếp tục hỗ trợ giải đáp vướng mắc theo các hình thức: tại  “Bộ phận tiếp nhận trực tiếp thủ tục hành chính”  của Cục Thuế; qua thư điện tử (hotro.dnl@gdt.gov.vn); hoặc liên hệ qua số máy - 0243.972.7808.</w:t>
      </w:r>
    </w:p>
    <w:p>
      <w:r>
        <w:t>Trong quá trình thực hiện nếu có vướng mắc, đề nghị người nộp thuế phản ánh về Cục Thuế doanh nghiệp lớn để được hướng dẫn, giải quyết kịp thời.</w:t>
      </w:r>
    </w:p>
    <w:p>
      <w:r>
        <w:t>Cục Thuế doanh nghiệp lớn thông báo để người nộp thuế biết.</w:t>
      </w:r>
    </w:p>
    <w:p>
      <w:r>
        <w:t>Trân trọng./.</w:t>
      </w:r>
    </w:p>
    <w:p>
      <w:r>
        <w:t>Nơi nhận:</w:t>
      </w:r>
    </w:p>
    <w:p>
      <w:r>
        <w:t>- Như trên;</w:t>
      </w:r>
    </w:p>
    <w:p>
      <w:r>
        <w:t>- LĐ Cục (để b/c);</w:t>
      </w:r>
    </w:p>
    <w:p>
      <w:r>
        <w:t>- Vụ TTHT (để phối hợp);</w:t>
      </w:r>
    </w:p>
    <w:p>
      <w:r>
        <w:t>- Các Phòng: KK; QLT số 1,2,3;</w:t>
      </w:r>
    </w:p>
    <w:p>
      <w:r>
        <w:t>- Lưu: VT,THNV(2b).</w:t>
      </w:r>
    </w:p>
    <w:p>
      <w:r>
        <w:t>TL. CỤC TRƯỞNG</w:t>
      </w:r>
    </w:p>
    <w:p>
      <w:r>
        <w:t>TRƯỞNG PHÒNG TỔNG HỢP - NGHIỆP VỤ -</w:t>
      </w:r>
    </w:p>
    <w:p>
      <w:r>
        <w:t>HỖ TRỢ NNT</w:t>
      </w:r>
    </w:p>
    <w:p>
      <w:r>
        <w:t>Trần Tuyết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