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9062/VPCP-CN năm 2023 hoàn thiện dự thảo Quyết định về hỗ trợ nhà ở đối với hộ nghèo khu vực nông thôn giai đoạn 2021-2025 và hỗ trợ hộ nghèo xây dựng nhà ở phòng, tránh bão, ngập lụt theo chuẩn nghèo đa chiều giai đoạn 2021-2025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9062/VPCP-CN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9062/VPCP-CN</w:t>
      </w:r>
    </w:p>
    <w:p>
      <w:r>
        <w:t>V/v: hoàn thiện dự thảo Quyết định của Thủ tướng Chính phủ về hỗ trợ nhà ở đối với hộ nghèo khu vực nông thôn giai đoạn 2021-2025 và hỗ trợ hộ nghèo xây dựng nhà ở phòng, tránh bão, ngập lụt theo chuẩn nghèo đa chiều giai đoạn 2021-2025.</w:t>
      </w:r>
    </w:p>
    <w:p>
      <w:r>
        <w:t>Hà Nội, ngày 20 tháng 11 năm 2023</w:t>
      </w:r>
    </w:p>
    <w:p>
      <w:r>
        <w:t>Kính gửi:</w:t>
      </w:r>
    </w:p>
    <w:p>
      <w:r>
        <w:t>- Bộ Xây dựng;</w:t>
      </w:r>
    </w:p>
    <w:p>
      <w:r>
        <w:t>- Bộ Tài chính;</w:t>
      </w:r>
    </w:p>
    <w:p>
      <w:r>
        <w:t>- Bộ Kế hoạch và Đầu tư;</w:t>
      </w:r>
    </w:p>
    <w:p>
      <w:r>
        <w:t>- Bộ Lao động - Thương binh và Xã hội.</w:t>
      </w:r>
    </w:p>
    <w:p>
      <w:r>
        <w:t>Xét đề nghị của Bộ Xây dựng (Tờ trình số 60/TTr-BXD ngày 19 tháng 12 năm 2022 và Tờ trình số 62/TTr-BXD ngày 19 tháng 12 năm 2022), ý kiến của Bộ Kế hoạch và Đầu tư (Công văn số 9201/BKHĐT-PTHTĐT ngày 03 tháng 11 năm 2023) về việc thực hiện chính sách hỗ trợ nhà ở đối với hộ nghèo khu vực nông thôn giai đoạn 2021-2025 và chính sách hỗ trợ hộ nghèo xây dựng nhà ở phòng, tránh bão, ngập lụt theo chuẩn nghèo đa chiều giai đoạn 2021-2025, Phó Thủ tướng Trần Hồng Hà có ý kiến như sau:</w:t>
      </w:r>
    </w:p>
    <w:p>
      <w:r>
        <w:t>Bộ Xây dựng chủ trì, phối hợp Bộ Tài chính tiếp thu ý kiến của Bộ Kế hoạch và Đầu tư tại Công văn số 9201/BKHĐT-PTHTĐT ngày 03 tháng 11 năm 2023 để hoàn thiện dự thảo Quyết định của Thủ tướng Chính phủ về hỗ trợ nhà ở đối với hộ nghèo khu vực nông thôn giai đoạn 2021-2025 và hỗ trợ hộ nghèo xây dựng nhà ở phòng, tránh bão, ngập lụt theo chuẩn nghèo đa chiều giai đoạn 2021-2025, trình Thủ tướng Chính phủ trong tháng 11 năm 2023.</w:t>
      </w:r>
    </w:p>
    <w:p>
      <w:r>
        <w:t>Văn phòng Chính phủ xin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phủ, PTTg Trần Hồng Hà;</w:t>
      </w:r>
    </w:p>
    <w:p>
      <w:r>
        <w:t>- Bộ Tư pháp;</w:t>
      </w:r>
    </w:p>
    <w:p>
      <w:r>
        <w:t>- VPCP: BTCN, PCN Nguyễn Sỹ Hiệp, Các Vụ: KTTH, NN, KGVX, QHĐP, PL;</w:t>
      </w:r>
    </w:p>
    <w:p>
      <w:r>
        <w:t>- Lưu: Văn thư, CN (3b).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