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9042/VPCP-CN năm 2023 về chủ trương đầu tư dự án đầu tư xây dựng và kinh doanh kết cấu hạ tầng khu công nghiệp Phụng Hiệp, Thành phố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9042/VPCP-CN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9042/VPCP-CN</w:t>
      </w:r>
    </w:p>
    <w:p>
      <w:r>
        <w:t>V/v Chủ trương đầu tư dự án đầu tư xây dựng và kinh doanh kết cấu hạ tầng khu công nghiệp Phụng Hiệp, thành phố Hà Nội</w:t>
      </w:r>
    </w:p>
    <w:p>
      <w:r>
        <w:t>Hà Nội, ngày 17 tháng 11 năm 2023</w:t>
      </w:r>
    </w:p>
    <w:p>
      <w:r>
        <w:t>Kính gửi:</w:t>
      </w:r>
    </w:p>
    <w:p>
      <w:r>
        <w:t>- Bộ trưởng Bộ Kế hoạch và Đầu tư;</w:t>
      </w:r>
    </w:p>
    <w:p>
      <w:r>
        <w:t>- Chủ tịch Ủy ban nhân dân thành phố Hà Nội.</w:t>
      </w:r>
    </w:p>
    <w:p>
      <w:r>
        <w:t>Văn phòng Chính phủ nhận được văn bản số 8214/BKHĐT-QLKKT ngày 04 tháng 10 năm 2023 của Bộ Kế hoạch và Đầu tư về việc quyết định chủ trương đầu tư dự án đầu tư xây dựng và kinh doanh kết cấu hạ tầng khu công nghiệp Phụng Hiệp, thành phố Hà Nội; trong đó, Bộ Kế hoạch đầu tư đã có ý kiến về việc "hồ sơ dự án đủ điều kiện trình Thủ tướng CP phê duyệt chủ trương đầu tư"; chưa có ý kiến chính thức về việc hồ sơ đã đủ điều kiện hay chưa đủ điều kiện trình Thủ tướng Chính phủ chấp thuận nhà đầu tư.</w:t>
      </w:r>
    </w:p>
    <w:p>
      <w:r>
        <w:t>Về việc này, Phó Thủ tướng Lê Minh Khái có ý kiến như sau: Bộ Kế hoạch và Đầu tư rà soát, bổ sung ý kiến thẩm định về việc đáp ứng điều kiện trình Thủ tướng Chính phủ xem xét, chấp thuận chủ trương đầu tư đồng thời chấp thuận nhà đầu tư dự án đầu tư xây dựng và kinh doanh kết cấu hạ tầng khu công nghiệp Phụng Hiệp, thành phố Hà Nội theo đúng quy trình, thủ tục và quy định, báo cáo Thủ tướng Chính phủ trước ngày 25 tháng 11 năm 2023.</w:t>
      </w:r>
    </w:p>
    <w:p>
      <w:r>
        <w:t>Văn phòng Chính phủ thông báo để Bộ Kế hoạch và Đầu tư và các cơ quan liên quan biết, thực hiện./.</w:t>
      </w:r>
    </w:p>
    <w:p>
      <w:r>
        <w:t>Nơi nhận:</w:t>
      </w:r>
    </w:p>
    <w:p>
      <w:r>
        <w:t>- Như trên;</w:t>
      </w:r>
    </w:p>
    <w:p>
      <w:r>
        <w:t>- TTg CP, PTTg Lê Minh Khái (để báo cáo);</w:t>
      </w:r>
    </w:p>
    <w:p>
      <w:r>
        <w:t>- Các Bộ: KHĐT, TNMT;</w:t>
      </w:r>
    </w:p>
    <w:p>
      <w:r>
        <w:t>- UBND thành phố Hà Nội;</w:t>
      </w:r>
    </w:p>
    <w:p>
      <w:r>
        <w:t>- VPCP: BTCN, PCN Nguyễn Sỹ Hiêp, các Vụ: TH, NN;</w:t>
      </w:r>
    </w:p>
    <w:p>
      <w:r>
        <w:t>- Lưu: VT, CN (2) Khanh.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