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9014/VPCP-TH lấy ý kiến thành viên Chính phủ đối với dự thảo Nghị quyết Phiên họp Chính phủ thường kỳ tháng 11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9014/VPCP-TH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9014/VPCP-TH</w:t>
      </w:r>
    </w:p>
    <w:p>
      <w:r>
        <w:t>V/v lấy ý kiến TVCP đối với dự thảo Nghị quyết Phiên họp Chính phủ thường kỳ tháng 11 năm 2024</w:t>
      </w:r>
    </w:p>
    <w:p>
      <w:r>
        <w:t>Hà Nội, ngày 06 tháng 12 năm 2024</w:t>
      </w:r>
    </w:p>
    <w:p>
      <w:r>
        <w:t>Kính gửi:  Các đồng chí Thành viên Chính phủ.</w:t>
      </w:r>
    </w:p>
    <w:p>
      <w:r>
        <w:t>Căn cứ Quy chế làm việc của Chính phủ, thực hiện ý kiến chỉ đạo của Thủ tướng Chính phủ Phạm Minh Chính, Văn phòng Chính phủ đã dự thảo Nghị quyết Phiên họp Chính phủ thường kỳ tháng 11 năm 2024 (xin gửi kèm theo).</w:t>
      </w:r>
    </w:p>
    <w:p>
      <w:r>
        <w:t>Văn phòng Chính phủ trân trọng đề nghị các đồng chí Thành viên Chính phủ cho ý kiến đối với dự thảo Nghị quyết và gửi lại Văn phòng Chính phủ   ngay tại Phiên họp   để tổng hợp, hoàn thiện dự thảo Nghị quyết, trình Thủ tướng Chính phủ xem xét, ký ban hành./.</w:t>
      </w:r>
    </w:p>
    <w:p>
      <w:r>
        <w:t>Nơi nhận:</w:t>
      </w:r>
    </w:p>
    <w:p>
      <w:r>
        <w:t>- Như trên;</w:t>
      </w:r>
    </w:p>
    <w:p>
      <w:r>
        <w:t>- VPCP: BTCN, các PCN, Trợ lý, Thư ký TTg, các PTTg; các Vụ, Cục: CN, ĐMDN, KGVX, KSTT, KTTH, NC, NN, PL, QHĐP, QHQT, TCCV, TKBT, V.I, Cổng TTĐTCP (để góp ý);</w:t>
      </w:r>
    </w:p>
    <w:p>
      <w:r>
        <w:t>- Lưu: VT, TH (2b)</w:t>
      </w:r>
    </w:p>
    <w:p>
      <w:r>
        <w:t>KT. BỘ TRƯỞNG, CHỦ NHIỆM</w:t>
      </w:r>
    </w:p>
    <w:p>
      <w:r>
        <w:t>PHÓ CHỦ NHIỆM</w:t>
      </w:r>
    </w:p>
    <w:p>
      <w:r>
        <w:t>Mai Thị Thu Vân</w:t>
      </w:r>
    </w:p>
    <w:p>
      <w:r>
        <w:t>PHIẾU GHI Ý KIẾN THÀNH VIÊN CHÍNH PHỦ</w:t>
      </w:r>
    </w:p>
    <w:p>
      <w:r>
        <w:t>VỀ DỰ THẢO NGHỊ QUYẾT PHIÊN HỌP CHÍNH PHỦ THƯỜNG KỲ THÁNG 11 NĂM 2024</w:t>
      </w:r>
    </w:p>
    <w:p>
      <w:r>
        <w:t>(Kèm theo văn bản số    /VPCP-TH ngày    tháng    năm 2024 của Văn phòng Chính phủ )</w:t>
      </w:r>
    </w:p>
    <w:p>
      <w:r>
        <w:t>Kính gửi: Văn phòng Chính phủ</w:t>
      </w:r>
    </w:p>
    <w:p>
      <w:r>
        <w:t>I. BIỂU QUYẾT THÔNG QUA NGHỊ QUYẾT: Đồng ý Không đồng ý</w:t>
      </w:r>
    </w:p>
    <w:p>
      <w:r>
        <w:t>( Xin đánh dấu X vào ô tương ứng )</w:t>
      </w:r>
    </w:p>
    <w:p>
      <w:r>
        <w:t>II. Ý KIẾN KHÁC  ( nếu có ):</w:t>
      </w:r>
    </w:p>
    <w:p>
      <w:r>
        <w:t>………………………………………………………………………………………………………….</w:t>
      </w:r>
    </w:p>
    <w:p>
      <w:r>
        <w:t>………………………………………………………………………………………….………………</w:t>
      </w:r>
    </w:p>
    <w:p>
      <w:r>
        <w:t>………………………………………………………………………………………….………………</w:t>
      </w:r>
    </w:p>
    <w:p>
      <w:r>
        <w:t>………………………………………………………………………………………….………………</w:t>
      </w:r>
    </w:p>
    <w:p>
      <w:r>
        <w:t>………………………………………………………………………………………….………………</w:t>
      </w:r>
    </w:p>
    <w:p>
      <w:r>
        <w:t>………………………………………………………………………………………….………………</w:t>
      </w:r>
    </w:p>
    <w:p>
      <w:r>
        <w:t>………………………………………………………………………………………….………………</w:t>
      </w:r>
    </w:p>
    <w:p>
      <w:r>
        <w:t>………………………………………………………………………………………….………………</w:t>
      </w:r>
    </w:p>
    <w:p>
      <w:r>
        <w:t>………………………………………………………………………………………….………………</w:t>
      </w:r>
    </w:p>
    <w:p>
      <w:r>
        <w:t>………………………………………………………………………………………….………………</w:t>
      </w:r>
    </w:p>
    <w:p>
      <w:r>
        <w:t>………………………………………………………………………………………………………….</w:t>
      </w:r>
    </w:p>
    <w:p>
      <w:r>
        <w:t>………………………………………………………….………………………………………………</w:t>
      </w:r>
    </w:p>
    <w:p>
      <w:r>
        <w:t>………………………………………………………………………………………………………….</w:t>
      </w:r>
    </w:p>
    <w:p>
      <w:r>
        <w:t>………………………………………………………………………………………….………………</w:t>
      </w:r>
    </w:p>
    <w:p>
      <w:r>
        <w:t>Hà Nội, ngày … tháng … năm 2024</w:t>
      </w:r>
    </w:p>
    <w:p>
      <w:r>
        <w:t>(Thành viên Chính phủ ký tên)</w:t>
      </w:r>
    </w:p>
    <w:p>
      <w:r>
        <w:t>CHÍNH PHỦ</w:t>
      </w:r>
    </w:p>
    <w:p>
      <w:r>
        <w:t>-------</w:t>
      </w:r>
    </w:p>
    <w:p>
      <w:r>
        <w:t>CỘNG HÒA XÃ HỘI CHỦ NGHĨA VIỆT NAM</w:t>
      </w:r>
    </w:p>
    <w:p>
      <w:r>
        <w:t>Độc lập - Tự do - Hạnh phúc</w:t>
      </w:r>
    </w:p>
    <w:p>
      <w:r>
        <w:t>---------------</w:t>
      </w:r>
    </w:p>
    <w:p>
      <w:r>
        <w:t>Số:      /NQ-CP</w:t>
      </w:r>
    </w:p>
    <w:p>
      <w:r>
        <w:t>Hà Nội, ngày   tháng    năm 2024</w:t>
      </w:r>
    </w:p>
    <w:p>
      <w:r>
        <w:t>NGHỊ QUYẾT</w:t>
      </w:r>
    </w:p>
    <w:p>
      <w:r>
        <w:t>PHIÊN HỌP CHÍNH PHỦ THƯỜNG KỲ THÁNG 11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w:t>
      </w:r>
    </w:p>
    <w:p>
      <w:r>
        <w:t>ban hành Quy chế làm việc của Chính phủ;</w:t>
      </w:r>
    </w:p>
    <w:p>
      <w:r>
        <w:t>Trên cơ sở thảo luận của các Thành viên Chính phủ, ý kiến các đại biểu dự họp và kết luận của Thủ tướng Chính phủ tại Phiên họp Chính phủ thường kỳ tháng 11 năm</w:t>
      </w:r>
    </w:p>
    <w:p>
      <w:r>
        <w:t>2024, tổ chức vào ngày 07 tháng 12 năm 2024.</w:t>
      </w:r>
    </w:p>
    <w:p>
      <w:r>
        <w:t>QUYẾT NGHỊ:</w:t>
      </w:r>
    </w:p>
    <w:p>
      <w:r>
        <w:t>I. Về tình hình kinh tế - xã hội tháng 11 năm 2024 và 11 tháng năm 2024</w:t>
      </w:r>
    </w:p>
    <w:p>
      <w:r>
        <w:t>Chính phủ thống nhất đánh giá:  Trong tháng 11, tình hình thế giới tiếp tục diễn biến phức tạp, khó lường, nhiều yếu tố bất định; cạnh tranh chiến lược gay gắt, xung đột quân sự, bất ổn chính trị gia tăng; tăng trưởng toàn cầu phục hồi chậm; các thách thức an ninh phi truyền thống tác động trực tiếp, đa chiều đến phát triển của nhiều quốc gia, khu vực. Ở trong nước, chính trị, xã hội cơ bản ổn định, đời sống vật chất và tinh thần của Nhân dân tiếp tục được nâng lên. Tuy nhiên, nước ta tiếp tục đối diện với nhiều khó khăn bởi tác động bên ngoài cũng như những hạn chế, bất cập nội tại kéo dài, thiên tai, bão, lụt tiếp tục gây thiệt hại tại nhiều địa phương.</w:t>
      </w:r>
    </w:p>
    <w:p>
      <w:r>
        <w:t>Trước bối cảnh đó, dưới sự lãnh đạo, chỉ đạo tập trung, thống nhất, sáng suốt, khoa học của Ban Chấp hành Trung ương Đảng mà trực tiếp, thường xuyên là Bộ Chính trị, Ban Bí thư, đứng đầu là đồng chí Tổng Bí thư Tô Lâm; sự đồng hành, phối hợp chặt chẽ của Quốc hội và các cơ quan trong hệ thống chính trị; sự nỗ lực, đồng lòng của Nhân dân, cộng đồng doanh nghiệp và ủng hộ của bạn bè quốc tế; Chính phủ, Thủ tướng Chính phủ, các cấp, các ngành, các địa phương luôn nắm chắc thực tiễn, điều hành chủ động, linh hoạt, kịp thời quán triệt và triển khai quyết liệt, đồng bộ, hiệu quả, có trọng tâm, trọng điểm các nhiệm vụ, giải pháp trên các lĩnh vực. Nhờ đó, kinh tế - xã hội tháng 11 và 11 tháng năm 2024 tiếp tục khẳng định sự phục hồi rõ nét, tháng sau tốt hơn tháng trước, tăng trưởng quý sau cao hơn quý trước và tốt hơn cùng kỳ trên hầu hết các lĩnh vực; dự kiến đạt và vượt 15/15 chỉ tiêu chủ yếu phát triển kinh tế - xã hội của cả năm 2024.</w:t>
      </w:r>
    </w:p>
    <w:p>
      <w:r>
        <w:t>Kinh tế vĩ mô cơ bản ổn định, lạm phát được kiểm soát, các cân đối lớn được bảo đảm và có thặng dư cao. Chỉ số giá tiêu dùng (CPI) bình quân xu hướng giảm dần, 11 tháng tăng 3,69% so với cùng kỳ. Thị trường tiền tệ, tỷ giá cơ bản ổn định, được điều hành phù hợp với diễn biến thị trường; mặt bằng lãi suất tiếp tục xu hướng giảm; an toàn hệ thống ngân hàng được bảo đảm. Thu ngân sách nhà nước 11 tháng ước đạt 106,3% dự toán, tăng 16,1% so với cùng kỳ trong bối cảnh đã thực hiện miễn, giảm, gia hạn khoảng 189,6 nghìn tỷ đồng thuế, phí, tiền sử dụng đất. Kim ngạch xuất nhập khẩu, xuất khẩu, nhập khẩu 11 tháng tăng lần lượt 15,3%, 14,4% và 16,5% so với cùng kỳ; xuất siêu ước đạt 23,03 tỷ đô la Mỹ (USD). Nợ công, nợ chính phủ, nợ nước ngoài, bội chi ngân sách Nhà nước được kiểm soát tốt, thấp hơn giới hạn cho phép.</w:t>
      </w:r>
    </w:p>
    <w:p>
      <w:r>
        <w:t>Các ngành, lĩnh vực chủ yếu của nền kinh tế; hoạt động sản xuất, kinh doanh tiếp tục đà tăng trưởng tích cực. Sản xuất công nghiệp phục hồi nhanh, nhất là ở các địa phương trọng điểm như Thành phố Hồ Chí Minh, Hà Nội, Hải Phòng, Đà Nẵng, Bình Dương, Đồng Nai… Chỉ số sản xuất công nghiệp (IIP) tháng 11 tăng 8,9% so với cùng kỳ; 11 tháng tăng 8,4%, trong đó công nghiệp chế biến, chế tạo tăng 9,7%. Chỉ số nhà quản trị mua hàng (PMI) tháng 11 đạt 50,8 điểm. Nông nghiệp phát triển ổn định; xuất khẩu gạo trong 11 tháng đạt gần 8,5 triệu tấn, kim ngạch 5,31 tỷ USD, tăng 10,6% về sản lượng và 22,4% về giá trị so với cùng kỳ; an ninh lương thực được bảo đảm. Khu vực dịch vụ duy trì đà tăng khá. Tổng mức bán lẻ hàng hóa và doanh thu dịch vụ tiêu dùng 11 tháng tăng 8,8% so với cùng kỳ; tốc độ tăng trưởng thương mại điện tử của nước ta thuộc nhóm dẫn đầu thế giới. Trong tháng 11, có hơn 1,7 triệu lượt khách quốc tế đến nước ta, tăng gần 38,9%; tính chung 11 tháng đạt hơn 15,8 triệu lượt, tăng 41% so với cùng kỳ. Số doanh nghiệp thành lập mới và quay trở lại hoạt động trong 11 tháng đạt trên 218,5 nghìn, tăng 3,5% so với cùng kỳ. Thu hút vốn đầu tư trực tiếp nước ngoài (FDI) 11 tháng đạt khoảng 31,4 tỷ USD, vốn FDI thực hiện đạt 21,7 tỷ USD, tăng 7,1% so với cùng kỳ, cao nhất trong nhiều năm qua. Nhiều dự án tồn đọng, kéo dài đã được giải quyết cơ bản, trong đó, một số dự án đã có lãi. Nhiều tổ chức quốc tế tiếp tục đánh giá tích cực về triển vọng phát triển kinh tế - xã hội của nước ta trong năm 2024.</w:t>
      </w:r>
    </w:p>
    <w:p>
      <w:r>
        <w:t>Công tác an sinh xã hội được chú trọng; tổ chức thực hiện đầy đủ, kịp thời chính sách đối với người có công, đối tượng bảo trợ xã hội; làm tốt công tác khắc phục hậu quả thiên tai. Từ đầu năm đến nay, Chính phủ, các bộ, ngành, địa phương đã xuất cấp gần 21,8 nghìn tấn gạo cứu đói, hỗ trợ hộ nghèo, hộ cận nghèo, có hoàn cảnh khó khăn. Thị trường lao động tiếp tục xu hướng phục hồi. Các chương trình tín dụng chính sách đã hỗ trợ vay vốn cho trên 2,2 triệu đối tượng, tạo việc làm cho trên 640 nghìn lao động. Đã tiết kiệm được 6.000 tỷ đồng chi thường xuyên để thực hiện Phong trào xóa nhà tạm, nhà dột nát. Tỷ lệ hộ dân đánh giá thu nhập được cải thiện tháng 11 đạt 96,2%, tăng 2% so với cùng kỳ; tỷ lệ hộ nghèo giảm còn 1,93%. Chỉ số hạnh phúc của Việt Nam xếp thứ 54, tăng 11 bậc so với năm 2023.</w:t>
      </w:r>
    </w:p>
    <w:p>
      <w:r>
        <w:t>Các lĩnh vực văn hóa, thể thao, du lịch được quan tâm; các chuyến thăm, làm việc của Lãnh đạo Đảng, Nhà nước nhân Ngày hội Đại đoàn kết toàn dân tộc tại các địa phương tiếp tục củng cố, tôn vinh truyền thống yêu nước, đoàn kết dân tộc. Tổ chức nhiều hoạt động hướng tới kỷ niệm 80 năm Ngày thành lập Quân đội Nhân dân Việt Nam, Ngày Nhà giáo Việt Nam... Ngành giáo dục tiếp tục đổi mới công tác dạy và học. Chất lượng khám, chữa bệnh, các dịch vụ y tế chuyên sâu, kỹ thuật cao được nâng lên.</w:t>
      </w:r>
    </w:p>
    <w:p>
      <w:r>
        <w:t>Công tác xây dựng, hoàn thiện thể chế, pháp luật được triển khai quyết liệt với tư duy đổi mới trong cách nghĩ, cách làm, thông thoáng hơn, nhất là đối với các luật, nghị quyết trình Quốc hội tại kỳ họp thứ 8. Đã trình Quốc hội xem xét, thông qua chủ trương đầu tư đường sắt tốc độ cao Bắc - Nam và nhiều luật, nghị quyết để kịp thời tháo gỡ các vướng mắc về thể chế, khơi thông nguồn lực cho phát triển đất nước. Cải cách hành chính, chuyển đổi số quốc gia, Đề án phát triển ứng dụng dữ liệu dân cư, định danh và xác thực điện tử phục vụ chuyển đổi số quốc gia (Đề án 06), công tác thanh tra, giải quyết khiếu nại, tố cáo, phòng, chống tham nhũng, lãng phí, tiêu cực được thúc đẩy mạnh mẽ. Ổn định chính trị, độc lập, chủ quyền quốc gia được giữ vững; tình hình an ninh, trật tự an toàn xã hội được bảo đảm. Các hoạt động đối ngoại, nhất là đối ngoại cấp cao và hội nhập quốc tế được triển khai chủ động, toàn diện, hiệu quả, góp phần củng cố, nâng cao vị thế, uy tín của Việt Nam trên trường quốc tế, đồng thời mở ra các cơ hội mới, thúc đẩy phát triển kinh tế - xã hội.</w:t>
      </w:r>
    </w:p>
    <w:p>
      <w:r>
        <w:t>Bên cạnh những kết quả đạt được là cơ bản, nước ta vẫn còn những hạn chế, bất cập và tiếp tục gặp nhiều thách thức. Ổn định kinh tế vĩ mô còn tiềm ẩn rủi ro, nhất là từ các yếu tố bên ngoài. Hoạt động sản xuất kinh doanh, doanh nghiệp còn gặp nhiều khó khăn; sức mua trong nước tăng chậm lại. Khả năng hấp thụ vốn của nền kinh tế còn yếu; áp lực đáo hạn trái phiếu doanh nghiệp bất động sản còn lớn; thị trường bất động sản chưa chuyển biến rõ nét; còn nhiều dự án đình trệ, chậm tiến độ; nguồn lực của doanh nghiệp tồn đọng, không thể huy động cho sản xuất, kinh doanh. Thể chế, pháp luật dù đã được quan tâm, chỉ đạo nhưng quy trình, phương thức, cách thức, tư duy xây dựng pháp luật vẫn còn nặng về yêu cầu quản lý; phân cấp, phân quyền còn nhiều vướng mắc, chưa triệt để. Thủ tục hành chính, điều kiện kinh doanh, tiêu chuẩn, quy chuẩn trên một số lĩnh vực còn phức tạp, gây khó khăn, phiền hà cho người dân, doanh nghiệp chưa được tháo gỡ kịp thời. Việc giải quyết ô nhiễm môi trường, ùn tắc giao thông, ngập úng tại các đô thị lớn còn chậm. Đời sống của một bộ phận người dân còn khó khăn. Tình hình an ninh, trật tự an toàn xã hội ở một số địa bàn, tội phạm công nghệ cao, lừa đảo qua mạng… còn tiềm ẩn yếu tố phức tạp.</w:t>
      </w:r>
    </w:p>
    <w:p>
      <w:r>
        <w:t>Nhiều bài học kinh nghiệm quý báu đã được đúc kết qua thực tiễn công tác chỉ đạo, điều hành, trong đó: (1) Quán triệt và thực hiện hiệu quả các chủ trương, đường lối của Đảng, chính sách, pháp luật của Nhà nước; nắm chắc tình hình, phản ứng chính sách linh hoạt, kịp thời, quyết liệt, sáng tạo, quyết đoán, đúng thời điểm, địa điểm; có tư duy đột phá, tầm nhìn chiến lược; coi trọng thời gian, trí tuệ; (2) Đoàn kết, thống nhất, phát huy cao nhất tinh thần “tự chủ, tự tin, tự lực, tự cường, tự hào dân tộc”; tăng cường kỷ luật, kỷ cương, xác định rõ nhiệm vụ, rõ trách nhiệm, cơ quan chủ trì, rõ thời gian, rõ kết quả; (3) Đẩy mạnh phân cấp, phân quyền gắn với phân bổ nguồn lực, tăng cường kiểm tra, giám sát, kiểm soát quyền lực, nâng cao năng lực thực thi; xây dựng cơ chế thông thoáng để khơi thông, phát huy hiệu quả mọi nguồn lực; kiên quyết xóa bỏ cơ chế “xin - cho”, đẩy mạnh phòng, chống tham nhũng, lãng phí, tiêu cực; xây dựng bộ máy tinh gọn, hoạt động hiệu lực, hiệu quả; (4) Làm tốt công tác thông tin, truyền thông, bám sát thực tiễn, truyền cảm hứng, tạo động lực, niềm tin, đồng thuận xã hội và khí thế mới cho phát triển; (5) Đẩy mạnh công tác đối ngoại, tranh thủ mọi nguồn lực bên ngoài, sự ủng hộ của cộng đồng quốc tế, góp phần vượt qua khó khăn, thách thức, thúc đẩy phát triển.</w:t>
      </w:r>
    </w:p>
    <w:p>
      <w:r>
        <w:t>Thời gian tới, dự báo tình hình thế giới tiếp tục diễn biến phức tạp, khó đoán định; nhiều quốc gia có xu hướng gia tăng bảo hộ thương mại, nới lỏng tiền tệ… tiềm ẩn rủi ro với kinh tế toàn cầu. Ở trong nước, khó khăn, thách thức nhiều hơn thời cơ và thuận lợi, nhất là trước tác động lớn từ bên ngoài; thiên tai, biến đổi khí hậu ảnh hưởng đến hoạt động sản xuất, kinh doanh và đời sống Nhân dân.</w:t>
      </w:r>
    </w:p>
    <w:p>
      <w:r>
        <w:t>Trước bối cảnh đó và nhất là từ nay đến hết năm 2024, khối lượng công việc còn rất lớn, Chính phủ yêu cầu Bộ trưởng, Thủ trưởng cơ quan ngang bộ, cơ quan thuộc Chính phủ, Chủ tịch Ủy ban nhân dân các tỉnh, thành phố trực thuộc Trung ương tiếp tục theo dõi sát diễn biến tình hình, phối hợp chặt chẽ, thực hiện đồng bộ, hiệu quả các nhiệm vụ, giải pháp đề ra trên các lĩnh vực; phát huy tinh thần đoàn kết, thống nhất trong chỉ đạo, điều hành; có tư duy đổi mới, đột phá, tổ chức thực hiện kịp thời, linh hoạt, hiệu quả với tinh thần “dám nghĩ, dám làm, dám đột phá vì lợi ích chung”; “đã nói là làm, đã cam kết là phải thực hiện; đã làm, đã thực hiện là phải có hiệu quả”; “Đảng đã chỉ đạo, Chính phủ đã thống nhất, Quốc hội đồng tình, Nhân dân ủng hộ, thì chỉ bàn làm, không bàn lùi”; vừa tăng tốc, bứt phá để hoàn thành ở mức cao nhất nhiệm vụ, chỉ tiêu, mục tiêu của năm 2024, vừa nỗ lực, quyết tâm để khẩn trương triển khai những nhiệm vụ mới, quan trọng, cấp bách; tạo đà thực hiện thắng lợi kế hoạch phát triển kinh tế - xã hội năm 2025; trong đó, chú trọng các nội dung sau:</w:t>
      </w:r>
    </w:p>
    <w:p>
      <w:r>
        <w:t>1. Tập trung rà soát, tháo gỡ những điểm nghẽn, nút thắt về thể chế, cơ chế, chính sách, huy động tối đa các nguồn lực xã hội; khẩn trương sắp xếp, tinh gọn tổ chức bộ máy của Chính phủ, nâng cao hiệu lực, hiệu quả</w:t>
      </w:r>
    </w:p>
    <w:p>
      <w:r>
        <w:t>a) Các bộ, cơ quan, địa phương theo chức năng, nhiệm vụ, thẩm quyền được giao:</w:t>
      </w:r>
    </w:p>
    <w:p>
      <w:r>
        <w:t>(1) Thể chế hóa đầy đủ, kịp thời và tổ chức triển khai hiệu quả các chủ trương, nghị quyết, chỉ đạo của Trung ương, Bộ Chính trị, Ban Bí thư, lãnh đạo chủ chốt; các nghị quyết của Quốc hội; chỉ đạo, điều hành của Chính phủ, Thủ tướng Chính phủ, quyết tâm phấn đấu đạt và vượt toàn bộ các mục tiêu, chỉ tiêu đề ra trong năm 2024. Tổ chức quán triệt, triển khai, cụ thể hóa các nội dung trong các bài phát biểu, bài viết của đồng chí Tổng Bí thư Tô Lâm.</w:t>
      </w:r>
    </w:p>
    <w:p>
      <w:r>
        <w:t>(2) Khẩn trương ban hành kế hoạch và chuẩn bị các điều kiện cần thiết để triển khai thi hành kịp thời, có hiệu quả các luật, nghị quyết đã được Quốc hội thông qua tại Kỳ họp thứ 8 (rút ngắn thời gian các khâu chuẩn bị văn bản hướng dẫn), để các quy định mới đi vào thực tiễn nhanh nhất, đáp ứng yêu cầu phát triển kinh tế - xã hội. Đối với các luật được thông qua theo quy trình một kỳ họp và có hiệu lực thi hành từ ngày 01 tháng 01 năm 2025, các bộ, cơ quan cần rà soát, chủ động soạn thảo sớm các văn bản quy định chi tiết để bảo đảm được ban hành và có hiệu lực cùng thời điểm với luật.</w:t>
      </w:r>
    </w:p>
    <w:p>
      <w:r>
        <w:t>(3) Tập trung rà soát, ban hành theo thẩm quyền hoặc trình cấp có thẩm quyền ban hành các văn bản quy phạm pháp luật, tháo gỡ những “điểm nghẽn”, “nút thắt”, nhất là những vấn đề cấp bách, cần thiết, tạo đột phá theo tinh thần Hội nghị Trung ương 10 khóa XIII, tạo điều kiện thông thoáng để đón đầu các nguồn vốn đầu tư, công nghệ quốc tế chất lượng cao. Khẩn trương xử lý, trình Chính phủ, Thủ tướng Chính phủ ban hành các văn bản chi tiết các Luật có hiệu lực từ ngày 01 tháng 7 năm 2024 còn nợ ban hành.</w:t>
      </w:r>
    </w:p>
    <w:p>
      <w:r>
        <w:t>(4) Quán triệt nghiêm yêu cầu đổi mới trong xây dựng và ban hành văn bản quy phạm pháp luật; tăng cường kỷ luật, kỷ cương và kiểm soát quyền lực, phòng, chống tham nhũng, tiêu cực, “lợi ích nhóm” trong công tác xây dựng pháp luật, đề cao trách nhiệm người đứng đầu các cơ quan chủ trì, phối hợp, thẩm định trong từng khâu, từng giai đoạn của quy trình xây dựng văn bản quy phạm pháp luật.</w:t>
      </w:r>
    </w:p>
    <w:p>
      <w:r>
        <w:t>(5) Tổ chức tổng kết công tác năm 2024, đánh giá kết quả đạt được, điểm mới, nổi bật, hiệu quả hơn năm 2023, tồn tại, hạn chế, nguyên nhân, bài học kinh nghiệm và xây dựng kế hoạch năm 2025 với những nhiệm vụ, giải pháp cụ thể, phấn đấu bảo đảm đạt hoặc hoàn thành ở mức cao hơn các mục tiêu, chỉ tiêu đề ra, làm tiền đề hoàn thành mục tiêu Đại hội XIII của Đảng và chuẩn bị vững bước cho nhiệm kỳ mới.</w:t>
      </w:r>
    </w:p>
    <w:p>
      <w:r>
        <w:t>b) Các bộ, cơ quan ngang bộ, cơ quan thuộc Chính phủ:</w:t>
      </w:r>
    </w:p>
    <w:p>
      <w:r>
        <w:t>(1) Quán triệt nội dung định hướng và kế hoạch, tiến độ sắp xếp, tinh gọn tổ chức bộ máy của Chính phủ theo yêu cầu của Ban Chỉ đạo Trung ương tổng kết việc thực hiện Nghị quyết số 18-NQ/TW. Chú trọng công tác tuyên truyền, tạo sự đồng thuận, thống nhất trong quá trình sắp xếp; đề xuất phương án kiện toàn tổ chức bộ máy. Làm tốt công tác chính trị, tư tưởng cho cán bộ, công chức, viên chức, người lao động trong quá trình sắp xếp, tinh gọn tổ chức bộ máy; có giải pháp giải quyết chế độ, chính sách và các vấn đề liên quan đến công tác cán bộ.</w:t>
      </w:r>
    </w:p>
    <w:p>
      <w:r>
        <w:t>(2) Thành lập ngay Ban Chỉ đạo do Bộ trưởng, Thủ trưởng cơ quan đứng đầu để chỉ đạo việc sắp xếp tổ chức bộ máy theo tinh thần của Ban Chỉ đạo Trung ương và Ban Chỉ đạo của Chính phủ về tổng kết việc thực hiện Nghị quyết số 18-NQ/TW. Tập trung ưu tiên cao nhất mọi nguồn lực để triển khai đầy đủ, toàn diện các nhiệm vụ, định hướng kế hoạch sắp xếp tổ chức bộ máy của Chính phủ, các tổ chức bên trong của bộ, cơ quan ngang bộ, cơ quan thuộc Chính phủ theo đúng tiến độ hoàn thành từng nhiệm vụ được quy định tại Kế hoạch định hướng sắp xếp, tinh gọn tổ chức bộ máy của Chính phủ tại Văn bản số 141/KH-BCĐTKNQ18 ngày 06 tháng 12 năm 2024 của Ban Chỉ đạo của Chính phủ và các nhiệm vụ được Ban Chỉ đạo Trung ương giao với tinh thần “không làm không được, khó mấy cũng phải làm”, “chỉ bàn làm, không bàn lùi”, “gác lại lợi ích riêng, vì lợi ích chung”.</w:t>
      </w:r>
    </w:p>
    <w:p>
      <w:r>
        <w:t>2. Tiếp tục ưu tiên thúc đẩy tăng trưởng gắn với giữ vững ổn định kinh tế vĩ mô, kiểm soát lạm phát, bảo đảm các cân đối lớn của nền kinh tế, quyết tâm hoàn thành cao nhất Kế hoạch phát triển kinh tế - xã hội năm 2024, tạo đà tăng tốc, bứt phá, phấn đấu đạt mục tiêu tăng trưởng 8% trong năm 2025</w:t>
      </w:r>
    </w:p>
    <w:p>
      <w:r>
        <w:t>a) Các bộ, cơ quan, địa phương theo chức năng, nhiệm vụ, thẩm quyền được giao:</w:t>
      </w:r>
    </w:p>
    <w:p>
      <w:r>
        <w:t>(1) Tiếp tục theo dõi, đánh giá đầy đủ những tác động mới cả từ trong nước, ngoài nước đối với kinh tế - xã hội nước ta để phân tích, dự báo, có phản ứng chính sách, giải pháp phù hợp, hiệu quả. Điều hành chính sách tiền tệ chủ động, linh hoạt, kịp thời, hiệu quả, phối hợp chặt chẽ, hài hòa với chính sách tài khóa mở rộng hợp lý, có trọng tâm, trọng điểm và các chính sách vĩ mô khác để hỗ trợ sản xuất kinh doanh, thúc đẩy các động lực tăng trưởng.</w:t>
      </w:r>
    </w:p>
    <w:p>
      <w:r>
        <w:t>(2) Thực hiện quyết liệt các giải pháp thu ngân sách nhà nước, bảo đảm thu đúng, thu đủ, thu kịp thời, mở rộng cơ sở thu và chống thất thu thuế, đặc biệt là thu tiền sử dụng đất, kinh doanh thương mại điện tử, qua nền tảng số; phấn đấu thu ngân sách nhà nước năm 2024 vượt ít nhất 15% dự toán được giao. Kiên quyết cắt giảm các khoản chi thường xuyên không cần thiết để dành cho chi đầu tư phát triển và an sinh xã hội, bảo đảm hiệu quả, có trọng tâm, trọng điểm.</w:t>
      </w:r>
    </w:p>
    <w:p>
      <w:r>
        <w:t>(3) Chủ động nắm chắc tình hình thị trường, cân đối cung cầu, giá cả hàng hóa để có giải pháp phù hợp, hiệu quả ổn định thị trường, nhất là đối với hàng hóa thiết yếu, bảo đảm nguồn cung vào dịp cuối năm và Tết Nguyên đán Ất Tỵ 2025, không để thiếu hàng, gián đoạn nguồn hàng, tăng giá đột biến.</w:t>
      </w:r>
    </w:p>
    <w:p>
      <w:r>
        <w:t>b) Bộ Tài chính chủ trì, phối hợp với các cơ quan, địa phương liên quan:</w:t>
      </w:r>
    </w:p>
    <w:p>
      <w:r>
        <w:t>(1) Tăng cường kỷ luật, kỷ cương tài chính - ngân sách nhà nước; quyết liệt triển khai chuyển đổi số, hóa đơn điện tử; tăng cường đôn đốc thu ngân sách đối với các khoản thu liên quan đến đất đai trong tháng cuối năm 2024 theo đúng chỉ đạo của Thủ tướng Chính phủ tại Công điện số 124/CĐ-TTg ngày 30 tháng 11 năm 2024.</w:t>
      </w:r>
    </w:p>
    <w:p>
      <w:r>
        <w:t>(2) Khẩn trương hoàn thiện, trình Chính phủ ban hành Nghị định quy định chính sách giảm thuế giá trị gia tăng trong 06 tháng đầu năm 2025 theo Nghị quyết Kỳ họp thứ 8 Quốc hội khóa XV, hoàn thành trước ngày 15 tháng 12 năm 2024. Tiếp tục nghiên cứu, đề xuất cấp có thẩm quyền các chính sách miễn, giảm, gia hạn thuế, phí, lệ phí, tiền thuê đất, hỗ trợ người dân, doanh nghiệp phát triển sản xuất, kinh doanh để áp dụng ngay từ đầu năm 2025.</w:t>
      </w:r>
    </w:p>
    <w:p>
      <w:r>
        <w:t>c) Ngân hàng Nhà nước Việt Nam chủ trì, phối hợp với các cơ quan liên quan:</w:t>
      </w:r>
    </w:p>
    <w:p>
      <w:r>
        <w:t>(1) Điều hành tỷ giá, lãi suất phù hợp với diễn biến kinh tế vĩ mô và mục tiêu đề ra, giữ vững ổn định thị trường tiền tệ, ngoại hối, thị trường vàng và an toàn hệ thống các tổ chức tín dụng. Thực hiện quyết liệt, kịp thời, hiệu quả hơn nữa các giải pháp mở rộng tín dụng, hỗ trợ phát triển sản xuất, kinh doanh, bảo đảm mục tiêu tăng trưởng tín dụng năm 2024 đạt mức 15%.</w:t>
      </w:r>
    </w:p>
    <w:p>
      <w:r>
        <w:t>(2) Chỉ đạo các tổ chức tín dụng tiếp tục giảm mặt bằng lãi suất cho vay; tập trung tín dụng vào các lĩnh vực sản xuất kinh doanh, lĩnh vực ưu tiên, các động lực tăng trưởng kinh tế, công nghệ, đổi mới sáng tạo; kiểm soát chặt chẽ tín dụng đối với lĩnh vực rủi ro. Đẩy mạnh thanh tra, kiểm tra, giám sát việc cấp tín dụng, công bố lãi suất của các tổ chức tín dụng; kịp thời xử lý nghiêm đối với các trường hợp vi phạm.</w:t>
      </w:r>
    </w:p>
    <w:p>
      <w:r>
        <w:t>3. Quyết liệt, tăng tốc giải ngân vốn đầu tư công, thực hiện 03 Chương trình mục tiêu quốc gia, đẩy nhanh tiến độ thi công các công trình, dự án trọng điểm, quan trọng quốc gia; khẩn trương hoàn thiện, ban hành và triển khai các quy hoạch trong năm 2024</w:t>
      </w:r>
    </w:p>
    <w:p>
      <w:r>
        <w:t>a) Các bộ, cơ quan, địa phương theo chức năng, nhiệm vụ, thẩm quyền được giao:</w:t>
      </w:r>
    </w:p>
    <w:p>
      <w:r>
        <w:t>(1) Đề cao hơn nữa vai trò, trách nhiệm của người đứng đầu, tập trung lãnh đạo, chỉ đạo thực hiện nghiêm túc, quyết liệt, hiệu quả các nhiệm vụ, giải pháp thúc đẩy giải ngân vốn đầu tư công tại Công điện số 104/CĐ-TTg ngày 08 tháng 10 năm 2024 của Thủ tướng Chính phủ và các văn bản chỉ đạo của Chính phủ, Thủ tướng Chính phủ, phấn đấu đạt tỷ lệ giải ngân 95% kế hoạch được Thủ tướng Chính phủ giao.</w:t>
      </w:r>
    </w:p>
    <w:p>
      <w:r>
        <w:t>(2) Chỉ đạo các chủ đầu tư, ban quản lý dự án khẩn trương hoàn thiện hồ sơ, thủ tục pháp lý, hồ sơ nghiệm thu khối lượng hoàn thành gửi Kho bạc Nhà nước làm cơ sở kiểm soát, thanh toán và hoàn ứng theo quy định. Khẩn trương nghiệm thu khối lượng, thực hiện thanh toán cho nhà thầu, bảo đảm giải ngân kế hoạch vốn năm 2024 theo quy định; không để tồn đọng khối lượng đã thực hiện nhưng không được thanh toán, không để dồn thanh toán vào thời điểm cuối năm. Tăng cường thẩm tra, rà soát, chỉ đạo quyết toán dứt điểm các dự án đã hoàn thành theo quy định.</w:t>
      </w:r>
    </w:p>
    <w:p>
      <w:r>
        <w:t>(3) Các địa phương khẩn trương hoàn trả vốn ứng trước theo đúng quy định tại Nghị quyết số 93/2023/QH15 của Quốc hội và các văn bản chỉ đạo, hướng dẫn của Chính phủ; phân bổ chi tiết kế hoạch vốn năm 2025 cho các Chương trình mục tiêu quốc gia, ưu tiên bố trí đủ vốn ngân sách địa phương để thực hiện, đẩy nhanh tiến độ giải ngân nguồn vốn của các Chương trình mục tiêu quốc gia ngay từ đầu năm 2025.</w:t>
      </w:r>
    </w:p>
    <w:p>
      <w:r>
        <w:t>(4) Khẩn trương hoàn thiện, ban hành quy hoạch Thủ đô Hà Nội và Thành phố Hồ Chí Minh, các quy hoạch ngành quốc gia, các kế hoạch thực hiện quy hoạch trong năm 2024.</w:t>
      </w:r>
    </w:p>
    <w:p>
      <w:r>
        <w:t>b) Bộ Giao thông vận tải, các địa phương kịp thời xử lý khó khăn, vướng mắc, chú trọng công tác bồi thường, giải phóng mặt bằng, đẩy nhanh tiến độ các công trình, dự án giao thông chiến lược, quan trọng quốc gia, sân bay, cảng biển, đường cao tốc, dự án liên vùng, liên tỉnh; tích cực triển khai chuẩn bị đầu tư một số dự án đường sắt quan trọng, đặc biệt là tuyến đường sắt cao tốc Bắc - Nam, các tuyến đường sắt kết nối Việt Nam - Trung Quốc, các tuyến đường bộ cao tốc giai đoạn 2026 - 2030 và nâng cấp, mở rộng đường bộ cao tốc đã được đầu tư theo quy mô phân kỳ lên quy mô hoàn chỉnh theo quy hoạch.</w:t>
      </w:r>
    </w:p>
    <w:p>
      <w:r>
        <w:t>c) Bộ Tài chính chỉ đạo Kho bạc Nhà nước và các đơn vị chức năng bảo đảm nguồn thanh toán cho các dự án; kịp thời thực hiện thanh toán khối lượng hoàn thành cho các dự án ngay khi đã đầy đủ hồ sơ theo quy định, đẩy mạnh thanh toán qua dịch vụ công trực tuyến của Kho bạc Nhà nước.</w:t>
      </w:r>
    </w:p>
    <w:p>
      <w:r>
        <w:t>d) Ủy ban Dân tộc, các bộ chủ chương trình, các địa phương liên quan thúc đẩy tiến độ giải ngân vốn thực hiện Chương trình mục tiêu quốc gia phát triển kinh tế - xã hội vùng đồng bào dân tộc thiểu số và miền núi năm 2024; khẩn trương tham mưu ban hành, sửa đổi, bổ sung chính sách để xử lý các khó khăn, vướng mắc phát sinh, đặc biệt về vốn sự nghiệp.</w:t>
      </w:r>
    </w:p>
    <w:p>
      <w:r>
        <w:t>4. Tập trung cao độ thực hiện các giải pháp phát triển sản xuất trong ngành công nghiệp, nông nghiệp và các lĩnh vực trọng điểm; bảo đảm an ninh năng lượng, lương thực quốc gia; đẩy nhanh chuyển đổi số quốc gia, phát triển kinh tế xanh, kinh tế tuần hoàn, các ngành, lĩnh vực mới, công nghệ cao</w:t>
      </w:r>
    </w:p>
    <w:p>
      <w:r>
        <w:t>a) Các bộ, cơ quan, địa phương theo chức năng, nhiệm vụ, thẩm quyền được giao:</w:t>
      </w:r>
    </w:p>
    <w:p>
      <w:r>
        <w:t>(1) Tăng cường thu hút đầu tư các dự án sản xuất hàng hóa thay thế nhập khẩu, từng bước giảm dần sự phụ thuộc vào nguyên, nhiên vật liệu cơ bản của nước ngoài.</w:t>
      </w:r>
    </w:p>
    <w:p>
      <w:r>
        <w:t>Rà soát, kịp thời xử lý vướng mắc ở các dự án sản xuất các mặt hàng công nghiệp, công nghiệp chế biến có vai trò quan trọng để các dự án này sớm đi vào hoạt động, góp phần tăng năng lực sản xuất cho nền kinh tế.</w:t>
      </w:r>
    </w:p>
    <w:p>
      <w:r>
        <w:t>(2) Đẩy mạnh hợp tác, tổ chức đối thoại kinh tế với các đối tác chiến lược toàn diện, đối tác chiến lược, phát huy hiệu quả cơ chế tổ công tác làm việc với từng doanh nghiệp, nhà đầu tư để thu hút các tập đoàn đa quốc gia, nhà đầu tư chiến lược trong các lĩnh vực bán dẫn, trí tuệ nhân tạo… Tăng cường bố trí nguồn lực tài chính phù hợp cho các chương trình đào tạo và nghiên cứu phục vụ phát triển nhân lực các ngành công nghiệp bán dẫn, công nghệ số cốt lõi của ngành và địa phương.</w:t>
      </w:r>
    </w:p>
    <w:p>
      <w:r>
        <w:t>(3) Tiếp tục triển khai thực chất, hiệu quả Đề án 06 gắn với tích hợp, chia sẻ dữ liệu, hình thành hệ sinh thái công dân số, thúc đẩy chuyển đổi số quốc gia, tạo chuyển biến mạnh mẽ trong cung cấp dịch vụ công trực tuyến, giảm phiền hà, thời gian, chi phí tuân thủ cho doanh nghiệp, người dân.</w:t>
      </w:r>
    </w:p>
    <w:p>
      <w:r>
        <w:t>b) Bộ Công Thương chủ trì, phối hợp với các cơ quan, địa phương:</w:t>
      </w:r>
    </w:p>
    <w:p>
      <w:r>
        <w:t>(1) Chủ động triển khai quyết liệt các giải pháp bảo đảm an ninh năng lượng quốc gia, cung ứng đủ điện, xăng dầu cho sản xuất, kinh doanh, tiêu dùng, tuyệt đối không để thiếu hụt nguồn cung trong mọi tình huống.</w:t>
      </w:r>
    </w:p>
    <w:p>
      <w:r>
        <w:t>(2) Chủ trì, phối hợp Bộ Ngoại giao và cơ quan liên quan khẩn trương đề xuất triển khai các công việc liên quan đến tái khởi động dự án điện hạt nhân Ninh Thuận theo chủ trương được Quốc hội thông qua tại Kỳ họp thứ 8.</w:t>
      </w:r>
    </w:p>
    <w:p>
      <w:r>
        <w:t>c) Bộ Nông nghiệp và Phát triển nông thôn chủ trì, phối hợp với các cơ quan, địa phương:</w:t>
      </w:r>
    </w:p>
    <w:p>
      <w:r>
        <w:t>(1) Tăng cường quản lý, theo dõi, dự báo tình hình sản xuất nông nghiệp, chỉ đạo đẩy mạnh sản xuất nông sản theo hướng xanh, sạch, nâng cao chất lượng, an toàn thực phẩm, vừa bảo đảm an ninh lương thực quốc gia, vừa thúc đẩy xuất khẩu hiệu quả.</w:t>
      </w:r>
    </w:p>
    <w:p>
      <w:r>
        <w:t>(2) Triển khai hiệu quả Đề án phát triển bền vững 01 triệu héc-ta chuyên canh lúa chất lượng cao và phát thải thấp gắn với tăng trưởng xanh vùng đồng bằng sông Cửu Long, đồng thời chủ động ứng phó sớm với nguy cơ hạn hán, xâm nhập mặn.</w:t>
      </w:r>
    </w:p>
    <w:p>
      <w:r>
        <w:t>5. Phát triển mạnh thị trường và kích cầu tiêu dùng trong nước, mở rộng thị trường xuất khẩu; thực hiện đồng bộ các nhiệm vụ, giải pháp phục vụ dịp cuối năm và Tết Nguyên đán Ất Tỵ 2025; đẩy mạnh cải cách thủ tục hành chính nhằm tháo gỡ khó khăn, tạo môi trường kinh doanh thuận lợi</w:t>
      </w:r>
    </w:p>
    <w:p>
      <w:r>
        <w:t>a) Các bộ, cơ quan, địa phương theo chức năng, nhiệm vụ, thẩm quyền được giao:</w:t>
      </w:r>
    </w:p>
    <w:p>
      <w:r>
        <w:t>(1) Thực hiện đồng bộ, hiệu quả các giải pháp kích cầu tiêu dùng trên từng địa bàn và phạm vi cả nước; tích cực đẩy mạnh thực hiện cuộc vận động “Người Việt Nam ưu tiên dùng hàng Việt Nam”, thúc đẩy phân phối hàng hóa qua nền tảng số, thương mại điện tử.</w:t>
      </w:r>
    </w:p>
    <w:p>
      <w:r>
        <w:t>(2) Tăng cường quản lý hoạt động thương mại điện tử xuyên biên giới, kiểm tra, kiểm soát thị trường, phát hiện, xử lý nghiêm theo quy định các hành vi kinh doanh hàng nhập lậu, hàng giả, hàng kém chất lượng, không bảo đảm an toàn thực phẩm và những hành vi gian lận thương mại khác.</w:t>
      </w:r>
    </w:p>
    <w:p>
      <w:r>
        <w:t>(3) Thực hiện quyết liệt, đồng bộ giải pháp, chính sách quảng bá, thu hút khách du lịch quốc tế, khai thác mùa du lịch cuối năm để hoàn thành mục tiêu 18 triệu lượt khách du lịch quốc tế năm 2024.</w:t>
      </w:r>
    </w:p>
    <w:p>
      <w:r>
        <w:t>(4) Triển khai đồng bộ các nhiệm vụ, giải pháp bảo đảm hoàn thành các chỉ tiêu Chính phủ, Thủ tướng Chính phủ giao trong năm 2024 về cải cách thủ tục hành chính tại Nghị quyết số 01/NQ-CP, Nghị quyết số 02/NQ-CP và Kế hoạch cải cách thủ tục hành chính trọng tâm năm 2024. Tập trung triển khai các nhóm dịch vụ công trực tuyến liên thông, ưu tiên rà soát tái cấu trúc quy trình tích hợp, cung cấp trên Cổng Dịch vụ công quốc gia năm 2024 theo Quyết định số 206/QĐ-TTg ngày 28 tháng 02 năm 2024 của Thủ tướng Chính phủ. Thực hiện nghiêm việc công bố, công khai kịp thời, đầy đủ, chính xác các thủ tục hành chính theo quy định; 100% hồ sơ thủ tục hành chính phải được tiếp nhận, giải quyết trên Hệ thống thông tin giải quyết thủ tục hành chính cấp bộ, cấp tỉnh và đồng bộ với Cổng Dịch vụ công quốc gia. Phối hợp chặt chẽ với Văn phòng Chính phủ nâng cấp Cơ sở dữ liệu quốc gia về thủ tục hành chính, bảo đảm tiến độ, chất lượng theo yêu cầu.</w:t>
      </w:r>
    </w:p>
    <w:p>
      <w:r>
        <w:t>b) Bộ Công Thương chủ trì, phối hợp với các cơ quan, địa phương:</w:t>
      </w:r>
    </w:p>
    <w:p>
      <w:r>
        <w:t>(1) Tích cực tổ chức các chương trình khuyến mại tập trung trên phạm vi toàn quốc dịp cuối năm và Tết Nguyên đán Ất Tỵ 2025; tăng cường kết nối, phân phối các sản phẩm OCOP, đưa hàng hóa đến địa bàn vùng sâu, vùng xa, biên giới, hải đảo, các khu công nghiệp; thực hiện đồng bộ, hiệu quả các giải pháp khơi thông thị trường nội địa, gắn kết giữa sản xuất với phân phối và tiêu dùng nhằm thúc đẩy tiêu thụ hàng hóa sản xuất trong nước.</w:t>
      </w:r>
    </w:p>
    <w:p>
      <w:r>
        <w:t>(2) Khuyến khích các sàn thương mại điện tử đang hoạt động tại Việt Nam triển khai các chương trình tiêu thụ sản phẩm, hàng hóa sản xuất trong nước; phát động phong trào tiêu dùng hàng hóa Việt, sản phẩm địa phương thông qua các mô hình gian hàng Việt, sản phẩm Việt trên thương mại điện tử.</w:t>
      </w:r>
    </w:p>
    <w:p>
      <w:r>
        <w:t>(3) Tăng cường xúc tiến thương mại, mở rộng, đa dạng hóa thị trường, sản phẩm xuất khẩu và chuỗi cung ứng, nhất là đối với các mặt hàng xuất khẩu có lợi thế; tận dụng tối đa cơ hội từ các thị trường xuất khẩu trọng điểm, chiến lược và các hiệp định thương mại tự do (FTA) đã ký kết, khai thác hiệu quả các thị trường mới, nhất là thị trường Halal, Mỹ La - tinh, châu Phi.</w:t>
      </w:r>
    </w:p>
    <w:p>
      <w:r>
        <w:t>(4) Hỗ trợ doanh nghiệp kịp thời đáp ứng tiêu chuẩn mới của thị trường xuất khẩu, thúc đẩy xuất khẩu bền vững; chủ động, tích cực có các giải pháp ứng phó với các biện pháp, hàng rào kỹ thuật, các vụ kiện phòng vệ thương mại đối với hàng hóa xuất khẩu của Việt Nam.</w:t>
      </w:r>
    </w:p>
    <w:p>
      <w:r>
        <w:t>c) Ngân hàng Nhà nước Việt Nam chỉ đạo các tổ chức tín dụng đẩy mạnh cho vay phục vụ sản xuất, kinh doanh, nhu cầu tiêu dùng dịp cuối năm và Tết Nguyên đán Ất Tỵ 2025; nghiên cứu xây dựng các sản phẩm tín dụng, dịch vụ ngân hàng dành riêng cho lĩnh vực tiêu dùng, tạo điều kiện thuận lợi cho người dân, doanh nghiệp trong tiếp cận vốn vay nhằm thúc đẩy tiêu dùng, phát triển kinh tế.</w:t>
      </w:r>
    </w:p>
    <w:p>
      <w:r>
        <w:t>6. Chú trọng phát triển văn hóa - xã hội, bảo đảm an sinh xã hội, nâng cao đời sống vật chất, tinh thần của Nhân dân; chủ động phòng, chống và kịp thời khắc phục hậu quả thiên tai, ứng phó với biến đổi khí hậu</w:t>
      </w:r>
    </w:p>
    <w:p>
      <w:r>
        <w:t>a) Các bộ, cơ quan, địa phương theo chức năng, nhiệm vụ, thẩm quyền được giao:</w:t>
      </w:r>
    </w:p>
    <w:p>
      <w:r>
        <w:t>(1) Triển khai đầy đủ, kịp thời, hiệu quả, công khai, minh bạch các chính sách an sinh xã hội, chăm lo chu đáo đời sống của nhân dân, nhất là người có công với cách mạng, gia đình chính sách, người có hoàn cảnh khó khăn, hộ nghèo, các địa phương bị ảnh hưởng do thiên tai, dịch bệnh, vùng sâu, vùng xa, biên giới, hải đảo, vùng dân tộc thiểu số, bảo đảm mọi nhà, mọi người đều có điều kiện vui xuân, đón Tết.</w:t>
      </w:r>
    </w:p>
    <w:p>
      <w:r>
        <w:t>(2) Chủ động các giải pháp tăng cường kết nối thị trường lao động, nhất là giữa các tỉnh vùng kinh tế trọng điểm với các tỉnh vùng Trung du, miền núi Bắc Bộ, đồng bằng sông Cửu Long để khắc phục thiếu hụt lao động cục bộ, bảo đảm cân đối cung cầu lao động.</w:t>
      </w:r>
    </w:p>
    <w:p>
      <w:r>
        <w:t>(3) Chú trọng nâng cao đời sống vật chất, tinh thần của Nhân dân; xuất cấp gạo kịp thời để cứu đói, hỗ trợ người dân tại các vùng bị thiên tai. Thực hiện hiệu quả các giải pháp bảo đảm mục tiêu giảm nghèo đa chiều, bao trùm, bền vững. Triển khai quyết liệt phong trào thi đua “Chung tay xóa nhà tạm, nhà dột nát trên phạm vi cả nước trong 2025” để đạt mục tiêu xóa toàn bộ nhà tạm, nhà dột nát trong năm 2025.</w:t>
      </w:r>
    </w:p>
    <w:p>
      <w:r>
        <w:t>(4) Tiếp tục triển khai quyết liệt, hiệu quả, kịp thời Nghị quyết số 143/NQ-CP ngày 17 tháng 9 năm 2024 của Chính phủ, các chỉ đạo của Thủ tướng Chính phủ về phòng chống, khắc phục hậu quả thiên tai, hỗ trợ người dân, doanh nghiệp nhanh chóng khôi phục sản xuất kinh doanh.</w:t>
      </w:r>
    </w:p>
    <w:p>
      <w:r>
        <w:t>b) Các Bộ: Nông nghiệp và Phát triển nông thôn, Tài nguyên và Môi trường, các địa phương tăng cường quản lý tài nguyên, bảo vệ môi trường; bảo đảm nguồn nước cho sản xuất nông nghiệp, đời sống người dân.</w:t>
      </w:r>
    </w:p>
    <w:p>
      <w:r>
        <w:t>7. Tăng cường tiềm lực quốc phòng, an ninh, bảo vệ vững chắc độc lập, chủ quyền, an ninh chính trị, trật tự, an toàn xã hội; nâng cao hiệu quả công tác đối ngoại, hội nhập quốc tế; đẩy mạnh phòng, chống tham nhũng, tiêu cực; tập trung phòng, chống lãng phí trong toàn xã hội</w:t>
      </w:r>
    </w:p>
    <w:p>
      <w:r>
        <w:t>a) Các bộ, cơ quan, địa phương theo chức năng, nhiệm vụ, thẩm quyền được giao tăng cường hội nhập quốc tế toàn diện, sâu rộng, hiệu quả, thực chất, đi đôi với bảo đảm độc lập, tự chủ và tự cường quốc gia, tham gia tích cực, hiệu quả đối với các vấn đề mới, các vấn đề chung của khu vực và thế giới. Đẩy mạnh công tác ngoại giao kinh tế, ngoại giao khoa học công nghệ, thúc đẩy vận động, thu hút FDI chất lượng cao, ODA thế hệ mới, tài chính xanh, chuyển đổi số, logistics, bán dẫn. Tiếp tục nâng cao hiệu quả việc thực hiện các cam kết, thỏa thuận quốc tế.</w:t>
      </w:r>
    </w:p>
    <w:p>
      <w:r>
        <w:t>b) Bộ Ngoại giao theo chức năng, nhiệm vụ được giao kịp thời báo cáo, kiến nghị biện pháp xử lý các tình huống đột xuất về chủ quyền, quan hệ đối ngoại, các sự kiện quốc tế lớn, công tác bảo hộ công dân, công tác người Việt Nam ở nước ngoài.</w:t>
      </w:r>
    </w:p>
    <w:p>
      <w:r>
        <w:t>c) Các Bộ: Công an, Tư pháp, Thanh tra Chính phủ theo chức năng, nhiệm vụ được giao, phối hợp với các bộ, cơ quan liên quan triển khai quyết liệt, đồng bộ các giải pháp về phòng, chống tham nhũng, lãng phí, tiêu cực theo Kết luận của đồng chí Tổng Bí thư tại Phiên họp Thường trực Ban Chỉ đạo ngày 30 tháng 10 năm 2024.</w:t>
      </w:r>
    </w:p>
    <w:p>
      <w:r>
        <w:t>d) Bộ Tài chính chủ trì, phối hợp với các cơ quan liên quan tham mưu cấp thẩm quyền ban hành hướng dẫn và những nội dung cụ thể cần triển khai thực hiện trong công tác phòng, chống lãng phí, báo cáo Thủ tướng Chính phủ về tiến độ, kết quả thực hiện trước ngày 22 tháng 12 năm 2024.</w:t>
      </w:r>
    </w:p>
    <w:p>
      <w:r>
        <w:t>đ) Thanh tra Chính phủ chủ trì, phối hợp với các cơ quan chức năng đẩy nhanh tiến độ triển khai các cuộc thanh tra kế hoạch năm 2024 và các cuộc thanh tra đột xuất được giao; việc ban hành kết luận thanh tra và điều tra, thi hành án các vụ việc tham nhũng thuộc diện theo dõi của Ban Chỉ đạo Trung ương về phòng, chống tham nhũng, lãng phí, tiêu cực; nâng cao hiệu quả thu hồi tài sản tham nhũng.</w:t>
      </w:r>
    </w:p>
    <w:p>
      <w:r>
        <w:t>8. Đẩy mạnh công tác thông tin, truyền thông, nhất là truyền thông chính sách, tạo đồng thuận xã hội, khí thế phấn khởi, tin tưởng và động lực thi đua thực hiện thắng lợi các mục tiêu, nhiệm vụ đã đề ra</w:t>
      </w:r>
    </w:p>
    <w:p>
      <w:r>
        <w:t>Các bộ, cơ quan, địa phương theo chức năng, nhiệm vụ, thẩm quyền được giao đẩy mạnh công tác tuyên truyền từ nay đến Đại hội XIV của Đảng, trong đó nhấn mạnh những chủ đề lớn như: niềm tin mới, khí thế mới; cơ đồ, tiềm lực, vị thế, uy tín quốc tế đất nước, thời cơ, thách thức và trách nhiệm lịch sử của Đảng đưa đất nước vươn mình trong kỷ nguyên mới; giáo dục, định hướng tư tưởng, dư luận về công tác đấu tranh phòng, chống tham nhũng, lãng phí, tiêu cực; tăng cường đấu tranh với quan điểm sai trái, thù địch.</w:t>
      </w:r>
    </w:p>
    <w:p>
      <w:r>
        <w:t>9.  Về nhiệm vụ cụ thể của các bộ, cơ quan, địa phương: Từng bộ, cơ quan, địa phương theo chức năng, nhiệm vụ, quyền hạn được giao khẩn trương tổ chức triển khai thực hiện các nội dung tại Phụ lục ban hành kèm theo Nghị quyết này.</w:t>
      </w:r>
    </w:p>
    <w:p>
      <w:r>
        <w:t>II. Về dự thảo Nghị quyết của Chính phủ về Kế hoạch phát triển kinh tế - xã hội và dự toán ngân sách nhà nước năm 2025</w:t>
      </w:r>
    </w:p>
    <w:p>
      <w:r>
        <w:t>1.  Các Bộ, cơ quan bám sát các kết luận, nghị quyết của Trung ương, Quốc hội về kế hoạch phát triển kinh tế - xã hội và dự toán ngân sách nhà nước năm 2025 và các kết luận, nghị quyết, chỉ đạo liên quan, tình hình thực tế và yêu cầu chỉ đạo, điều hành để tiếp tục góp ý đối với dự thảo Nghị quyết của Chính phủ về các nhiệm vụ, giải pháp chủ yếu thực hiện Kế hoạch phát triển kinh tế - xã hội và dự toán ngân sách nhà nước năm 2025, trong đó xác định rõ chủ đề, phương hướng phát triển kinh tế - xã hội năm 2025, các chỉ tiêu cụ thể thuộc ngành, lĩnh vực quản lý, các nhiệm vụ, giải pháp trọng tâm nhằm khắc phục tồn tại, hạn chế, các đề án phải thực hiện trong năm 2025, khẩn trương gửi Bộ Kế hoạch và Đầu tư trước ngày 13 tháng 12 năm 2024.</w:t>
      </w:r>
    </w:p>
    <w:p>
      <w:r>
        <w:t>2.  Bộ Kế hoạch và Đầu tư chủ trì tổng hợp, tiếp thu, giải trình các ý kiến tại Phiên họp và ý kiến góp ý của các bộ, cơ quan; tiếp tục hoàn thiện, báo cáo Thủ tướng Chính phủ trước ngày 20 tháng 12 năm 2024 để xem xét, cho ý kiến trước khi báo cáo tại Hội nghị Chính phủ với địa phương về tình hình kinh tế - xã hội năm 2024 và các nhiệm vụ, giải pháp chủ yếu năm 2025.</w:t>
      </w:r>
    </w:p>
    <w:p>
      <w:r>
        <w:t>III. Về dự thảo Nghị quyết của Chính phủ về nhiệm vụ, giải pháp cải thiện môi trường kinh doanh, nâng cao năng lực cạnh tranh quốc gia năm 2025</w:t>
      </w:r>
    </w:p>
    <w:p>
      <w:r>
        <w:t>Bộ Kế hoạch và Đầu tư chủ trì, phối hợp với Văn phòng Chính phủ và các bộ, cơ quan liên quan tổng hợp, tiếp thu giải trình ý kiến thành viên Chính phủ tại phiên họp, hoàn thiện dự thảo Nghị quyết về nhiệm vụ, giải pháp chủ yếu cải thiện môi trường kinh doanh, nâng cao năng lực cạnh tranh quốc gia năm 2025, báo cáo Thủ tướng Chính phủ trước ngày 20 tháng 12 năm 2024.</w:t>
      </w:r>
    </w:p>
    <w:p>
      <w:r>
        <w:t>IV. Về việc báo cáo Chính phủ theo quy định tại   khoản 4 Điều 3 Quy chế làm việc của Chính phủ</w:t>
      </w:r>
    </w:p>
    <w:p>
      <w:r>
        <w:t>Tại Phiên họp, Bộ Công Thương đã có báo cáo Chính phủ về việc: hoàn thiện hồ sơ trình Quốc hội về tiếp tục chủ trương đầu tư điện hạt nhân Ninh Thuận; hiệu lực thi hành của Luật Điện lực (sửa đổi) theo Quy chế làm việc của Chính phủ.</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 các Vụ, Cục, đơn vị trực thuộc, Công báo, TGĐ Cổng TTĐTCP;</w:t>
      </w:r>
    </w:p>
    <w:p>
      <w:r>
        <w:t>- Lưu: Văn thư, TH (3b)</w:t>
      </w:r>
    </w:p>
    <w:p>
      <w:r>
        <w:t>TM. CHÍNH PHỦ</w:t>
      </w:r>
    </w:p>
    <w:p>
      <w:r>
        <w:t>THỦ TƯỚNG</w:t>
      </w:r>
    </w:p>
    <w:p>
      <w:r>
        <w:t>Phạm Minh Chính</w:t>
      </w:r>
    </w:p>
    <w:p>
      <w:r>
        <w:t>PHỤ LỤC</w:t>
      </w:r>
    </w:p>
    <w:p>
      <w:r>
        <w:t>NHIỆM VỤ CỤ THỂ GIAO CÁC BỘ, CƠ QUAN, ĐỊA PHƯƠNG TRONG THÁNG 12 NĂM 2024 VÀ THỜI GIAN TỚI</w:t>
      </w:r>
    </w:p>
    <w:p>
      <w:r>
        <w:t>(Kèm theo Nghị quyết số    /NQ-CP ngày    tháng 12 năm 2024 của Chính phủ)</w:t>
      </w:r>
    </w:p>
    <w:p>
      <w:r>
        <w:t>1.  Ủy ban nhân dân các tỉnh, thành phố trực thuộc Trung ương tập trung thực hiện các nhiệm vụ trọng tâm sau:</w:t>
      </w:r>
    </w:p>
    <w:p>
      <w:r>
        <w:t>a) Quán triệt, triển khai nghiêm túc, hiệu quả chỉ đạo của Tổng Bí thư Tô Lâm về chống lãng phí; chủ động có giải pháp xử lý ngay, dứt điểm các vướng mắc, tồn tại, huy động nguồn lực để triển khai nhanh các dự án, công trình chậm tiến độ, dừng thi công kéo dài; xử lý trách nhiệm cá nhân, tổ chức, kiên quyết thay thế, điều chuyển đối với công chức có năng lực yếu, không dám làm, né tránh, đùn đẩy, sợ trách nhiệm trong việc để các dự án, công trình chậm tiến độ, kéo dài.</w:t>
      </w:r>
    </w:p>
    <w:p>
      <w:r>
        <w:t>b) Tiếp tục tháo gỡ kịp thời các khó khăn, vướng mắc, sớm hoàn thành các thủ tục về giải phóng mặt bằng để đẩy nhanh tiến độ triển khai các dự án sử dụng vốn đầu tư công và vốn ngoài ngân sách, nhất là các công trình trọng điểm trên địa bàn, các chương trình mục tiêu quốc gia, thực hiện các thủ tục thanh toán ngay đối với khối lượng công việc đã hoàn thành, phấn đấu tỷ lệ giải ngân vốn đầu tư công đạt 95% kế hoạch được Thủ tướng Chính phủ giao.</w:t>
      </w:r>
    </w:p>
    <w:p>
      <w:r>
        <w:t>c) Phối hợp chặt chẽ với Đoàn Thanh niên Cộng sản Hồ Chí Minh phát huy tính tiên phong của đội ngũ thanh niên trong công tác giải phóng mặt bằng để triển khai các công trình, dự án quan trọng quốc gia, trọng điểm ngành giao thông vận tải, phấn đấu bàn giao toàn bộ phần mặt bằng còn lại trong tháng 12 năm 2024. Các địa phương: Tuyên Quang, Khánh Hòa, Bình Dương, Đồng Nai, Kiên Giang, Bạc Liêu, Đà Nẵng cần nỗ lực hơn nữa, quyết tâm hoàn thành công tác giải phóng mặt bằng đáp ứng tiến độ triển khai dự án.</w:t>
      </w:r>
    </w:p>
    <w:p>
      <w:r>
        <w:t>d) Theo dõi sát diễn biến cung cầu hàng hóa, dịch vụ, tình hình sản xuất kinh doanh của các doanh nghiệp đối với các mặt hàng thiết yếu để có biện pháp bảo đảm đủ số lượng hàng hoá, đáp ứng nhu cầu của Nhân dân trên địa bàn. Tập trung phát triển kết cấu hạ tầng thương mại, hệ thống phân phối và các chương trình bình ổn giá cả thị trường dịp cuối năm và Tết Nguyên đán Ất Tỵ 2025. Đẩy mạnh các hoạt động xúc tiến thương mại, các chương trình kích cầu tiêu dùng trong nước.</w:t>
      </w:r>
    </w:p>
    <w:p>
      <w:r>
        <w:t>đ) Dự báo nhu cầu nhân lực phục vụ phát triển các ngành công nghiệp bán dẫn, công nghệ số cốt lõi trên địa bàn; ban hành theo thẩm quyền các cơ chế, chính sách, giải pháp để hỗ trợ các cơ sở đào tạo, viện nghiên cứu đào tạo nhân lực các ngành trên phù hợp với điều kiện địa phương.</w:t>
      </w:r>
    </w:p>
    <w:p>
      <w:r>
        <w:t>e) Đẩy mạnh công tác quảng bá, xúc tiến du lịch, tổ chức các hoạt động theo chiều sâu, trọng tâm là thực hiện có hiệu quả các chương trình liên kết, hợp tác phát triển, kích cầu du lịch vào dịp cao điểm cuối năm 2024. Chuẩn bị, tổ chức chu đáo các sự kiện văn hóa, thể thao chào mừng 95 năm thành lập Đảng Cộng sản Việt Nam và đón Tết cổ truyền của dân tộc.</w:t>
      </w:r>
    </w:p>
    <w:p>
      <w:r>
        <w:t>g) Tiếp tục huy động nguồn lực tài chính hợp pháp, nguồn nhân lực hỗ trợ công tác xóa nhà tạm, nhà dột nát trên địa bàn. Khẩn trương có kế hoạch cụ thể, tập trung chỉ đạo thực hiện tổ chức giải ngân ngay đối với các nguồn lực được hỗ trợ, huy động; làm việc với các nhà đầu tư đã cam kết hỗ trợ kinh phí để triển khai thực hiện; bảo đảm kịp thời, hiệu quả, đúng mục đích, tránh thất thoát, lãng phí, tiêu cực, xử lý nghiêm các vi phạm.</w:t>
      </w:r>
    </w:p>
    <w:p>
      <w:r>
        <w:t>h) Tiếp tục thực hiện tốt công tác an sinh xã hội, chăm lo đời sống Nhân dân; chuẩn bị tốt nhất các điều kiện hỗ trợ người có công, gia đình chính sách, người nghèo, các đối tượng bảo trợ xã hội đón Tết Nguyên đán năm 2025 vui tươi, đầm ấm. Tăng cường kiểm tra, giám sát việc chi trả trợ cấp ưu đãi người có công, trợ cấp xã hội, không để xảy ra sai phạm, tiêu cực.</w:t>
      </w:r>
    </w:p>
    <w:p>
      <w:r>
        <w:t>i) Theo dõi chặt chẽ tình hình dịch bệnh sởi trên địa bàn nơi xảy ra hoặc có nguy cơ xảy ra dịch bệnh, chủ động giám sát, phát hiện sớm các trường hợp mắc bệnh để xử lý triệt để ổ dịch, không để lây lan, bùng phát; thực hiện tốt công tác thu dung, cấp cứu, điều trị người bệnh. Khẩn trương tiêm chủng vắc xin phòng bệnh cho các đối tượng theo hướng dẫn của Bộ Y tế; bảo đảm đầy đủ thuốc, thiết bị, vật tư, hóa chất phục vụ công tác phòng, chống dịch.</w:t>
      </w:r>
    </w:p>
    <w:p>
      <w:r>
        <w:t>k) Ủy ban nhân dân tỉnh Bắc Ninh khẩn trương trình Hội đồng nhân dân cấp tỉnh thông qua Đề án triển khai Mô hình Trung tâm phục vụ hành chính công một cấp trực thuộc Ủy ban nhân dân cấp tỉnh để triển khai thí điểm theo chỉ đạo của Chính phủ tại Nghị quyết số 108/NQ-CP ngày 10 tháng 7 năm 2024 và Nghị quyết số 188/NQ-CP ngày 11 tháng 10 năm 2024.</w:t>
      </w:r>
    </w:p>
    <w:p>
      <w:r>
        <w:t>l) Chủ tịch Ủy ban nhân dân cấp tỉnh chỉ đạo, nắm chắc tình hình khiếu nại, tố cáo trên địa bàn, kịp thời giải quyết các vụ việc khiếu nại, tố cáo mới phát sinh ngay tại cơ sở; tổ chức thực hiện nghiêm các quyết định, kết luận giải quyết khiếu nại, tố cáo đã có hiệu lực pháp luật; rà soát, giải quyết dứt điểm các vụ khiếu nại, tố cáo tồn đọng, phức tạp, kéo dài; bảo đảm an toàn an ninh, phục vụ đại hội đảng các cấp tiến tới Đại hội Đảng toàn quốc lần thứ XIV theo chỉ đạo của Thường trực Ban Bí thư, Thủ tướng Chính phủ.</w:t>
      </w:r>
    </w:p>
    <w:p>
      <w:r>
        <w:t>m) Thực hiện các giải pháp bảo đảm trật tự, an toàn giao thông, trật tự đô thị, phấn đấu kiềm chế, kéo giảm tai nạn giao thông trên địa bàn đến mức thấp nhất. Nâng cao hiệu lực, hiệu quả quản lý nhà nước về công tác phòng cháy, chữa cháy, thực hiện nghiêm phương châm “04 tại chỗ”, chủ động ứng phó với các tình huống cứu nạn, cứu hộ, hạn chế tối đa nguy cơ xảy ra cháy, nổ cũng như thiệt hại do cháy, nổ gây ra.</w:t>
      </w:r>
    </w:p>
    <w:p>
      <w:r>
        <w:t>2.  Bộ Kế hoạch và Đầu tư chủ trì, phối hợp với các cơ quan, địa phương:</w:t>
      </w:r>
    </w:p>
    <w:p>
      <w:r>
        <w:t>a) Chủ trì, phối hợp với Thành phố Hồ Chí Minh, thành phố Đà Nẵng và các cơ quan liên quan khẩn trương nghiên cứu, xây dựng Kế hoạch cụ thể triển khai thực hiện Kết luận của Bộ Chính trị về việc xây dựng Trung tâm tài chính khu vực và quốc tế tại Việt Nam; đề xuất cấp có thẩm quyền thành lập Ban Chỉ đạo liên ngành về Trung tâm tài chính theo đúng chỉ đạo của Thủ tướng Chính phủ tại văn bản số 1025/TTg-KTTH ngày 27 tháng 11 năm 2024.</w:t>
      </w:r>
    </w:p>
    <w:p>
      <w:r>
        <w:t>b) Nghiên cứu, đề xuất xây dựng cơ chế, chính sách đặc thù về ưu đãi đầu tư, huy động nguồn lực, sử dụng ngân sách nhà nước, tài sản công, cơ chế dùng chung phòng thí nghiệm, thu hút nhân tài, chuyên gia, giảng viên để phát triển nhân lực các ngành công nghiệp bán dẫn, công nghệ số cốt lõi; lựa chọn các dự án ưu tiên đầu tư các phòng thí nghiệm bán dẫn phục vụ đào tạo, nghiên cứu theo giai đoạn phù hợp với nhu cầu của thị trường theo quy định của pháp luật.</w:t>
      </w:r>
    </w:p>
    <w:p>
      <w:r>
        <w:t>3.  Bộ Tài chính chủ trì, phối hợp với các cơ quan, địa phương:</w:t>
      </w:r>
    </w:p>
    <w:p>
      <w:r>
        <w:t>a) Khẩn trương tiếp thu ý kiến thành viên Chính phủ để hoàn thiện hồ sơ dự án Nghị quyết của Ủy ban Thường vụ Quốc hội về mức thuế bảo vệ môi trường đối với xăng, dầu, mỡ nhờn trong năm 2025.</w:t>
      </w:r>
    </w:p>
    <w:p>
      <w:r>
        <w:t>b) Trình Thủ tướng Chính phủ ban hành Quyết định thành lập Ban Chỉ đạo về chống lãng phí trước ngày 10 tháng 12 năm 2024; tổng hợp, báo cáo Thủ tướng Chính phủ trước ngày 15 tháng 12 năm 2024 về tình hình quản lý, sử dụng tài sản công, trụ sở làm việc của các bộ, cơ quan, địa phương và đề xuất phương án xử lý theo chỉ đạo tại Công điện số 125/CĐ-TTg ngày 01 tháng 12 năm 2024 của Thủ tướng Chính phủ.</w:t>
      </w:r>
    </w:p>
    <w:p>
      <w:r>
        <w:t>c) Khẩn trương trình Chính phủ trong tháng 01 năm 2025 Nghị định sửa đổi, Nghị định hướng dẫn Luật số 69/2014/QH13 ngày 26 tháng 11 năm 2014 về quản lý, sử dụng vốn nhà nước đầu tư vào sản xuất kinh doanh tại doanh nghiệp.</w:t>
      </w:r>
    </w:p>
    <w:p>
      <w:r>
        <w:t>d) Tiếp tục rà soát, sửa đổi, bổ sung, hoàn thiện dự thảo Luật Quản lý và đầu tư vốn nhà nước vào doanh nghiệp theo hướng bám sát chỉ đạo của đồng chí Tổng Bí thư tại Phiên khai mạc Kỳ họp thứ 8, Quốc hội khóa XV về yêu cầu đổi mới mạnh mẽ công tác lập pháp, các ý kiến xác đáng của các cơ quan của Quốc hội và Đại biểu Quốc hội tại Phiên thảo luận tổ và tại hội trường (đặc biệt lưu ý về kết cấu, kỹ thuật soạn thảo, tính kế thừa, tính đồng bộ hệ thống pháp luật, thực sự tháo gỡ vướng mắc hiện nay và khơi thông nguồn lực tại doanh nghiệp, phát triển doanh nghiệp nhà nước; tăng cường quyền, trách nhiệm của người đại diện phần vốn nhà nước tại doanh nghiệp đi đôi với giám sát, kiểm tra của cơ quan đại diện chủ sở hữu, cơ quan quản lý nhà nước; có điều chỉnh phù hợp với chủ trương tinh gọn tổ chức bộ máy, kết thúc hoạt động của Ủy ban Quản lý vốn nhà nước tại doanh nghiệp); báo cáo Thủ tướng Chính phủ trước ngày 25 tháng 12 năm 2024 kết quả tiếp thu, hoàn thiện lại dự thảo Luật sau Kỳ họp thứ 8.</w:t>
      </w:r>
    </w:p>
    <w:p>
      <w:r>
        <w:t>đ) Rà soát, báo cáo cấp có thẩm quyền về việc tiết kiệm thêm 10% chi thường xuyên tăng thêm dự toán năm 2025 so với dự toán năm 2024 và tiết kiệm chi đầu tư để bổ sung đầu tư cho tuyến đường sắt Lào Cai - Hà Nội - Hải Phòng nhằm khởi công trong năm 2025 theo đúng Kết luận số 97-KL/TW ngày 05 tháng 10 năm 2024 của Trung ương.</w:t>
      </w:r>
    </w:p>
    <w:p>
      <w:r>
        <w:t>e) Chỉ đạo Cơ quan thu, Kho bạc Nhà nước bố trí bộ phận trực vận hành hệ thống công nghệ thông tin 24/7 trong tháng cuối năm 2024 để hỗ trợ người nộp thuế thực hiện nghĩa vụ với ngân sách nhà nước kịp thời.</w:t>
      </w:r>
    </w:p>
    <w:p>
      <w:r>
        <w:t>4.  Ngân hàng Nhà nước Việt Nam chủ trì, phối hợp với các cơ quan, địa phương:</w:t>
      </w:r>
    </w:p>
    <w:p>
      <w:r>
        <w:t>a) Đẩy mạnh triển khai hiệu quả và bảo đảm công khai, minh bạch các gói tín dụng ưu đãi, góp phần thúc đẩy các động lực tăng trưởng của nền kinh tế, nhất là các gói tín dụng cho vay nhà ở xã hội, gói tín dụng cho ngành lâm sản, thủy sản… Nghiên cứu ban hành gói tín dụng cho vay sản xuất lúa, gạo chất lượng cao và phát thải thấp vùng đồng bằng sông Cửu Long.</w:t>
      </w:r>
    </w:p>
    <w:p>
      <w:r>
        <w:t>b) Tiếp tục chủ động rà soát, tổng hợp khách hàng đang vay vốn bị thiệt hại do ảnh hưởng của bão số 3 để kịp thời áp dụng các biện pháp hỗ trợ, tháo gỡ khó khăn cho khách hàng thông qua các biện pháp cơ cấu lại thời hạn trả nợ, miễn, giảm lãi vay, tiếp tục cho vay mới nhằm khôi phục hoạt động sản xuất, kinh doanh sau cơn bão theo quy định hiện hành, thực hiện xử lý nợ đối với khách hàng bị thiệt hại theo quy định.</w:t>
      </w:r>
    </w:p>
    <w:p>
      <w:r>
        <w:t>c) Chỉ đạo các tổ chức tín dụng, các cơ quan liên quan tăng cường giám sát, tổ chức vận hành hệ thống thanh toán, bảo đảm hoạt động liên tục, ổn định, an toàn, thông suốt, đáp ứng nhu cầu thanh toán tăng cao trước và trong dịp cuối năm 2024 và Tết Nguyên đán Ất Tỵ 2025.</w:t>
      </w:r>
    </w:p>
    <w:p>
      <w:r>
        <w:t>d) Khẩn trương trình phương án chuyển giao bắt buộc 02 ngân hàng kiểm soát đặc biệt còn lại (Ngân hàng TMCP Dầu khí toàn cầu và Ngân hàng TMCP Đông Á); sớm thực hiện theo thẩm quyền hoặc trình cấp thẩm quyền phương án xử lý đối với Ngân hàng TMCP Sài Gòn; hoàn thành trong tháng 12 năm 2024, không để chậm trễ hơn nữa.</w:t>
      </w:r>
    </w:p>
    <w:p>
      <w:r>
        <w:t>5.  Bộ Công Thương chủ trì, phối hợp với các cơ quan, địa phương:</w:t>
      </w:r>
    </w:p>
    <w:p>
      <w:r>
        <w:t>a) Tiếp tục rà soát Luật Thương mại và các văn bản quy phạm pháp luật liên quan để kịp thời đề xuất việc xây dựng, sửa đổi, bổ sung chính sách pháp luật về quản lý thương mại điện tử theo chỉ đạo của Chính phủ tại Nghị quyết số 218/NQ- CP ngày 12 tháng 11 năm 2024 (điểm d khoản 5 Phụ lục).</w:t>
      </w:r>
    </w:p>
    <w:p>
      <w:r>
        <w:t>b) Tổng kết, đánh giá tình hình thực hiện Kế hoạch tổng thể phát triển thương mại điện tử quốc gia giai đoạn 2021 - 2025; trên cơ sở đó, nghiên cứu xây dựng và trình cấp có thẩm quyền xem xét phê duyệt Kế hoạch cho giai đoạn 2026 - 2030.</w:t>
      </w:r>
    </w:p>
    <w:p>
      <w:r>
        <w:t>6.  Bộ Nông nghiệp và Phát triển nông thôn chủ trì, phối hợp với các cơ quan, địa phương:</w:t>
      </w:r>
    </w:p>
    <w:p>
      <w:r>
        <w:t>a) Theo dõi sát tình hình, chủ động chỉ đạo, hướng dẫn, đôn đốc, kiểm tra các địa phương thực hiện kịp thời, hiệu quả các biện pháp phòng, chống thiên tai, dịch bệnh trên cây trồng, vật nuôi, nhất là bệnh Dịch tả lợn châu Phi..., bảo đảm nguồn cung hàng hóa, thực phẩm trong dịp Tết Nguyên đán Ất Tỵ 2025.</w:t>
      </w:r>
    </w:p>
    <w:p>
      <w:r>
        <w:t>b) Tiếp tục đẩy mạnh triển khai các giải pháp chống khai thác hải sản bất hợp pháp, không báo cáo và không theo quy định (IUU); chuẩn bị tốt các nội dung làm việc với Đoàn công tác của Ủy ban Châu Âu (EC) về IUU, quyết tâm gỡ “thẻ vàng” IUU trong thời gian sớm nhất.</w:t>
      </w:r>
    </w:p>
    <w:p>
      <w:r>
        <w:t>7.  Bộ Xây dựng chủ trì, phối hợp với các cơ quan, địa phương:</w:t>
      </w:r>
    </w:p>
    <w:p>
      <w:r>
        <w:t>a) Tiếp tục hướng dẫn các địa phương có chính sách phù hợp nhằm tháo gỡ vướng mắc trong triển khai các dự án bất động sản, nhà ở xã hội và thúc đẩy phát triển thị trường bất động sản phát triển an toàn, bền vững. Nghiên cứu, đề xuất việc tổ chức Hội nghị về phát triển thị trường bất động sản trong tháng 12 năm 2024.</w:t>
      </w:r>
    </w:p>
    <w:p>
      <w:r>
        <w:t>b) Theo dõi chặt chẽ diễn biến thị trường vật liệu xây dựng, kịp thời có các giải pháp tháo gỡ khó khăn, vướng mắc theo thẩm quyền, bảo đảm cung cầu, kiểm soát giá vật liệu xây dựng. Hướng dẫn, kiểm tra, đôn đốc các địa phương thường xuyên cập nhật, điều chỉnh, công bố giá và chỉ số giá vật liệu xây dựng theo tháng phù hợp với diễn biến giá thị trường.</w:t>
      </w:r>
    </w:p>
    <w:p>
      <w:r>
        <w:t>8.  Bộ Giao thông vận tải chủ trì, phối hợp với các cơ quan, địa phương:</w:t>
      </w:r>
    </w:p>
    <w:p>
      <w:r>
        <w:t>a) Phát huy hiệu quả hoạt động của Tổ công tác triển khai đầu tư các tuyến đường sắt kết nối với Trung Quốc; khẩn trương hoàn thành phương án đàm phán, báo cáo Thủ tướng Chính phủ trước ngày 15 tháng 12 năm 2024.</w:t>
      </w:r>
    </w:p>
    <w:p>
      <w:r>
        <w:t>b) Chỉ đạo điều chỉnh kế hoạch thực hiện Dự án thành phần 4 Cảng hàng không quốc tế Long Thành phù hợp quy định và yêu cầu thực tế, trong đó lưu ý phải làm rõ việc, rõ cơ quan, đơn vị và rõ người thực hiện, rõ sản phẩm, rõ thời hạn hoàn thành Dự án là ngày 31 tháng 12 năm 2025.</w:t>
      </w:r>
    </w:p>
    <w:p>
      <w:r>
        <w:t>c) Tăng cường hiệu quả công tác quản lý hoạt động vận chuyển hành khách, hàng hóa dịp cuối năm 2024 và Tết Nguyên đán Ất Tỵ 2025, bảo đảm an toàn, thuận lợi. Chủ trì, phối hợp với các cơ quan liên quan nghiên cứu, đề xuất và triển khai các quy định trong lĩnh vực giao thông vận tải để tăng cường quản lý trên nền tảng số đối với các mô hình vận tải, vận chuyển hàng hóa.</w:t>
      </w:r>
    </w:p>
    <w:p>
      <w:r>
        <w:t>9.  Bộ Tài nguyên và Môi trường chủ trì, phối hợp với các cơ quan, địa phương:</w:t>
      </w:r>
    </w:p>
    <w:p>
      <w:r>
        <w:t>a) Tập trung đôn đốc các địa phương khẩn trương hoàn thành việc ban hành các văn bản quy định chi tiết và hướng dẫn thi hành Luật Đất đai theo thẩm quyền; theo dõi sát tình hình tổ chức thực hiện Luật Đất đai, kịp thời sửa đổi, bổ sung các quy định không phù hợp với thực tiễn; triển khai công tác đấu giá đất, giao đất kịp thời, hiệu quả, tránh thất thoát ngân sách nhà nước.</w:t>
      </w:r>
    </w:p>
    <w:p>
      <w:r>
        <w:t>b) Chỉ đạo, kiểm tra công tác đấu giá đất, giao đất tại các địa phương, kịp thời có biện pháp ngăn chặn tình trạng thông thầu, trả giá cao rồi bỏ, không tham gia đấu giá, “thổi giá”…, gây nhiễu loạn thị trường; tăng cường thanh tra, kiểm tra, xử lý vi phạm đối với các cơ quan quản lý nhà nước và đối tượng sử dụng đất tại các địa phương.</w:t>
      </w:r>
    </w:p>
    <w:p>
      <w:r>
        <w:t>10.  Bộ Lao động - Thương binh và Xã hội chủ trì, phối hợp với các cơ quan, địa phương:</w:t>
      </w:r>
    </w:p>
    <w:p>
      <w:r>
        <w:t>a) Chủ trì, phối hợp với Ban Thường trực Ủy ban Trung ương Mặt trận Tổ quốc Việt Nam, Bộ Tài chính, Ủy ban Dân tộc khẩn trương rà soát, hoàn thiện Phương án phân bổ nguồn lực hỗ trợ vận động được từ Chương trình phát động xoá nhà tạm, nhà dột nát và nguồn lực hiện có của Quỹ Vì người nghèo và các nguồn hỗ trợ khác để tổ chức triển khai thực hiện hiệu quả, tích cực, đúng mục tiêu, bảo đảm không trùng lắp, tránh thất thoát, lãng phí.</w:t>
      </w:r>
    </w:p>
    <w:p>
      <w:r>
        <w:t>b) Tiếp tục thực hiện Chỉ thị số 14-CT/TW ngày 19 tháng 7 năm 2017 của Ban Bí thư Trung ương Đảng về tăng cường công tác chăm sóc người có công với cách mạng, Pháp lệnh Ưu đãi người có công với cách mạng năm 2020. Phối hợp chặt chẽ với các bộ, cơ quan liên quan triển khai hiệu quả Đề án xác định danh tính hài cốt liệt sĩ còn thiếu thông tin, kịp thời giải quyết các khó khăn, vướng mắc trong quá trình thực hiện.</w:t>
      </w:r>
    </w:p>
    <w:p>
      <w:r>
        <w:t>11.  Bộ Văn hóa, Thể thao và Du lịch chủ trì, phối hợp với các cơ quan, địa phương:</w:t>
      </w:r>
    </w:p>
    <w:p>
      <w:r>
        <w:t>a) Đẩy mạnh triển khai Chỉ thị số 08/CT-TTg ngày 23 tháng 02 năm 2024 về phát triển du lịch toàn diện, nhanh và bền vững thời gian tới. Quyết liệt thực hiện các giải pháp, chính sách quảng bá mạnh mẽ để thúc đẩy du lịch, phấn đấu đạt mục tiêu thu hút trên 02 triệu lượt khách quốc tế trong tháng cuối năm để hoàn thành mục tiêu 18 triệu lượt khách du lịch quốc tế năm 2024.</w:t>
      </w:r>
    </w:p>
    <w:p>
      <w:r>
        <w:t>b) Khẩn trương ban hành Kế hoạch thực hiện Chiến lược phát triển thể dục, thể thao Việt Nam đến năm 2030, tầm nhìn đến năm 2045 theo Quyết định số 1189/QĐ- TTg ngày 15 tháng 10 năm 2024 của Thủ tướng Chính phủ.</w:t>
      </w:r>
    </w:p>
    <w:p>
      <w:r>
        <w:t>12.  Bộ Khoa học và Công nghệ chủ trì, phối hợp với các cơ quan, địa phương:</w:t>
      </w:r>
    </w:p>
    <w:p>
      <w:r>
        <w:t>a) Hoàn thiện hồ sơ trình cấp có thẩm quyền về việc thành lập Ban Chỉ đạo quốc gia chuyển đổi các giải pháp phát triển kinh tế - xã hội, an ninh quốc phòng theo hướng lấy khoa học công nghệ và đổi mới sáng tạo làm động lực phát triển; báo cáo Thủ tướng Chính phủ trong tháng 12 năm 2024.</w:t>
      </w:r>
    </w:p>
    <w:p>
      <w:r>
        <w:t>b) Triển khai có hiệu quả các Chương trình khoa học và công nghệ cấp quốc gia; nghiên cứu khoa học và công nghệ phục vụ mục tiêu đạt mức phát thải ròng bằng “0” tại Việt Nam.</w:t>
      </w:r>
    </w:p>
    <w:p>
      <w:r>
        <w:t>13.  Bộ Y tế chủ trì, phối hợp với các cơ quan, địa phương:</w:t>
      </w:r>
    </w:p>
    <w:p>
      <w:r>
        <w:t>a) Nâng cao năng lực dự báo, giám sát và phát hiện sớm, chủ động khống chế kịp thời, có hiệu quả các dịch bệnh, sự kiện khẩn cấp về y tế công cộng. Tăng cường quản lý, cấp phép, gia hạn và bảo đảm cung ứng đủ thuốc, vắc xin, trang thiết bị y tế có chất lượng, an toàn, hiệu quả. Đẩy mạnh việc thực hiện các chương trình, dự án đầu tư cho y tế dự phòng, y tế cơ sở.</w:t>
      </w:r>
    </w:p>
    <w:p>
      <w:r>
        <w:t>b) Tiếp tục triển khai hiệu quả các chương trình, đề án về công tác dân số, trọng tâm là Chiến lược Dân số Việt Nam đến năm 2030, Đề án Kiểm soát mất cân bằng giới tính khi sinh, Chương trình điều chỉnh mức sinh phù hợp các vùng, đối tượng đến năm 2030...</w:t>
      </w:r>
    </w:p>
    <w:p>
      <w:r>
        <w:t>c) Khẩn trương hoàn thiện hồ sơ dự thảo Nghị định sửa đổi, bổ sung một số điều của Nghị định 09/2016/NĐ-CP ngày 28 tháng 01 năm 2016 về tăng cường vi chất dinh dưỡng vào thực phẩm, trình Chính phủ trước ngày 31 tháng 12 năm 2024.</w:t>
      </w:r>
    </w:p>
    <w:p>
      <w:r>
        <w:t>14.  Bộ Giáo dục và Đào tạo chủ trì, phối hợp với các cơ quan, địa phương:</w:t>
      </w:r>
    </w:p>
    <w:p>
      <w:r>
        <w:t>a) Khẩn trương hoàn thiện hồ sơ dự thảo Nghị định sửa đổi, bổ sung một số điều của Nghị định số 99/2019/NĐ-CP ngày 30 tháng 12 năm 2019 của Chính phủ quy định chi tiết và hướng dẫn thi hành một số điều của Luật sửa đổi, bổ sung một số điều của Luật Giáo dục đại học, báo cáo Chính phủ trước ngày 15 tháng 12 năm 2024.</w:t>
      </w:r>
    </w:p>
    <w:p>
      <w:r>
        <w:t>b) Hoàn thiện Chiến lược phát triển giáo dục giai đoạn đến 2030, tầm nhìn đến 2045, báo cáo Thủ tướng Chính phủ trong quý I năm 2025.</w:t>
      </w:r>
    </w:p>
    <w:p>
      <w:r>
        <w:t>15.  Bộ Nội vụ chủ trì, phối hợp với các cơ quan, địa phương:</w:t>
      </w:r>
    </w:p>
    <w:p>
      <w:r>
        <w:t>a) Tập trung tham mưu, triển khai các nhiệm vụ của Ban Chỉ đạo của Chính phủ tổng kết việc thực hiện Nghị quyết số 18-NQ/TW bảo đảm tiến độ, hiệu quả theo đúng Thông báo số 134/TB-BCĐTKNQ18 ngày 03 tháng 12 năm 2024 của Ban Chỉ đạo; nghiên cứu, đề xuất chế độ chính sách đối với cán bộ, công chức, viên chức sau quá trình thực hiện chủ trương sắp xếp tổ chức bộ máy.</w:t>
      </w:r>
    </w:p>
    <w:p>
      <w:r>
        <w:t>b) Phối hợp với các địa phương giải quyết dứt điểm những vấn đề phát sinh khi tổ chức triển khai thực hiện các Nghị quyết của Ủy ban Thường vụ Quốc hội về sắp xếp đơn vị hành chính cấp huyện, cấp xã.</w:t>
      </w:r>
    </w:p>
    <w:p>
      <w:r>
        <w:t>16.  Bộ Tư pháp chủ trì, phối hợp với các cơ quan, địa phương:</w:t>
      </w:r>
    </w:p>
    <w:p>
      <w:r>
        <w:t>a) Tập trung soạn thảo, trình Chính phủ dự án Luật Ban hành văn bản quy phạm pháp luật (sửa đổi), thể chế hóa đầy đủ chủ trương của Đảng về công tác xây dựng pháp luật, đặc biệt là chỉ đạo của đồng chí Tổng Bí thư về đổi mới tư duy trong xây dựng pháp luật.</w:t>
      </w:r>
    </w:p>
    <w:p>
      <w:r>
        <w:t>b) Tham mưu tổ chức Hội nghị của Chính phủ quán triệt, triển khai thi hành các luật, nghị quyết được Quốc hội thông qua tại Kỳ họp thứ 8, đồng thời sớm trình Thủ tướng Chính phủ ban hành Quyết định danh mục và phân công cơ quan chủ trì soạn thảo văn bản quy định chi tiết các luật, nghị quyết được Quốc hội thông qua tại Kỳ họp thứ 8, hoàn thành trong tháng 12 năm 2024.</w:t>
      </w:r>
    </w:p>
    <w:p>
      <w:r>
        <w:t>c) Lập dự kiến đề nghị của Chính phủ về Chương trình xây dựng luật, pháp lệnh năm 2026, điều chỉnh Chương trình xây dựng luật, pháp lệnh năm 2025, trong đó xác định rõ thứ tự ưu tiên của các luật trong Chương trình, các luật cần ban hành ngay để xử lý các quy định mâu thuẫn, chồng chéo, bất cập, không phù hợp thực tiễn nhằm tháo gỡ nhanh nhất những điểm nghẽn có nguyên nhân từ quy định pháp luật.</w:t>
      </w:r>
    </w:p>
    <w:p>
      <w:r>
        <w:t>d) Đôn đốc các bộ, cơ quan ngang bộ đẩy nhanh tiến độ soạn thảo, ban hành theo thẩm quyền và trình Chính phủ, Thủ tướng Chính phủ ban hành các văn bản quy định chi tiết các luật, nghị quyết có hiệu lực trong thời gian tới, nhất là các văn bản có hiệu lực từ ngày 01 tháng 01 năm 2025. Tăng cường công tác phối hợp tham gia ý kiến và thẩm định văn bản quy phạm pháp luật, bảo đảm việc xây dựng, trình đúng tiến độ các dự án luật, pháp lệnh, nghị quyết theo Chương trình xây dựng luật, pháp lệnh năm 2025, trong đó quan tâm đặc biệt đến nội dung ủy quyền lập pháp, giao quy định chi tiết.</w:t>
      </w:r>
    </w:p>
    <w:p>
      <w:r>
        <w:t>17.  Bộ Quốc phòng chủ trì, phối hợp với các cơ quan, địa phương:</w:t>
      </w:r>
    </w:p>
    <w:p>
      <w:r>
        <w:t>a) Chủ động làm tốt công tác nghiên cứu chiến lược, nắm, đánh giá, dự báo sát tình hình, kịp thời tham mưu với Đảng, Nhà nước có chủ trương, đối sách xử lý thắng lợi các tình huống, không để bị động, bất ngờ, nhất là những vấn đề phức tạp, nhạy cảm liên quan đến độc lập, chủ quyền, biên giới, biển đảo, góp phần ngăn ngừa nguy cơ xung đột, giữ vững môi trường hòa bình, ổn định để xây dựng và phát triển đất nước.</w:t>
      </w:r>
    </w:p>
    <w:p>
      <w:r>
        <w:t>b) Tăng cường quản lý biên giới, kiểm soát chặt chẽ người, phương tiện qua cửa khẩu, lối mở; kịp thời phát hiện, đấu tranh với các loại tội phạm, nhất là mua bán, vận chuyển ma túy, buôn lậu, mua bán người; giữ gìn an ninh trật tự khu vực biên giới, cửa khẩu. Chủ động ứng phó hiệu quả với các thách thức an ninh phi truyền thống, nhất là thiên tai, dịch bệnh, tìm kiếm, cứu nạn...</w:t>
      </w:r>
    </w:p>
    <w:p>
      <w:r>
        <w:t>18.  Bộ Công an chủ trì, phối hợp với các cơ quan, địa phương:</w:t>
      </w:r>
    </w:p>
    <w:p>
      <w:r>
        <w:t>a) Bảo vệ tuyệt đối an toàn các mục tiêu, công trình trọng điểm, các sự kiện chính trị, văn hoá, xã hội quan trọng của đất nước; hoạt động của các đồng chí lãnh đạo Đảng, Nhà nước, các đoàn khách quốc tế, các hội nghị quốc tế tổ chức tại Việt Nam.</w:t>
      </w:r>
    </w:p>
    <w:p>
      <w:r>
        <w:t>b) Tập trung cao điểm tấn công trấn áp các loại tội phạm, bảo đảm an ninh, trật tự dịp cuối năm và Tết Nguyên đán Ất Tỵ 2025. Nâng cao hiệu lực, hiệu quả công tác quản lý nhà nước về an ninh, trật tự, nhất là quản lý người nước ngoài, vũ khí, vật liệu nổ, công cụ hỗ trợ và pháo nổ; công tác phòng cháy, chữa cháy, cứu nạn, cứu hộ.</w:t>
      </w:r>
    </w:p>
    <w:p>
      <w:r>
        <w:t>c) Xây dựng các kế hoạch, phương án bảo đảm trật tự an toàn giao thông, phòng, chống ùn tắc giao thông trong tháng cuối năm, Tết dương lịch và Tết Nguyên đán Ất Tỵ 2025.</w:t>
      </w:r>
    </w:p>
    <w:p>
      <w:r>
        <w:t>19.  Bộ Ngoại giao chủ trì, phối hợp với các cơ quan, địa phương:</w:t>
      </w:r>
    </w:p>
    <w:p>
      <w:r>
        <w:t>a) Tiếp tục xử lý hài hòa các mối quan hệ quốc tế, chủ động nghiên cứu và đề xuất tham gia các sáng kiến, khuôn khổ hợp tác, phù hợp với lợi ích quốc gia, dân tộc. Khẩn trương triển khai thực hiện Đề án Việt Nam đăng cai tổ chức Hội nghị Thượng đỉnh Đối tác vì tăng trưởng xanh và Mục tiêu toàn cầu 2030 (P4G) vào tháng 4 năm 2025.</w:t>
      </w:r>
    </w:p>
    <w:p>
      <w:r>
        <w:t>b) Nâng cao chất lượng, chủ động trong công tác theo dõi, nghiên cứu, tham mưu chiến lược, dự báo kịp thời các xu hướng vận động mới trong quan hệ quốc tế; nắm bắt diễn biến tình hình khu vực và quốc tế, cục diện chiến lược, xu thế toàn cầu và sự điều chỉnh chính sách đối ngoại của các nước lớn, nhất là sau bầu cử tại châu Âu, Hoa Kỳ, Nhật Bản… để có các biện pháp xử lý tình huống và lập trường phù hợp, bảo đảm lợi ích quốc gia, dân tộc và trên cơ sở luật pháp quốc tế.</w:t>
      </w:r>
    </w:p>
    <w:p>
      <w:r>
        <w:t>20.  Bộ Thông tin và Truyền thông chủ trì, phối hợp với các cơ quan, địa phương:</w:t>
      </w:r>
    </w:p>
    <w:p>
      <w:r>
        <w:t>a) Khẩn trương hoàn thiện, trình Chính phủ trong tháng 12 năm 2024 hồ sơ dự thảo Nghị định sửa đổi, bổ sung Nghị định số 154/2013/NĐ-CP ngày 08 tháng 11 năm 2013 của Chính phủ quy định về khu công nghệ thông tin tập trung.</w:t>
      </w:r>
    </w:p>
    <w:p>
      <w:r>
        <w:t>b) Tập trung hoàn thiện Chiến lược quản lý và phát triển ngành công nghiệp trò chơi điện tử trên mạng tại Việt Nam giai đoạn 2025 - 2030, Chương trình hành động quốc gia về phát triển và chuyển đổi sang sử dụng nền tảng điện toán đám mây, trình Thủ tướng Chính phủ trước ngày 31 tháng 12 năm 2024.</w:t>
      </w:r>
    </w:p>
    <w:p>
      <w:r>
        <w:t>c) Tổ chức nghiên cứu, tiếp thu đầy đủ ý kiến chỉ đạo của Phó Thủ tướng Hồ Đức Phớc, ý kiến của các Thành viên Chính phủ và các bộ, cơ quan liên quan để hoàn thiện, trình Chính phủ trong tháng 12 năm 2024 các nghị định hướng dẫn Luật Viễn thông, bảo đảm không để khoảng trống pháp lý.</w:t>
      </w:r>
    </w:p>
    <w:p>
      <w:r>
        <w:t>d) Khẩn trương ban hành định mức kinh tế - kỹ thuật cho hoạt động hướng dẫn, tiếp nhận, số hóa hồ sơ, trả kết quả giải quyết thủ tục hành chính tại bộ, ngành, địa phương do doanh nghiệp cung ứng dịch vụ bưu chính công ích thực hiện; hoàn thành trước ngày 15 tháng 12 năm 2024, không để chậm trễ hơn nữa.</w:t>
      </w:r>
    </w:p>
    <w:p>
      <w:r>
        <w:t>đ) Phối hợp với Ban Tuyên giáo Trung ương chỉ đạo các cơ quan báo chí tăng cường thông tin tuyên truyền tích cực về các giải pháp trọng tâm, trọng điểm và các thành quả triển khai các quyết nghị, chỉ đạo của Chính phủ, Thủ tướng Chính phủ về phát triển kinh tế - xã hội dịp cuối năm và cả năm 2024, đặc biệt là sự vào cuộc tích cực, tình hình triển khai các phương án sắp xếp, tinh gọn bộ máy hành chính ở Trung ương gắn với tăng cường quản lý, kiểm soát thông tin đăng trên không gian mạng, các nền tảng mạng xã hội.</w:t>
      </w:r>
    </w:p>
    <w:p>
      <w:r>
        <w:t>21.  Thanh tra Chính phủ chủ trì, phối hợp với các cơ quan, địa phương khẩn trương tổng kết việc kiểm tra, rà soát, giải quyết các vụ việc khiếu nại, tố cáo đông người, phức tạp, tồn đọng, kéo dài, kiến nghị sửa đổi, bổ sung, hoàn thiện pháp luật và các giải pháp xử lý loại vụ việc này trong thời gian tới; tổ chức tốt việc tiếp công dân, giải quyết kịp thời, đúng pháp luật các vụ việc khiếu nại, tố cáo thuộc thẩm quyền; tăng cường tuyên truyền, vận động có biện pháp phù hợp không để công dân khiếu nại, tố cáo tập trung đông người, nhất là tại Thủ đô Hà Nội trong dịp lễ, tết.</w:t>
      </w:r>
    </w:p>
    <w:p>
      <w:r>
        <w:t>22.  Ủy ban Dân tộc chủ trì, phối hợp với các cơ quan, địa phương tập trung làm tốt công tác dân tộc và các chính sách dân tộc hiện hành, đẩy mạnh thực hiện chương trình mục tiêu quốc gia về phát triển kinh tế - xã hội vùng đồng bào dân tộc thiểu số và miền núi, bảo đảm kịp thời, thiết thực, hiệu quả, kiên quyết không để xảy ra tiêu cực, lãng phí.</w:t>
      </w:r>
    </w:p>
    <w:p>
      <w:r>
        <w:t>23.  Văn phòng Chính phủ chủ trì, phối hợp với các cơ quan, địa phương nâng cấp Cơ sở dữ liệu quốc gia về thủ tục hành chính theo hướng ứng dụng trí tuệ nhân tạo để hỗ trợ người dân, doanh nghiệp trong tiếp cận thông tin về thủ tục hành chính, nhất là các thủ tục liên thông, kiểm soát chặt chẽ quy định thủ tục hành chính trong văn bản quy phạm pháp luật, tham vấn đối tượng chịu tác động, đánh giá nỗ lực cải cách thủ tục hành chính của bộ, cơ quan, địa phương; hoàn thành trong tháng 11 năm 2025.</w:t>
      </w:r>
    </w:p>
    <w:p>
      <w:r>
        <w:t>24.  Đài Truyền hình Việt Nam, Đài Tiếng nói Việt Nam, Thông tấn xã Việt Nam, Cổng Thông tin điện tử Chính phủ và các cơ quan báo chí theo chức năng, nhiệm vụ được giao:</w:t>
      </w:r>
    </w:p>
    <w:p>
      <w:r>
        <w:t>a) Tiếp tục đẩy mạnh truyền thông về các chủ trương của Đảng, chính sách, pháp luật của Nhà nước, các sự kiện chính trị, hoạt động đối nội, đối ngoại của lãnh đạo Đảng, Nhà nước, các trọng tâm chỉ đạo, điều hành của Chính phủ, Thủ tướng Chính phủ, nhất là việc quyết tâm nỗ lực hoàn thành đạt mức cao nhất các mục tiêu kinh tế - xã hội tháng cuối năm 2024 của các bộ, cơ quan, địa phương và sự vào cuộc của cả hệ thống chính trị trong triển khai chủ trương sắp xếp, tinh gọn tổ chức bộ máy, cơ cấu lại các bộ, ban, ngành. Tăng cường các bài viết tổng kết thành tựu kinh tế - xã hội năm 2024, triển vọng tích cực đầu năm 2025, tạo khí thế làm việc, sản xuất tích cực, hứng khởi.</w:t>
      </w:r>
    </w:p>
    <w:p>
      <w:r>
        <w:t>b) Tăng cường tuyên truyền về những ngày kỷ niệm quan trọng và sự kiện lớn như: Kỷ niệm 80 năm Ngày thành lập Quân đội nhân dân Việt Nam, 35 năm Ngày hội Quốc phòng toàn dân, Ngày toàn quốc kháng chiến, Chiến thắng Hà Nội - Điện Biên Phủ trên không…; phổ biến pháp luật về thực hành tiết kiệm, chống lãng phí và phòng, chống tham nhũng, tiêu cực; kỹ năng, kiến thức phòng cháy, chữa cháy, an toàn giao thông, an toàn lao động, an toàn thực phẩm. Lan tỏa các thông tin tích cực, phát hiện, biểu dương những nhân tố mới, người tốt, việc tốt. Hạn chế tối đa các thông tin tiêu cực, bình luận, suy diễn; không đưa tin gây hoang mang và kích động trong dư luận; đấu tranh phản bác các thông tin xấu, độc, sai sự thật.</w:t>
      </w:r>
    </w:p>
    <w:p>
      <w:r>
        <w:t>25.  Viện Hàn lâm Khoa học và Công nghệ Việt Nam, Viện Hàn lâm Khoa học xã hội Việt Nam tiếp tục đẩy mạnh công tác nghiên cứu khoa học, chú trọng nâng cao hiệu quả công tác tham mưu, cung cấp các luận cứ khoa học kịp thời cho Chính phủ, Thủ tướng Chính phủ trong việc xây dựng chính sách, hoạch định chiến lược,</w:t>
      </w:r>
    </w:p>
    <w:p>
      <w:r>
        <w:t>quy hoạch phục vụ phát triển kinh tế - xã hội.</w:t>
      </w:r>
    </w:p>
    <w:p>
      <w:r>
        <w:t>26.  Ủy ban Quản lý vốn nhà nước tại doanh nghiệp khẩn trương xây dựng, trình Chính phủ ban hành Nghị quyết triển khai Nghị quyết của Quốc hội về các giải pháp tiếp tục tháo gỡ cho Tổng Công ty Hàng không Việt Nam; xây dựng phương án xử lý Dự án mở rộng giai đoạn 2 Nhà máy Gang thép Thái Nguyên (Tisco 2) theo chủ trương của Bộ Chính trị và chỉ đạo của Lãnh đạo Chính phủ tại văn bản số 4757/VPCP-ĐMDN ngày 20 tháng 11 năm 2024 của Văn phòng Chính phủ.</w:t>
      </w:r>
    </w:p>
    <w:p>
      <w:r>
        <w:t>27.  Bảo hiểm Xã hội Việt Nam phối hợp chặt chẽ với các cơ quan và các địa phương bị ảnh hưởng bão số 3 để khẩn trương hoàn thành các nhiệm vụ, giải pháp khắc phục hậu quả của bão, góp phần ổn định đời sống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