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8971/BCT-KHTC năm 2023 rà soát, hồ sơ quy hoạch tỉnh Bình Định thời kỳ 2021-2030, tầm nhìn đến năm 2050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8971/BCT-KHTC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8971/BCT-KHTC</w:t>
      </w:r>
    </w:p>
    <w:p>
      <w:r>
        <w:t>V/v rà soát, hồ sơ quy hoạch tỉnh Bình Định thời kỳ 2021-2030, tầm nhìn đến năm 2050.</w:t>
      </w:r>
    </w:p>
    <w:p>
      <w:r>
        <w:t>Hà Nội, ngày 15 tháng 12 năm 2023</w:t>
      </w:r>
    </w:p>
    <w:p>
      <w:r>
        <w:t>Kính gửi:  Bộ Kế hoạch và Đầu tư</w:t>
      </w:r>
    </w:p>
    <w:p>
      <w:r>
        <w:t>Bộ Công Thương nhận được Văn bản số 8691/BKHĐT-CQTTHĐTĐ ngày 20/10/2023 của Bộ Kế hoạch và Đầu tư về việc rà soát, hồ sơ quy hoạch tỉnh Bình Định thời kỳ 2021-2030, tầm nhìn đến năm 2050.</w:t>
      </w:r>
    </w:p>
    <w:p>
      <w:r>
        <w:t>Căn cứ các quy định của pháp luật về quy hoạch và Quyết định số 1291/QĐ-HĐTĐ ngày 17 tháng 9 năm 2021 của Chủ tịch Hội đồng thẩm định quy hoạch tỉnh về ban hành Quy trình và nội dung thẩm định quy hoạch tỉnh thời kỳ 2021-2030, tầm nhìn đến năm 2050, Bộ Công Thương có ý kiến đối với hồ sơ quy hoạch tỉnh Bình Định như sau:</w:t>
      </w:r>
    </w:p>
    <w:p>
      <w:r>
        <w:t>1. Ý kiến chung:</w:t>
      </w:r>
    </w:p>
    <w:p>
      <w:r>
        <w:t>- Tại Văn bản số 121/SKHĐT-TTr ngày 17/10/2023 của Sở Kế hoạch và Đầu tư tỉnh Bình Định, đơn vị soạn thảo cơ bản tiếp thu, giải trình, hoàn thiện theo các nội dung góp ý của Bộ Công Thương tại Báo cáo thẩm định số 6867/BC-HĐTĐ ngày 22/08/2023 của Hội đồng thẩm định quy hoạch tỉnh Bình Định thời kỳ 2021-2030, tầm nhìn đến năm 2050;</w:t>
      </w:r>
    </w:p>
    <w:p>
      <w:r>
        <w:t>- Đề nghị đơn vị soạn thảo rà soát hồ sơ quy hoạch, đảm bảo thống nhất với các chủ trương, định hướng của Đảng và Nhà nước tại Nghị quyết số 26-NQ/TW ngày 03/11/2022 của Bộ Chính trị về Phát triển kinh tế - xã hội và đảm bảo quốc phòng, an ninh vùng Bắc Trung bộ và duyên hải Trung bộ đến năm 2030, tầm nhìn đến năm 2045, Nghị quyết số 81/2023/QH15 về Quy hoạch tổng thể quốc gia thời kỳ 2021-2025, tầm nhìn đến năm 2050 và các Quy hoạch, Kế hoạch khác có liên quan.</w:t>
      </w:r>
    </w:p>
    <w:p>
      <w:r>
        <w:t>- Về Hồ sơ quy hoạch tỉnh, đề nghị đơn vị soạn thảo chuẩn bị thành phần hồ sơ đầy đủ theo đúng quy định tại Luật Quy hoạch, Nghị quyết số 61/2022/QH15 ngày 16/6/2022 của Quốc hội, Nghị quyết số 110/NQ-CP ngày 02/12/2019 của Chính phủ.</w:t>
      </w:r>
    </w:p>
    <w:p>
      <w:r>
        <w:t>2. Ý kiến cụ thể:</w:t>
      </w:r>
    </w:p>
    <w:p>
      <w:r>
        <w:t>2.1 Về phương án phát triển điện lực</w:t>
      </w:r>
    </w:p>
    <w:p>
      <w:r>
        <w:t>Đối với nội dung về phát triển điện lực, đề nghị cơ quan lập quy hoạch rà soát, hoàn thiện, bổ sung các nội dung sau:</w:t>
      </w:r>
    </w:p>
    <w:p>
      <w:r>
        <w:t>- Đối với phương án phát triển mạng lưới cấp điện 110kV, đề nghị cơ quan lập quy hoạch cần rà soát kỹ nhu cầu phát triển kinh tế - xã hội trên địa bàn tỉnh trong giai đoạn tới, đề xuất bổ sung danh mục đường dây và trạm biến áp 110kV, lưới điện trung, hạ thế dự kiến phát triển trên địa bàn tỉnh trong thời kỳ quy hoạch, đưa vào dự thảo Quyết định phê duyệt Quy hoạch làm cơ sở để triển khai thực hiện;</w:t>
      </w:r>
    </w:p>
    <w:p>
      <w:r>
        <w:t>- Phương án phát triển điện và mạng lưới cấp điện trong Quy hoạch tỉnh Bình Định tại báo cáo thuyết minh và dự thảo Quyết định phê duyệt Quy hoạch tỉnh cần được thống nhất với các đơn vị quản lý ngành điện trên địa bàn tỉnh và khu vực;</w:t>
      </w:r>
    </w:p>
    <w:p>
      <w:r>
        <w:t>- Ngày 15/5/2023, Thủ tướng Chính phủ đã ban hành Quyết định số 500/QĐ-TTg phê duyệt Quy hoạch phát triển điện lực quốc gia thời kỳ 2021- 2030, tầm nhìn đến 2050 (Quy hoạch điện VIII), đề nghị cơ quan lập quy hoạch rà soát, cập nhật danh mục các công trình điện Quốc gia trên địa bàn tỉnh (bao gồm nguồn và lưới điện truyền tải 500kV, 220kV...) đảm bảo sự phù hợp giữa quy hoạch tỉnh với quy hoạch điện VIII theo chỉ đạo của Phó Thủ tướng Chính phủ Trần Hồng Hà tại Thông báo Kết luận số 430/TB-VPCP ngày 23/10/2023.</w:t>
      </w:r>
    </w:p>
    <w:p>
      <w:r>
        <w:t>2.2 Về phương án bảo vệ, khai thác, sử dụng tài nguyên</w:t>
      </w:r>
    </w:p>
    <w:p>
      <w:r>
        <w:t>Quy hoạch thăm dò, khai thác, chế biến và sử dụng khoáng sản thời kỳ 2021 - 2030, tầm nhìn đến năm 2050 đã được Bộ Công Thương trình Thủ tướng Chính phủ phê duyệt tại Quyết định số 866/QĐ-TTg ngày 18/7/2023, đề nghị tỉnh Bình Định rà soát, đối chiếu, cập nhật về tài nguyên, trữ lượng, ranh giới, tọa độ, diện tích các mỏ, điểm mỏ, cụm mỏ nằm trong Quy hoạch ngành quốc gia để hoàn thiện các số liệu liên quan đến vấn đề sử dụng đất và chỉ tiêu phát triển công nghiệp tại Quy hoạch tỉnh, đảm bảo tính thống nhất, tránh chồng chéo về công tác quản lý giữa Quy hoạch tỉnh và Quy hoạch ngành quốc gia.</w:t>
      </w:r>
    </w:p>
    <w:p>
      <w:r>
        <w:t>2.3 Về phương án phát triển hạ tầng thương mại</w:t>
      </w:r>
    </w:p>
    <w:p>
      <w:r>
        <w:t>- Đối với hạ tầng dự trữ xăng dầu, khí đốt, ngày 18/7/2023 Thủ tướng Chính phủ đã ký Quyết định số 861/QĐ-TTg phê duyệt Quy hoạch hạ tầng dự trữ, cung ứng xăng dầu, khí đốt quốc gia thời kỳ 2021-2030, tầm nhìn đến năm 2050, đề nghị đơn vị soạn thảo rà soát, cập nhật các dự án đã nằm trong quy hoạch ngành quốc gia nằm trên địa bàn tỉnh Bình Định để đảm bảo thống nhất;</w:t>
      </w:r>
    </w:p>
    <w:p>
      <w:r>
        <w:t>- Đề nghị rà soát đảm bảo thống nhất với Quyết định số 1163/QĐ-TTg ngày 13/7/2021 của Thủ tướng Chính phủ phê duyệt Chiến lược phát triển thương mại trong nước giai đoạn đến năm 2030, tầm nhìn đến năm 2045;</w:t>
      </w:r>
    </w:p>
    <w:p>
      <w:r>
        <w:t>- Đề nghị nghiên cứu, rà soát việc tích hợp các quy hoạch về hạ tầng thương mại  (chợ, siêu thị, trung tâm thương mại, trung tâm logistics, trung tâm hội chợ triển lãm...)  vào quy hoạch tỉnh theo Nghị quyết số 110/NQ-CP ngày 02/12/2019 của Chính phủ; Đối với định hướng phát triển hệ thống chợ, đề nghị nghiên cứu, thực hiện theo Công văn số 1695/BCT-TTTN ngày 12/2/2015 của Bộ Công Thương;</w:t>
      </w:r>
    </w:p>
    <w:p>
      <w:r>
        <w:t>- Về định hướng phát triển trung tâm Logistics cấp vùng trên địa bàn tỉnh Bình Định, đề nghị tỉnh Bình Định đánh giá thực trạng, nhu cầu phát triển kinh tế - xã hội của địa phương và các địa phương trong khu vực để đề xuất quy mô phù hợp, đảm bảo hiệu quả, tránh lãng phí trong đầu tư.</w:t>
      </w:r>
    </w:p>
    <w:p>
      <w:r>
        <w:t>Đề nghị Hội đồng thẩm định quy hoạch tỉnh nghiên cứu, tổng hợp./.</w:t>
      </w:r>
    </w:p>
    <w:p>
      <w:r>
        <w:t>Nơi nhận:</w:t>
      </w:r>
    </w:p>
    <w:p>
      <w:r>
        <w:t>- Như trên;</w:t>
      </w:r>
    </w:p>
    <w:p>
      <w:r>
        <w:t>- Bộ trưởng (để b/c);</w:t>
      </w:r>
    </w:p>
    <w:p>
      <w:r>
        <w:t>- Các đơn vị: ĐL, CN, CTĐP, TTTN, DKT;</w:t>
      </w:r>
    </w:p>
    <w:p>
      <w:r>
        <w:t>- Lưu: VT, KHTC (PhuNN).</w:t>
      </w:r>
    </w:p>
    <w:p>
      <w:r>
        <w:t>KT. BỘ TRƯỞNG</w:t>
      </w:r>
    </w:p>
    <w:p>
      <w:r>
        <w:t>THỨ TRƯỞNG</w:t>
      </w:r>
    </w:p>
    <w:p>
      <w:r>
        <w:t>Phan Thị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