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8963/BTNMT-MT xây dựng báo cáo công tác bảo vệ môi trường trên phạm vi cả nước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8963/BTNMT-MT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8963/  BTNMT-MT</w:t>
      </w:r>
    </w:p>
    <w:p>
      <w:r>
        <w:t>V/v xây dựng báo cáo công tác bảo vệ môi trường trên phạm vi cả nước năm 2024</w:t>
      </w:r>
    </w:p>
    <w:p>
      <w:r>
        <w:t>Hà Nội, ngày 20 tháng 12 năm 2024</w:t>
      </w:r>
    </w:p>
    <w:p>
      <w:r>
        <w:t>Kính gửi:    Ủy ban nhân dân các tỉnh, thành phố trực thuộc Trung ương</w:t>
      </w:r>
    </w:p>
    <w:p>
      <w:r>
        <w:t>Theo quy định tại Điều 118 Luật Bảo vệ môi trường năm 2020, các Bộ, cơ quan ngang Bộ phải xây dựng báo cáo về tình hình thực hiện nhiệm vụ bảo vệ môi trường, gửi Bộ Tài nguyên và Môi trường trước ngày 15 tháng 02 hàng năm. Tuy nhiên, thực hiện chỉ đạo của Thủ tướng Chính phủ tại Công văn số 1059/TTg-QHĐP ngày 10/12/2024 về việc chuẩn bị Kỳ họp thứ 9, Quốc hội khóa XV, Bộ Tài nguyên và Môi trường cần hoàn thành báo cáo công tác bảo vệ môi trường trên phạm vi cả nước năm 2024, gửi Ủy ban Thường vụ Quốc hội chậm nhất là ngày 01/3/2025.</w:t>
      </w:r>
    </w:p>
    <w:p>
      <w:r>
        <w:t>Để bảo đảm tiến độ và chất lượng báo cáo công tác bảo vệ môi trường năm 2024, Bộ Tài nguyên và Môi trường trân trọng đề nghị Ủy ban nhân dân các tỉnh, thành phố trực thuộc Trung ương chỉ đạo các đơn vị chức năng xây dựng, hoàn thành báo cáo công tác bảo vệ môi trường cấp tỉnh theo đúng nội dung, mẫu hướng dẫn tại Điều 118 Luật Bảo vệ môi trường năm 2020 và Điều 63 Thông tư số 02/2022/TT-BTNMT ngày 10/01/2022 của Bộ Tài nguyên và Môi trường quy định chi tiết thi hành một số điều của Luật Bảo vệ môi trường.</w:t>
      </w:r>
    </w:p>
    <w:p>
      <w:r>
        <w:t>Báo cáo của Quý Ủy ban đề nghị gửi về Bộ Tài nguyên và Môi trường  trước ngày 10 tháng 01 năm 2025  theo địa chỉ: Vụ Môi trường, số 10 Tôn Thất Thuyết, quận Nam Từ Liêm, thành phố Hà Nội, thư điện tử: vumoitruong@monre.gov.vn để tổng hợp, báo cáo Chính phủ.</w:t>
      </w:r>
    </w:p>
    <w:p>
      <w:r>
        <w:t>Trân trọng cảm ơn sự hợp tác của Quý Ủy ban./.</w:t>
      </w:r>
    </w:p>
    <w:p>
      <w:r>
        <w:t>Nơi nhận:</w:t>
      </w:r>
    </w:p>
    <w:p>
      <w:r>
        <w:t>- Như trên;</w:t>
      </w:r>
    </w:p>
    <w:p>
      <w:r>
        <w:t>- Bộ trưởng (để báo cáo);</w:t>
      </w:r>
    </w:p>
    <w:p>
      <w:r>
        <w:t>- Sở TN&amp;MT 63 tỉnh, thành phố;</w:t>
      </w:r>
    </w:p>
    <w:p>
      <w:r>
        <w:t>- Lưu: VT, MT.TH.</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