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89/SXD-HĐXD năm 2025 công bố đơn giá nhân công xây dựng, giá ca máy và thiết bị thi công xây dựng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89/SXD-HĐXD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UBND TỈNH KON TUM</w:t>
      </w:r>
    </w:p>
    <w:p>
      <w:r>
        <w:t>SỞ XÂY DỰNG</w:t>
      </w:r>
    </w:p>
    <w:p>
      <w:r>
        <w:t>-------</w:t>
      </w:r>
    </w:p>
    <w:p>
      <w:r>
        <w:t>CỘNG HÒA XÃ HỘI CHỦ NGHĨA VIỆT NAM</w:t>
      </w:r>
    </w:p>
    <w:p>
      <w:r>
        <w:t>Độc lập - Tự do - Hạnh phúc</w:t>
      </w:r>
    </w:p>
    <w:p>
      <w:r>
        <w:t>---------------</w:t>
      </w:r>
    </w:p>
    <w:p>
      <w:r>
        <w:t>Số: 89/SXD-HĐXD</w:t>
      </w:r>
    </w:p>
    <w:p>
      <w:r>
        <w:t>V/v công bố đơn giá nhân công xây dựng, giá ca máy và thiết bị thi công xây dựng tỉnh Kon Tum.</w:t>
      </w:r>
    </w:p>
    <w:p>
      <w:r>
        <w:t>Kon Tum, ngày 10 tháng 01 năm 2025</w:t>
      </w:r>
    </w:p>
    <w:p>
      <w:r>
        <w:t>Kính gửi:</w:t>
      </w:r>
    </w:p>
    <w:p>
      <w:r>
        <w:t>- Các Sở, ban ngành, đơn vị thuộc tỉnh;</w:t>
      </w:r>
    </w:p>
    <w:p>
      <w:r>
        <w:t>- Ủy ban nhân dân các huyện, thành phố Kon Tum.</w:t>
      </w:r>
    </w:p>
    <w:p>
      <w:r>
        <w:t>Căn cứ Luật Xây dựng ngày 18/6/2014; Luật sửa đổi, bổ sung một số điều của Luật Xây dựng ngày 17/6/2020;</w:t>
      </w:r>
    </w:p>
    <w:p>
      <w:r>
        <w:t>Căn cứ Nghị định số 10/2021/NĐ-CP ngày 09/02/2021 của Chính phủ về quản lý chi phí đầu tư xây dựng;</w:t>
      </w:r>
    </w:p>
    <w:p>
      <w:r>
        <w:t>Căn cứ Thông tư số 11/2021/TT-BXD ngày 31/8/2021 của Bộ Xây dựng về hướng dẫn xác định và quản lý chi phí đầu tư xây dựng;</w:t>
      </w:r>
    </w:p>
    <w:p>
      <w:r>
        <w:t>Căn cứ Thông tư số 13/2021/TT-BXD ngày 31/8/2021 của Bộ Xây dựng hướng dẫn phương pháp xác định các chỉ tiêu kinh tế kỹ thuật và đo bóc khối lượng công trình;</w:t>
      </w:r>
    </w:p>
    <w:p>
      <w:r>
        <w:t>Căn cứ Thông tư số 14/2023/TT-BXD ngày 29/12/2023 của Bộ Xây dựng về sửa đổi, bổ sung một số điều của Thông tư số 11/2021/TT-BXD ngày 31/8/2021 của Bộ Xây dựng hướng dẫn một số nội dung xác định và quản lý chi phí đầu tư xây dựng.</w:t>
      </w:r>
    </w:p>
    <w:p>
      <w:r>
        <w:t>Căn cứ Quyết định 756/QĐ-UBND ngày 20/12/2023 của Ủy ban nhân dân tỉnh về việc ủy quyền cho Sở Xây dựng thực hiện một số nhiệm vụ, quyền hạn của Ủy ban nhân dân tỉnh.</w:t>
      </w:r>
    </w:p>
    <w:p>
      <w:r>
        <w:t>Căn cứ Văn bản số 85/UBND-HTKT ngày 09/01/2025 của Ủy ban nhân dân tỉnh Kon Tum về đơn giá nhân công xây dựng trong quản lý chi phí đầu tư xây dựng các công trình trên địa bàn tỉnh.</w:t>
      </w:r>
    </w:p>
    <w:p>
      <w:r>
        <w:t>Sở Xây dựng công bố đơn giá nhân công xây dựng, giá ca máy và thiết bị thi công xây dựng làm cơ sở quản lý chi phí đầu tư xây dựng công trình trên địa bàn tỉnh Kon Tum, được áp dụng từ ngày ký ban hành, cụ thể như sau:</w:t>
      </w:r>
    </w:p>
    <w:p>
      <w:r>
        <w:t>1. Đơn giá nhân công xây dựng: Theo Phụ lục I kèm theo Văn bản này.</w:t>
      </w:r>
    </w:p>
    <w:p>
      <w:r>
        <w:t>2. Giá ca máy và thiết bị thi công xây dựng: Theo Phụ lục II kèm theo Văn bản này.</w:t>
      </w:r>
    </w:p>
    <w:p>
      <w:r>
        <w:t>3. Thuyết minh đơn giá nhân công và giá ca máy và thiết bị thi công xây dựng: Theo Phụ lục III kèm theo Văn bản này.</w:t>
      </w:r>
    </w:p>
    <w:p>
      <w:r>
        <w:t>Trong quá trình thực hiện nếu có vướng mắc, đề nghị các đơn vị phản ánh về Sở Xây dựng để phối hợp giải quyết./.</w:t>
      </w:r>
    </w:p>
    <w:p>
      <w:r>
        <w:t>Nơi nhận:</w:t>
      </w:r>
    </w:p>
    <w:p>
      <w:r>
        <w:t>- Như trên;</w:t>
      </w:r>
    </w:p>
    <w:p>
      <w:r>
        <w:t>- UBND tỉnh (b/c);</w:t>
      </w:r>
    </w:p>
    <w:p>
      <w:r>
        <w:t>- Bộ Xây dựng (b/c);</w:t>
      </w:r>
    </w:p>
    <w:p>
      <w:r>
        <w:t>- Trang TTĐT SXD;</w:t>
      </w:r>
    </w:p>
    <w:p>
      <w:r>
        <w:t>- Lãnh đạo Sở;</w:t>
      </w:r>
    </w:p>
    <w:p>
      <w:r>
        <w:t>- Các phòng chuyên môn Sở;</w:t>
      </w:r>
    </w:p>
    <w:p>
      <w:r>
        <w:t>- Lưu: VT, HĐXD. ntkthu.</w:t>
      </w:r>
    </w:p>
    <w:p>
      <w:r>
        <w:t>KT. GIÁM ĐỐC</w:t>
      </w:r>
    </w:p>
    <w:p>
      <w:r>
        <w:t>PHÓ GIÁM ĐỐC</w:t>
      </w:r>
    </w:p>
    <w:p>
      <w:r>
        <w:t>Bùi Văn Cư</w:t>
      </w:r>
    </w:p>
    <w:p>
      <w:r>
        <w:t>PHỤ LỤC 1:</w:t>
      </w:r>
    </w:p>
    <w:p>
      <w:r>
        <w:t>BẢNG ĐƠN GIÁ NHÂN CÔNG XÂY DỰNG TRÊN ĐỊA BÀN TỈNH KON TUM</w:t>
      </w:r>
    </w:p>
    <w:p>
      <w:r>
        <w:t>(Kèm theo Văn bản số: 89/SXD-HĐXD ngày 10 tháng 01 năm 2025 của Sở Xây dựng)</w:t>
      </w:r>
    </w:p>
    <w:p>
      <w:r>
        <w:t>Stt</w:t>
      </w:r>
    </w:p>
    <w:p>
      <w:r>
        <w:t>Tên nhân công</w:t>
      </w:r>
    </w:p>
    <w:p>
      <w:r>
        <w:t>Nhóm</w:t>
      </w:r>
    </w:p>
    <w:p>
      <w:r>
        <w:t>Cấp bậc</w:t>
      </w:r>
    </w:p>
    <w:p>
      <w:r>
        <w:t>Hệ số cấp bậc</w:t>
      </w:r>
    </w:p>
    <w:p>
      <w:r>
        <w:t>Đơn vị tính</w:t>
      </w:r>
    </w:p>
    <w:p>
      <w:r>
        <w:t>Đơn giá nhân công xây dựng (đồng/ngày)</w:t>
      </w:r>
    </w:p>
    <w:p>
      <w:r>
        <w:t>Vùng III   (Thành phố Kon Tum và huyện Đắk Hà)</w:t>
      </w:r>
    </w:p>
    <w:p>
      <w:r>
        <w:t>Vùng IV   (Các huyện còn lại)</w:t>
      </w:r>
    </w:p>
    <w:p>
      <w:r>
        <w:t>[1]</w:t>
      </w:r>
    </w:p>
    <w:p>
      <w:r>
        <w:t>[2]</w:t>
      </w:r>
    </w:p>
    <w:p>
      <w:r>
        <w:t>[3]</w:t>
      </w:r>
    </w:p>
    <w:p>
      <w:r>
        <w:t>[4]</w:t>
      </w:r>
    </w:p>
    <w:p>
      <w:r>
        <w:t>[5]</w:t>
      </w:r>
    </w:p>
    <w:p>
      <w:r>
        <w:t>[6]</w:t>
      </w:r>
    </w:p>
    <w:p>
      <w:r>
        <w:t>[7]</w:t>
      </w:r>
    </w:p>
    <w:p>
      <w:r>
        <w:t>[8]</w:t>
      </w:r>
    </w:p>
    <w:p>
      <w:r>
        <w:t>I</w:t>
      </w:r>
    </w:p>
    <w:p>
      <w:r>
        <w:t>Nhóm nhân công xây dựng</w:t>
      </w:r>
    </w:p>
    <w:p>
      <w:r>
        <w:t>1</w:t>
      </w:r>
    </w:p>
    <w:p>
      <w:r>
        <w:t>Nhóm I</w:t>
      </w:r>
    </w:p>
    <w:p>
      <w:r>
        <w:t>Nhân công 1,0/7 nhóm I</w:t>
      </w:r>
    </w:p>
    <w:p>
      <w:r>
        <w:t>I</w:t>
      </w:r>
    </w:p>
    <w:p>
      <w:r>
        <w:t>1/7</w:t>
      </w:r>
    </w:p>
    <w:p>
      <w:r>
        <w:t>1,00</w:t>
      </w:r>
    </w:p>
    <w:p>
      <w:r>
        <w:t>công</w:t>
      </w:r>
    </w:p>
    <w:p>
      <w:r>
        <w:t>165.987</w:t>
      </w:r>
    </w:p>
    <w:p>
      <w:r>
        <w:t>161.513</w:t>
      </w:r>
    </w:p>
    <w:p>
      <w:r>
        <w:t>Nhân công 2,0/7 nhóm I</w:t>
      </w:r>
    </w:p>
    <w:p>
      <w:r>
        <w:t>I</w:t>
      </w:r>
    </w:p>
    <w:p>
      <w:r>
        <w:t>2/7</w:t>
      </w:r>
    </w:p>
    <w:p>
      <w:r>
        <w:t>1,18</w:t>
      </w:r>
    </w:p>
    <w:p>
      <w:r>
        <w:t>công</w:t>
      </w:r>
    </w:p>
    <w:p>
      <w:r>
        <w:t>195.864</w:t>
      </w:r>
    </w:p>
    <w:p>
      <w:r>
        <w:t>190.586</w:t>
      </w:r>
    </w:p>
    <w:p>
      <w:r>
        <w:t>Nhân công 3,0/7 nhóm I</w:t>
      </w:r>
    </w:p>
    <w:p>
      <w:r>
        <w:t>I</w:t>
      </w:r>
    </w:p>
    <w:p>
      <w:r>
        <w:t>3/7</w:t>
      </w:r>
    </w:p>
    <w:p>
      <w:r>
        <w:t>1,39</w:t>
      </w:r>
    </w:p>
    <w:p>
      <w:r>
        <w:t>công</w:t>
      </w:r>
    </w:p>
    <w:p>
      <w:r>
        <w:t>230.722</w:t>
      </w:r>
    </w:p>
    <w:p>
      <w:r>
        <w:t>224.503</w:t>
      </w:r>
    </w:p>
    <w:p>
      <w:r>
        <w:t>Nhân công 3,5/7 nhóm I</w:t>
      </w:r>
    </w:p>
    <w:p>
      <w:r>
        <w:t>I</w:t>
      </w:r>
    </w:p>
    <w:p>
      <w:r>
        <w:t>3,5/7</w:t>
      </w:r>
    </w:p>
    <w:p>
      <w:r>
        <w:t>1,52</w:t>
      </w:r>
    </w:p>
    <w:p>
      <w:r>
        <w:t>công</w:t>
      </w:r>
    </w:p>
    <w:p>
      <w:r>
        <w:t>252.300</w:t>
      </w:r>
    </w:p>
    <w:p>
      <w:r>
        <w:t>245.500</w:t>
      </w:r>
    </w:p>
    <w:p>
      <w:r>
        <w:t>Nhân công 4,0/7 nhóm I</w:t>
      </w:r>
    </w:p>
    <w:p>
      <w:r>
        <w:t>I</w:t>
      </w:r>
    </w:p>
    <w:p>
      <w:r>
        <w:t>4/7</w:t>
      </w:r>
    </w:p>
    <w:p>
      <w:r>
        <w:t>1,65</w:t>
      </w:r>
    </w:p>
    <w:p>
      <w:r>
        <w:t>công</w:t>
      </w:r>
    </w:p>
    <w:p>
      <w:r>
        <w:t>273.878</w:t>
      </w:r>
    </w:p>
    <w:p>
      <w:r>
        <w:t>266.497</w:t>
      </w:r>
    </w:p>
    <w:p>
      <w:r>
        <w:t>Nhân công 5,0/7 nhóm I</w:t>
      </w:r>
    </w:p>
    <w:p>
      <w:r>
        <w:t>I</w:t>
      </w:r>
    </w:p>
    <w:p>
      <w:r>
        <w:t>5/7</w:t>
      </w:r>
    </w:p>
    <w:p>
      <w:r>
        <w:t>1,94</w:t>
      </w:r>
    </w:p>
    <w:p>
      <w:r>
        <w:t>công</w:t>
      </w:r>
    </w:p>
    <w:p>
      <w:r>
        <w:t>322.014</w:t>
      </w:r>
    </w:p>
    <w:p>
      <w:r>
        <w:t>313.336</w:t>
      </w:r>
    </w:p>
    <w:p>
      <w:r>
        <w:t>Nhân công 6,0/7 nhóm I</w:t>
      </w:r>
    </w:p>
    <w:p>
      <w:r>
        <w:t>I</w:t>
      </w:r>
    </w:p>
    <w:p>
      <w:r>
        <w:t>6/7</w:t>
      </w:r>
    </w:p>
    <w:p>
      <w:r>
        <w:t>2,30</w:t>
      </w:r>
    </w:p>
    <w:p>
      <w:r>
        <w:t>công</w:t>
      </w:r>
    </w:p>
    <w:p>
      <w:r>
        <w:t>381.770</w:t>
      </w:r>
    </w:p>
    <w:p>
      <w:r>
        <w:t>371.480</w:t>
      </w:r>
    </w:p>
    <w:p>
      <w:r>
        <w:t>Nhân công 7,0/7 nhóm I</w:t>
      </w:r>
    </w:p>
    <w:p>
      <w:r>
        <w:t>I</w:t>
      </w:r>
    </w:p>
    <w:p>
      <w:r>
        <w:t>7/7</w:t>
      </w:r>
    </w:p>
    <w:p>
      <w:r>
        <w:t>2,71</w:t>
      </w:r>
    </w:p>
    <w:p>
      <w:r>
        <w:t>công</w:t>
      </w:r>
    </w:p>
    <w:p>
      <w:r>
        <w:t>449.824</w:t>
      </w:r>
    </w:p>
    <w:p>
      <w:r>
        <w:t>437.701</w:t>
      </w:r>
    </w:p>
    <w:p>
      <w:r>
        <w:t>2</w:t>
      </w:r>
    </w:p>
    <w:p>
      <w:r>
        <w:t>Nhóm II</w:t>
      </w:r>
    </w:p>
    <w:p>
      <w:r>
        <w:t>Nhân công 1,0/7 nhóm II</w:t>
      </w:r>
    </w:p>
    <w:p>
      <w:r>
        <w:t>II</w:t>
      </w:r>
    </w:p>
    <w:p>
      <w:r>
        <w:t>1/7</w:t>
      </w:r>
    </w:p>
    <w:p>
      <w:r>
        <w:t>1,00</w:t>
      </w:r>
    </w:p>
    <w:p>
      <w:r>
        <w:t>công</w:t>
      </w:r>
    </w:p>
    <w:p>
      <w:r>
        <w:t>168.882</w:t>
      </w:r>
    </w:p>
    <w:p>
      <w:r>
        <w:t>166.316</w:t>
      </w:r>
    </w:p>
    <w:p>
      <w:r>
        <w:t>Nhân công 2,0/7 nhóm II</w:t>
      </w:r>
    </w:p>
    <w:p>
      <w:r>
        <w:t>II</w:t>
      </w:r>
    </w:p>
    <w:p>
      <w:r>
        <w:t>2/7</w:t>
      </w:r>
    </w:p>
    <w:p>
      <w:r>
        <w:t>1,18</w:t>
      </w:r>
    </w:p>
    <w:p>
      <w:r>
        <w:t>công</w:t>
      </w:r>
    </w:p>
    <w:p>
      <w:r>
        <w:t>199.280</w:t>
      </w:r>
    </w:p>
    <w:p>
      <w:r>
        <w:t>196.253</w:t>
      </w:r>
    </w:p>
    <w:p>
      <w:r>
        <w:t>Nhân công 3,0/7 nhóm II</w:t>
      </w:r>
    </w:p>
    <w:p>
      <w:r>
        <w:t>II</w:t>
      </w:r>
    </w:p>
    <w:p>
      <w:r>
        <w:t>3/7</w:t>
      </w:r>
    </w:p>
    <w:p>
      <w:r>
        <w:t>1,39</w:t>
      </w:r>
    </w:p>
    <w:p>
      <w:r>
        <w:t>công</w:t>
      </w:r>
    </w:p>
    <w:p>
      <w:r>
        <w:t>234.745</w:t>
      </w:r>
    </w:p>
    <w:p>
      <w:r>
        <w:t>231.179</w:t>
      </w:r>
    </w:p>
    <w:p>
      <w:r>
        <w:t>Nhân công 3,5/7 nhóm II</w:t>
      </w:r>
    </w:p>
    <w:p>
      <w:r>
        <w:t>II</w:t>
      </w:r>
    </w:p>
    <w:p>
      <w:r>
        <w:t>3,5/7</w:t>
      </w:r>
    </w:p>
    <w:p>
      <w:r>
        <w:t>1,52</w:t>
      </w:r>
    </w:p>
    <w:p>
      <w:r>
        <w:t>công</w:t>
      </w:r>
    </w:p>
    <w:p>
      <w:r>
        <w:t>256.700</w:t>
      </w:r>
    </w:p>
    <w:p>
      <w:r>
        <w:t>252.800</w:t>
      </w:r>
    </w:p>
    <w:p>
      <w:r>
        <w:t>Nhân công 4,0/7 nhóm II</w:t>
      </w:r>
    </w:p>
    <w:p>
      <w:r>
        <w:t>II</w:t>
      </w:r>
    </w:p>
    <w:p>
      <w:r>
        <w:t>4/7</w:t>
      </w:r>
    </w:p>
    <w:p>
      <w:r>
        <w:t>1,65</w:t>
      </w:r>
    </w:p>
    <w:p>
      <w:r>
        <w:t>công</w:t>
      </w:r>
    </w:p>
    <w:p>
      <w:r>
        <w:t>278.655</w:t>
      </w:r>
    </w:p>
    <w:p>
      <w:r>
        <w:t>274.421</w:t>
      </w:r>
    </w:p>
    <w:p>
      <w:r>
        <w:t>Nhân công 5,0/7 nhóm II</w:t>
      </w:r>
    </w:p>
    <w:p>
      <w:r>
        <w:t>II</w:t>
      </w:r>
    </w:p>
    <w:p>
      <w:r>
        <w:t>5/7</w:t>
      </w:r>
    </w:p>
    <w:p>
      <w:r>
        <w:t>1,94</w:t>
      </w:r>
    </w:p>
    <w:p>
      <w:r>
        <w:t>công</w:t>
      </w:r>
    </w:p>
    <w:p>
      <w:r>
        <w:t>327.630</w:t>
      </w:r>
    </w:p>
    <w:p>
      <w:r>
        <w:t>322.653</w:t>
      </w:r>
    </w:p>
    <w:p>
      <w:r>
        <w:t>Nhân công 6,0/7 nhóm II</w:t>
      </w:r>
    </w:p>
    <w:p>
      <w:r>
        <w:t>II</w:t>
      </w:r>
    </w:p>
    <w:p>
      <w:r>
        <w:t>6/7</w:t>
      </w:r>
    </w:p>
    <w:p>
      <w:r>
        <w:t>2,30</w:t>
      </w:r>
    </w:p>
    <w:p>
      <w:r>
        <w:t>công</w:t>
      </w:r>
    </w:p>
    <w:p>
      <w:r>
        <w:t>388.428</w:t>
      </w:r>
    </w:p>
    <w:p>
      <w:r>
        <w:t>382.526</w:t>
      </w:r>
    </w:p>
    <w:p>
      <w:r>
        <w:t>Nhân công 7,0/7 nhóm II</w:t>
      </w:r>
    </w:p>
    <w:p>
      <w:r>
        <w:t>II</w:t>
      </w:r>
    </w:p>
    <w:p>
      <w:r>
        <w:t>7/7</w:t>
      </w:r>
    </w:p>
    <w:p>
      <w:r>
        <w:t>2,71</w:t>
      </w:r>
    </w:p>
    <w:p>
      <w:r>
        <w:t>công</w:t>
      </w:r>
    </w:p>
    <w:p>
      <w:r>
        <w:t>457.669</w:t>
      </w:r>
    </w:p>
    <w:p>
      <w:r>
        <w:t>450.716</w:t>
      </w:r>
    </w:p>
    <w:p>
      <w:r>
        <w:t>3</w:t>
      </w:r>
    </w:p>
    <w:p>
      <w:r>
        <w:t>Nhóm III</w:t>
      </w:r>
    </w:p>
    <w:p>
      <w:r>
        <w:t>Nhân công 1,0/7 nhóm III</w:t>
      </w:r>
    </w:p>
    <w:p>
      <w:r>
        <w:t>III</w:t>
      </w:r>
    </w:p>
    <w:p>
      <w:r>
        <w:t>1/7</w:t>
      </w:r>
    </w:p>
    <w:p>
      <w:r>
        <w:t>1,00</w:t>
      </w:r>
    </w:p>
    <w:p>
      <w:r>
        <w:t>công</w:t>
      </w:r>
    </w:p>
    <w:p>
      <w:r>
        <w:t>173.026</w:t>
      </w:r>
    </w:p>
    <w:p>
      <w:r>
        <w:t>170.987</w:t>
      </w:r>
    </w:p>
    <w:p>
      <w:r>
        <w:t>Nhân công 2,0/7 nhóm III</w:t>
      </w:r>
    </w:p>
    <w:p>
      <w:r>
        <w:t>III</w:t>
      </w:r>
    </w:p>
    <w:p>
      <w:r>
        <w:t>2/7</w:t>
      </w:r>
    </w:p>
    <w:p>
      <w:r>
        <w:t>1,18</w:t>
      </w:r>
    </w:p>
    <w:p>
      <w:r>
        <w:t>công</w:t>
      </w:r>
    </w:p>
    <w:p>
      <w:r>
        <w:t>204.171</w:t>
      </w:r>
    </w:p>
    <w:p>
      <w:r>
        <w:t>201.764</w:t>
      </w:r>
    </w:p>
    <w:p>
      <w:r>
        <w:t>Nhân công 3,0/7 nhóm III</w:t>
      </w:r>
    </w:p>
    <w:p>
      <w:r>
        <w:t>III</w:t>
      </w:r>
    </w:p>
    <w:p>
      <w:r>
        <w:t>3/7</w:t>
      </w:r>
    </w:p>
    <w:p>
      <w:r>
        <w:t>1,39</w:t>
      </w:r>
    </w:p>
    <w:p>
      <w:r>
        <w:t>công</w:t>
      </w:r>
    </w:p>
    <w:p>
      <w:r>
        <w:t>240.507</w:t>
      </w:r>
    </w:p>
    <w:p>
      <w:r>
        <w:t>237.672</w:t>
      </w:r>
    </w:p>
    <w:p>
      <w:r>
        <w:t>Nhân công 3,5/7 nhóm III</w:t>
      </w:r>
    </w:p>
    <w:p>
      <w:r>
        <w:t>III</w:t>
      </w:r>
    </w:p>
    <w:p>
      <w:r>
        <w:t>3,5/7</w:t>
      </w:r>
    </w:p>
    <w:p>
      <w:r>
        <w:t>1,52</w:t>
      </w:r>
    </w:p>
    <w:p>
      <w:r>
        <w:t>công</w:t>
      </w:r>
    </w:p>
    <w:p>
      <w:r>
        <w:t>263.000</w:t>
      </w:r>
    </w:p>
    <w:p>
      <w:r>
        <w:t>259.900</w:t>
      </w:r>
    </w:p>
    <w:p>
      <w:r>
        <w:t>Nhân công 4,0/7 nhóm III</w:t>
      </w:r>
    </w:p>
    <w:p>
      <w:r>
        <w:t>III</w:t>
      </w:r>
    </w:p>
    <w:p>
      <w:r>
        <w:t>4/7</w:t>
      </w:r>
    </w:p>
    <w:p>
      <w:r>
        <w:t>1,65</w:t>
      </w:r>
    </w:p>
    <w:p>
      <w:r>
        <w:t>công</w:t>
      </w:r>
    </w:p>
    <w:p>
      <w:r>
        <w:t>285.493</w:t>
      </w:r>
    </w:p>
    <w:p>
      <w:r>
        <w:t>282.128</w:t>
      </w:r>
    </w:p>
    <w:p>
      <w:r>
        <w:t>Nhân công 5,0/7 nhóm III</w:t>
      </w:r>
    </w:p>
    <w:p>
      <w:r>
        <w:t>III</w:t>
      </w:r>
    </w:p>
    <w:p>
      <w:r>
        <w:t>5/7</w:t>
      </w:r>
    </w:p>
    <w:p>
      <w:r>
        <w:t>1,94</w:t>
      </w:r>
    </w:p>
    <w:p>
      <w:r>
        <w:t>công</w:t>
      </w:r>
    </w:p>
    <w:p>
      <w:r>
        <w:t>335.671</w:t>
      </w:r>
    </w:p>
    <w:p>
      <w:r>
        <w:t>331.714</w:t>
      </w:r>
    </w:p>
    <w:p>
      <w:r>
        <w:t>Nhân công 6,0/7 nhóm III</w:t>
      </w:r>
    </w:p>
    <w:p>
      <w:r>
        <w:t>III</w:t>
      </w:r>
    </w:p>
    <w:p>
      <w:r>
        <w:t>6/7</w:t>
      </w:r>
    </w:p>
    <w:p>
      <w:r>
        <w:t>2,30</w:t>
      </w:r>
    </w:p>
    <w:p>
      <w:r>
        <w:t>công</w:t>
      </w:r>
    </w:p>
    <w:p>
      <w:r>
        <w:t>397.961</w:t>
      </w:r>
    </w:p>
    <w:p>
      <w:r>
        <w:t>393.270</w:t>
      </w:r>
    </w:p>
    <w:p>
      <w:r>
        <w:t>Nhân công 7,0/7 nhóm III</w:t>
      </w:r>
    </w:p>
    <w:p>
      <w:r>
        <w:t>III</w:t>
      </w:r>
    </w:p>
    <w:p>
      <w:r>
        <w:t>7/7</w:t>
      </w:r>
    </w:p>
    <w:p>
      <w:r>
        <w:t>2,71</w:t>
      </w:r>
    </w:p>
    <w:p>
      <w:r>
        <w:t>công</w:t>
      </w:r>
    </w:p>
    <w:p>
      <w:r>
        <w:t>468.901</w:t>
      </w:r>
    </w:p>
    <w:p>
      <w:r>
        <w:t>463.374</w:t>
      </w:r>
    </w:p>
    <w:p>
      <w:r>
        <w:t>4</w:t>
      </w:r>
    </w:p>
    <w:p>
      <w:r>
        <w:t>Nhóm IV</w:t>
      </w:r>
    </w:p>
    <w:p>
      <w:r>
        <w:t>Nhóm vận hành máy, thiết bị thi công xây dựng</w:t>
      </w:r>
    </w:p>
    <w:p>
      <w:r>
        <w:t>Nhân công 1,0/7 nhóm IV</w:t>
      </w:r>
    </w:p>
    <w:p>
      <w:r>
        <w:t>IV</w:t>
      </w:r>
    </w:p>
    <w:p>
      <w:r>
        <w:t>1/7</w:t>
      </w:r>
    </w:p>
    <w:p>
      <w:r>
        <w:t>1,00</w:t>
      </w:r>
    </w:p>
    <w:p>
      <w:r>
        <w:t>công</w:t>
      </w:r>
    </w:p>
    <w:p>
      <w:r>
        <w:t>173.947</w:t>
      </w:r>
    </w:p>
    <w:p>
      <w:r>
        <w:t>172.368</w:t>
      </w:r>
    </w:p>
    <w:p>
      <w:r>
        <w:t>Nhân công 2,0/7 nhóm IV</w:t>
      </w:r>
    </w:p>
    <w:p>
      <w:r>
        <w:t>IV</w:t>
      </w:r>
    </w:p>
    <w:p>
      <w:r>
        <w:t>2/7</w:t>
      </w:r>
    </w:p>
    <w:p>
      <w:r>
        <w:t>1,18</w:t>
      </w:r>
    </w:p>
    <w:p>
      <w:r>
        <w:t>công</w:t>
      </w:r>
    </w:p>
    <w:p>
      <w:r>
        <w:t>205.258</w:t>
      </w:r>
    </w:p>
    <w:p>
      <w:r>
        <w:t>203.395</w:t>
      </w:r>
    </w:p>
    <w:p>
      <w:r>
        <w:t>Nhân công 3,0/7 nhóm IV</w:t>
      </w:r>
    </w:p>
    <w:p>
      <w:r>
        <w:t>IV</w:t>
      </w:r>
    </w:p>
    <w:p>
      <w:r>
        <w:t>3/7</w:t>
      </w:r>
    </w:p>
    <w:p>
      <w:r>
        <w:t>1,39</w:t>
      </w:r>
    </w:p>
    <w:p>
      <w:r>
        <w:t>công</w:t>
      </w:r>
    </w:p>
    <w:p>
      <w:r>
        <w:t>241.787</w:t>
      </w:r>
    </w:p>
    <w:p>
      <w:r>
        <w:t>239.592</w:t>
      </w:r>
    </w:p>
    <w:p>
      <w:r>
        <w:t>Nhân công 3,5/7 nhóm IV</w:t>
      </w:r>
    </w:p>
    <w:p>
      <w:r>
        <w:t>IV</w:t>
      </w:r>
    </w:p>
    <w:p>
      <w:r>
        <w:t>3,5/7</w:t>
      </w:r>
    </w:p>
    <w:p>
      <w:r>
        <w:t>1,52</w:t>
      </w:r>
    </w:p>
    <w:p>
      <w:r>
        <w:t>công</w:t>
      </w:r>
    </w:p>
    <w:p>
      <w:r>
        <w:t>264.400</w:t>
      </w:r>
    </w:p>
    <w:p>
      <w:r>
        <w:t>262.000</w:t>
      </w:r>
    </w:p>
    <w:p>
      <w:r>
        <w:t>Nhân công 4,0/7 nhóm IV</w:t>
      </w:r>
    </w:p>
    <w:p>
      <w:r>
        <w:t>IV</w:t>
      </w:r>
    </w:p>
    <w:p>
      <w:r>
        <w:t>4/7</w:t>
      </w:r>
    </w:p>
    <w:p>
      <w:r>
        <w:t>1,65</w:t>
      </w:r>
    </w:p>
    <w:p>
      <w:r>
        <w:t>công</w:t>
      </w:r>
    </w:p>
    <w:p>
      <w:r>
        <w:t>287.013</w:t>
      </w:r>
    </w:p>
    <w:p>
      <w:r>
        <w:t>284.408</w:t>
      </w:r>
    </w:p>
    <w:p>
      <w:r>
        <w:t>Nhân công 5,0/7 nhóm IV</w:t>
      </w:r>
    </w:p>
    <w:p>
      <w:r>
        <w:t>IV</w:t>
      </w:r>
    </w:p>
    <w:p>
      <w:r>
        <w:t>5/7</w:t>
      </w:r>
    </w:p>
    <w:p>
      <w:r>
        <w:t>1,94</w:t>
      </w:r>
    </w:p>
    <w:p>
      <w:r>
        <w:t>công</w:t>
      </w:r>
    </w:p>
    <w:p>
      <w:r>
        <w:t>337.458</w:t>
      </w:r>
    </w:p>
    <w:p>
      <w:r>
        <w:t>334.395</w:t>
      </w:r>
    </w:p>
    <w:p>
      <w:r>
        <w:t>Nhân công 6,0/7 nhóm IV</w:t>
      </w:r>
    </w:p>
    <w:p>
      <w:r>
        <w:t>IV</w:t>
      </w:r>
    </w:p>
    <w:p>
      <w:r>
        <w:t>6/7</w:t>
      </w:r>
    </w:p>
    <w:p>
      <w:r>
        <w:t>2,30</w:t>
      </w:r>
    </w:p>
    <w:p>
      <w:r>
        <w:t>công</w:t>
      </w:r>
    </w:p>
    <w:p>
      <w:r>
        <w:t>400.079</w:t>
      </w:r>
    </w:p>
    <w:p>
      <w:r>
        <w:t>396.447</w:t>
      </w:r>
    </w:p>
    <w:p>
      <w:r>
        <w:t>Nhân công 7,0/7 nhóm IV</w:t>
      </w:r>
    </w:p>
    <w:p>
      <w:r>
        <w:t>IV</w:t>
      </w:r>
    </w:p>
    <w:p>
      <w:r>
        <w:t>7/7</w:t>
      </w:r>
    </w:p>
    <w:p>
      <w:r>
        <w:t>2,71</w:t>
      </w:r>
    </w:p>
    <w:p>
      <w:r>
        <w:t>công</w:t>
      </w:r>
    </w:p>
    <w:p>
      <w:r>
        <w:t>471.397</w:t>
      </w:r>
    </w:p>
    <w:p>
      <w:r>
        <w:t>467.118</w:t>
      </w:r>
    </w:p>
    <w:p>
      <w:r>
        <w:t>Nhóm lái xe các loại</w:t>
      </w:r>
    </w:p>
    <w:p>
      <w:r>
        <w:t>Lái xe bậc 1,0/4 nhóm IV</w:t>
      </w:r>
    </w:p>
    <w:p>
      <w:r>
        <w:t>IV</w:t>
      </w:r>
    </w:p>
    <w:p>
      <w:r>
        <w:t>1/4</w:t>
      </w:r>
    </w:p>
    <w:p>
      <w:r>
        <w:t>1,00</w:t>
      </w:r>
    </w:p>
    <w:p>
      <w:r>
        <w:t>công</w:t>
      </w:r>
    </w:p>
    <w:p>
      <w:r>
        <w:t>224.068</w:t>
      </w:r>
    </w:p>
    <w:p>
      <w:r>
        <w:t>222.034</w:t>
      </w:r>
    </w:p>
    <w:p>
      <w:r>
        <w:t>Lái xe bậc 2,0/4 nhóm IV</w:t>
      </w:r>
    </w:p>
    <w:p>
      <w:r>
        <w:t>IV</w:t>
      </w:r>
    </w:p>
    <w:p>
      <w:r>
        <w:t>2/4</w:t>
      </w:r>
    </w:p>
    <w:p>
      <w:r>
        <w:t>1,18</w:t>
      </w:r>
    </w:p>
    <w:p>
      <w:r>
        <w:t>công</w:t>
      </w:r>
    </w:p>
    <w:p>
      <w:r>
        <w:t>264.400</w:t>
      </w:r>
    </w:p>
    <w:p>
      <w:r>
        <w:t>262.000</w:t>
      </w:r>
    </w:p>
    <w:p>
      <w:r>
        <w:t>Lái xe bậc 3,0/4 nhóm IV</w:t>
      </w:r>
    </w:p>
    <w:p>
      <w:r>
        <w:t>IV</w:t>
      </w:r>
    </w:p>
    <w:p>
      <w:r>
        <w:t>3/4</w:t>
      </w:r>
    </w:p>
    <w:p>
      <w:r>
        <w:t>1,40</w:t>
      </w:r>
    </w:p>
    <w:p>
      <w:r>
        <w:t>công</w:t>
      </w:r>
    </w:p>
    <w:p>
      <w:r>
        <w:t>313.695</w:t>
      </w:r>
    </w:p>
    <w:p>
      <w:r>
        <w:t>310.847</w:t>
      </w:r>
    </w:p>
    <w:p>
      <w:r>
        <w:t>Lái xe bậc 4,0/4 nhóm IV</w:t>
      </w:r>
    </w:p>
    <w:p>
      <w:r>
        <w:t>IV</w:t>
      </w:r>
    </w:p>
    <w:p>
      <w:r>
        <w:t>4/4</w:t>
      </w:r>
    </w:p>
    <w:p>
      <w:r>
        <w:t>1,65</w:t>
      </w:r>
    </w:p>
    <w:p>
      <w:r>
        <w:t>công</w:t>
      </w:r>
    </w:p>
    <w:p>
      <w:r>
        <w:t>369.712</w:t>
      </w:r>
    </w:p>
    <w:p>
      <w:r>
        <w:t>366.356</w:t>
      </w:r>
    </w:p>
    <w:p>
      <w:r>
        <w:t>II</w:t>
      </w:r>
    </w:p>
    <w:p>
      <w:r>
        <w:t>Nhóm nhân công khác</w:t>
      </w:r>
    </w:p>
    <w:p>
      <w:r>
        <w:t>2.1</w:t>
      </w:r>
    </w:p>
    <w:p>
      <w:r>
        <w:t>Vận hành tàu, thuyền</w:t>
      </w:r>
    </w:p>
    <w:p>
      <w:r>
        <w:t>2.1.1</w:t>
      </w:r>
    </w:p>
    <w:p>
      <w:r>
        <w:t>Thuyền trưởng, thuyền phó</w:t>
      </w:r>
    </w:p>
    <w:p>
      <w:r>
        <w:t>Vận hành tàu, thuyền</w:t>
      </w:r>
    </w:p>
    <w:p>
      <w:r>
        <w:t>Thuyền trưởng</w:t>
      </w:r>
    </w:p>
    <w:p>
      <w:r>
        <w:t>Thuyền trưởng bậc 1/2</w:t>
      </w:r>
    </w:p>
    <w:p>
      <w:r>
        <w:t>1/2</w:t>
      </w:r>
    </w:p>
    <w:p>
      <w:r>
        <w:t>1,00</w:t>
      </w:r>
    </w:p>
    <w:p>
      <w:r>
        <w:t>công</w:t>
      </w:r>
    </w:p>
    <w:p>
      <w:r>
        <w:t>379.512</w:t>
      </w:r>
    </w:p>
    <w:p>
      <w:r>
        <w:t>361.951</w:t>
      </w:r>
    </w:p>
    <w:p>
      <w:r>
        <w:t>Thuyền trưởng bậc 1,5/2</w:t>
      </w:r>
    </w:p>
    <w:p>
      <w:r>
        <w:t>1,5/2</w:t>
      </w:r>
    </w:p>
    <w:p>
      <w:r>
        <w:t>1,025</w:t>
      </w:r>
    </w:p>
    <w:p>
      <w:r>
        <w:t>công</w:t>
      </w:r>
    </w:p>
    <w:p>
      <w:r>
        <w:t>389.000</w:t>
      </w:r>
    </w:p>
    <w:p>
      <w:r>
        <w:t>371.000</w:t>
      </w:r>
    </w:p>
    <w:p>
      <w:r>
        <w:t>Thuyền trưởng bậc 2/2</w:t>
      </w:r>
    </w:p>
    <w:p>
      <w:r>
        <w:t>2/2</w:t>
      </w:r>
    </w:p>
    <w:p>
      <w:r>
        <w:t>1,05</w:t>
      </w:r>
    </w:p>
    <w:p>
      <w:r>
        <w:t>công</w:t>
      </w:r>
    </w:p>
    <w:p>
      <w:r>
        <w:t>398.488</w:t>
      </w:r>
    </w:p>
    <w:p>
      <w:r>
        <w:t>380.049</w:t>
      </w:r>
    </w:p>
    <w:p>
      <w:r>
        <w:t>Thuyền phó</w:t>
      </w:r>
    </w:p>
    <w:p>
      <w:r>
        <w:t>Thuyền phó bậc 1/2</w:t>
      </w:r>
    </w:p>
    <w:p>
      <w:r>
        <w:t>1/2</w:t>
      </w:r>
    </w:p>
    <w:p>
      <w:r>
        <w:t>1,00</w:t>
      </w:r>
    </w:p>
    <w:p>
      <w:r>
        <w:t>công</w:t>
      </w:r>
    </w:p>
    <w:p>
      <w:r>
        <w:t>371.050</w:t>
      </w:r>
    </w:p>
    <w:p>
      <w:r>
        <w:t>336.585</w:t>
      </w:r>
    </w:p>
    <w:p>
      <w:r>
        <w:t>Thuyền phó bậc 1,5/2</w:t>
      </w:r>
    </w:p>
    <w:p>
      <w:r>
        <w:t>1,5/2</w:t>
      </w:r>
    </w:p>
    <w:p>
      <w:r>
        <w:t>1,025</w:t>
      </w:r>
    </w:p>
    <w:p>
      <w:r>
        <w:t>công</w:t>
      </w:r>
    </w:p>
    <w:p>
      <w:r>
        <w:t>362.000</w:t>
      </w:r>
    </w:p>
    <w:p>
      <w:r>
        <w:t>345.000</w:t>
      </w:r>
    </w:p>
    <w:p>
      <w:r>
        <w:t>Thuyền phó bậc 2/2</w:t>
      </w:r>
    </w:p>
    <w:p>
      <w:r>
        <w:t>2/2</w:t>
      </w:r>
    </w:p>
    <w:p>
      <w:r>
        <w:t>1,05</w:t>
      </w:r>
    </w:p>
    <w:p>
      <w:r>
        <w:t>công</w:t>
      </w:r>
    </w:p>
    <w:p>
      <w:r>
        <w:t>370.829</w:t>
      </w:r>
    </w:p>
    <w:p>
      <w:r>
        <w:t>353.415</w:t>
      </w:r>
    </w:p>
    <w:p>
      <w:r>
        <w:t>2.1.2</w:t>
      </w:r>
    </w:p>
    <w:p>
      <w:r>
        <w:t>Thủy thủ, thợ máy, thợ điện</w:t>
      </w:r>
    </w:p>
    <w:p>
      <w:r>
        <w:t>Vận hành tàu, thuyền</w:t>
      </w:r>
    </w:p>
    <w:p>
      <w:r>
        <w:t>Thủy thủ, thợ máy, thợ điện bậc 1/4</w:t>
      </w:r>
    </w:p>
    <w:p>
      <w:r>
        <w:t>1/4</w:t>
      </w:r>
    </w:p>
    <w:p>
      <w:r>
        <w:t>1,00</w:t>
      </w:r>
    </w:p>
    <w:p>
      <w:r>
        <w:t>công</w:t>
      </w:r>
    </w:p>
    <w:p>
      <w:r>
        <w:t>269.912</w:t>
      </w:r>
    </w:p>
    <w:p>
      <w:r>
        <w:t>254.867</w:t>
      </w:r>
    </w:p>
    <w:p>
      <w:r>
        <w:t>Thủy thủ, thợ máy, thợ điện bậc 2/4</w:t>
      </w:r>
    </w:p>
    <w:p>
      <w:r>
        <w:t>2/4</w:t>
      </w:r>
    </w:p>
    <w:p>
      <w:r>
        <w:t>1,13</w:t>
      </w:r>
    </w:p>
    <w:p>
      <w:r>
        <w:t>công</w:t>
      </w:r>
    </w:p>
    <w:p>
      <w:r>
        <w:t>305.000</w:t>
      </w:r>
    </w:p>
    <w:p>
      <w:r>
        <w:t>288.000</w:t>
      </w:r>
    </w:p>
    <w:p>
      <w:r>
        <w:t>Thủy thủ, thợ máy, thợ điện bậc 3/4</w:t>
      </w:r>
    </w:p>
    <w:p>
      <w:r>
        <w:t>3/4</w:t>
      </w:r>
    </w:p>
    <w:p>
      <w:r>
        <w:t>1,30</w:t>
      </w:r>
    </w:p>
    <w:p>
      <w:r>
        <w:t>công</w:t>
      </w:r>
    </w:p>
    <w:p>
      <w:r>
        <w:t>350.885</w:t>
      </w:r>
    </w:p>
    <w:p>
      <w:r>
        <w:t>331.327</w:t>
      </w:r>
    </w:p>
    <w:p>
      <w:r>
        <w:t>Thủy thủ, thợ máy, thợ điện bậc 4/4</w:t>
      </w:r>
    </w:p>
    <w:p>
      <w:r>
        <w:t>4/4</w:t>
      </w:r>
    </w:p>
    <w:p>
      <w:r>
        <w:t>1,47</w:t>
      </w:r>
    </w:p>
    <w:p>
      <w:r>
        <w:t>công</w:t>
      </w:r>
    </w:p>
    <w:p>
      <w:r>
        <w:t>396.770</w:t>
      </w:r>
    </w:p>
    <w:p>
      <w:r>
        <w:t>374.655</w:t>
      </w:r>
    </w:p>
    <w:p>
      <w:r>
        <w:t>2.1.3</w:t>
      </w:r>
    </w:p>
    <w:p>
      <w:r>
        <w:t>Máy trưởng, máy I, máy II, điện trưởng, kỹ thuật viên cuốc I, kỹ thuật viên cuốc II tàu sông</w:t>
      </w:r>
    </w:p>
    <w:p>
      <w:r>
        <w:t>Vận hành tàu, thuyền</w:t>
      </w:r>
    </w:p>
    <w:p>
      <w:r>
        <w:t>Máy trưởng, máy I, máy II, điện trưởng, kỹ thuật viên cuốc 1, kỹ thuật viên cuốc II tàu sông, bậc 1/2</w:t>
      </w:r>
    </w:p>
    <w:p>
      <w:r>
        <w:t>1/2</w:t>
      </w:r>
    </w:p>
    <w:p>
      <w:r>
        <w:t>1,00</w:t>
      </w:r>
    </w:p>
    <w:p>
      <w:r>
        <w:t>công</w:t>
      </w:r>
    </w:p>
    <w:p>
      <w:r>
        <w:t>314.563</w:t>
      </w:r>
    </w:p>
    <w:p>
      <w:r>
        <w:t>302.913</w:t>
      </w:r>
    </w:p>
    <w:p>
      <w:r>
        <w:t>Máy trưởng, máy I, máy II, điện trưởng, kỹ thuật viên cuốc I, kỹ thuật viên cuốc II tàu sông, bậc 1,5/2</w:t>
      </w:r>
    </w:p>
    <w:p>
      <w:r>
        <w:t>1,5/2</w:t>
      </w:r>
    </w:p>
    <w:p>
      <w:r>
        <w:t>1,03</w:t>
      </w:r>
    </w:p>
    <w:p>
      <w:r>
        <w:t>công</w:t>
      </w:r>
    </w:p>
    <w:p>
      <w:r>
        <w:t>324.000</w:t>
      </w:r>
    </w:p>
    <w:p>
      <w:r>
        <w:t>312.000</w:t>
      </w:r>
    </w:p>
    <w:p>
      <w:r>
        <w:t>Máy trưởng, máy I, máy II, điện trưởng, kỹ thuật viên cuốc I, kỹ thuật viên cuốc II tàu sông, bậc 2/2</w:t>
      </w:r>
    </w:p>
    <w:p>
      <w:r>
        <w:t>2/2</w:t>
      </w:r>
    </w:p>
    <w:p>
      <w:r>
        <w:t>1,06</w:t>
      </w:r>
    </w:p>
    <w:p>
      <w:r>
        <w:t>công</w:t>
      </w:r>
    </w:p>
    <w:p>
      <w:r>
        <w:t>333.437</w:t>
      </w:r>
    </w:p>
    <w:p>
      <w:r>
        <w:t>321.087</w:t>
      </w:r>
    </w:p>
    <w:p>
      <w:r>
        <w:t>2.2</w:t>
      </w:r>
    </w:p>
    <w:p>
      <w:r>
        <w:t>Thợ lặn</w:t>
      </w:r>
    </w:p>
    <w:p>
      <w:r>
        <w:t>Thợ lặn</w:t>
      </w:r>
    </w:p>
    <w:p>
      <w:r>
        <w:t>Thợ lặn bậc 1/4</w:t>
      </w:r>
    </w:p>
    <w:p>
      <w:r>
        <w:t>1/4</w:t>
      </w:r>
    </w:p>
    <w:p>
      <w:r>
        <w:t>1,00</w:t>
      </w:r>
    </w:p>
    <w:p>
      <w:r>
        <w:t>công</w:t>
      </w:r>
    </w:p>
    <w:p>
      <w:r>
        <w:t>485.455</w:t>
      </w:r>
    </w:p>
    <w:p>
      <w:r>
        <w:t>462.727</w:t>
      </w:r>
    </w:p>
    <w:p>
      <w:r>
        <w:t>Thợ lặn bậc 2/4</w:t>
      </w:r>
    </w:p>
    <w:p>
      <w:r>
        <w:t>2/4</w:t>
      </w:r>
    </w:p>
    <w:p>
      <w:r>
        <w:t>1,10</w:t>
      </w:r>
    </w:p>
    <w:p>
      <w:r>
        <w:t>công</w:t>
      </w:r>
    </w:p>
    <w:p>
      <w:r>
        <w:t>534.000</w:t>
      </w:r>
    </w:p>
    <w:p>
      <w:r>
        <w:t>509.000</w:t>
      </w:r>
    </w:p>
    <w:p>
      <w:r>
        <w:t>Thợ lặn bậc 3/4</w:t>
      </w:r>
    </w:p>
    <w:p>
      <w:r>
        <w:t>3/4</w:t>
      </w:r>
    </w:p>
    <w:p>
      <w:r>
        <w:t>1,24</w:t>
      </w:r>
    </w:p>
    <w:p>
      <w:r>
        <w:t>công</w:t>
      </w:r>
    </w:p>
    <w:p>
      <w:r>
        <w:t>601.964</w:t>
      </w:r>
    </w:p>
    <w:p>
      <w:r>
        <w:t>573.782</w:t>
      </w:r>
    </w:p>
    <w:p>
      <w:r>
        <w:t>Thợ lặn bậc 4/4</w:t>
      </w:r>
    </w:p>
    <w:p>
      <w:r>
        <w:t>4/4</w:t>
      </w:r>
    </w:p>
    <w:p>
      <w:r>
        <w:t>1,39</w:t>
      </w:r>
    </w:p>
    <w:p>
      <w:r>
        <w:t>công</w:t>
      </w:r>
    </w:p>
    <w:p>
      <w:r>
        <w:t>674.782</w:t>
      </w:r>
    </w:p>
    <w:p>
      <w:r>
        <w:t>643.191</w:t>
      </w:r>
    </w:p>
    <w:p>
      <w:r>
        <w:t>2.3</w:t>
      </w:r>
    </w:p>
    <w:p>
      <w:r>
        <w:t>Kỹ sư</w:t>
      </w:r>
    </w:p>
    <w:p>
      <w:r>
        <w:t>Khác</w:t>
      </w:r>
    </w:p>
    <w:p>
      <w:r>
        <w:t>Kỹ sư khảo sát, thí nghiệm, kỹ sư trực tiếp bậc 1/8</w:t>
      </w:r>
    </w:p>
    <w:p>
      <w:r>
        <w:t>1/8</w:t>
      </w:r>
    </w:p>
    <w:p>
      <w:r>
        <w:t>1,00</w:t>
      </w:r>
    </w:p>
    <w:p>
      <w:r>
        <w:t>công</w:t>
      </w:r>
    </w:p>
    <w:p>
      <w:r>
        <w:t>193.857</w:t>
      </w:r>
    </w:p>
    <w:p>
      <w:r>
        <w:t>188.143</w:t>
      </w:r>
    </w:p>
    <w:p>
      <w:r>
        <w:t>Kỹ sư khảo sát, thí nghiệm, kỹ sư trực tiếp bậc 2/8</w:t>
      </w:r>
    </w:p>
    <w:p>
      <w:r>
        <w:t>2/8</w:t>
      </w:r>
    </w:p>
    <w:p>
      <w:r>
        <w:t>1,13</w:t>
      </w:r>
    </w:p>
    <w:p>
      <w:r>
        <w:t>công</w:t>
      </w:r>
    </w:p>
    <w:p>
      <w:r>
        <w:t>219.059</w:t>
      </w:r>
    </w:p>
    <w:p>
      <w:r>
        <w:t>212.601</w:t>
      </w:r>
    </w:p>
    <w:p>
      <w:r>
        <w:t>Kỹ sư khảo sát, thí nghiệm, kỹ sư trực tiếp bậc 3/8</w:t>
      </w:r>
    </w:p>
    <w:p>
      <w:r>
        <w:t>3/8</w:t>
      </w:r>
    </w:p>
    <w:p>
      <w:r>
        <w:t>1,26</w:t>
      </w:r>
    </w:p>
    <w:p>
      <w:r>
        <w:t>công</w:t>
      </w:r>
    </w:p>
    <w:p>
      <w:r>
        <w:t>244.260</w:t>
      </w:r>
    </w:p>
    <w:p>
      <w:r>
        <w:t>237.060</w:t>
      </w:r>
    </w:p>
    <w:p>
      <w:r>
        <w:t>Kỹ sư khảo sát, thí nghiệm, kỹ sư trực tiếp bậc 4/8</w:t>
      </w:r>
    </w:p>
    <w:p>
      <w:r>
        <w:t>4/8</w:t>
      </w:r>
    </w:p>
    <w:p>
      <w:r>
        <w:t>1,40</w:t>
      </w:r>
    </w:p>
    <w:p>
      <w:r>
        <w:t>công</w:t>
      </w:r>
    </w:p>
    <w:p>
      <w:r>
        <w:t>271.400</w:t>
      </w:r>
    </w:p>
    <w:p>
      <w:r>
        <w:t>263.400</w:t>
      </w:r>
    </w:p>
    <w:p>
      <w:r>
        <w:t>Kỹ sư khảo sát, thí nghiệm, kỹ sư trực tiếpbậc 5/8</w:t>
      </w:r>
    </w:p>
    <w:p>
      <w:r>
        <w:t>5/8</w:t>
      </w:r>
    </w:p>
    <w:p>
      <w:r>
        <w:t>1,53</w:t>
      </w:r>
    </w:p>
    <w:p>
      <w:r>
        <w:t>công</w:t>
      </w:r>
    </w:p>
    <w:p>
      <w:r>
        <w:t>296.601</w:t>
      </w:r>
    </w:p>
    <w:p>
      <w:r>
        <w:t>287.859</w:t>
      </w:r>
    </w:p>
    <w:p>
      <w:r>
        <w:t>Kỹ sư khảo sát, thí nghiệm, kỹ sư trực tiếp bậc 6/8</w:t>
      </w:r>
    </w:p>
    <w:p>
      <w:r>
        <w:t>6/8</w:t>
      </w:r>
    </w:p>
    <w:p>
      <w:r>
        <w:t>1,66</w:t>
      </w:r>
    </w:p>
    <w:p>
      <w:r>
        <w:t>công</w:t>
      </w:r>
    </w:p>
    <w:p>
      <w:r>
        <w:t>321.803</w:t>
      </w:r>
    </w:p>
    <w:p>
      <w:r>
        <w:t>312.317</w:t>
      </w:r>
    </w:p>
    <w:p>
      <w:r>
        <w:t>Kỹ sư khảo sát, thí nghiệm, kỹ sư trực tiếp bậc 7/8</w:t>
      </w:r>
    </w:p>
    <w:p>
      <w:r>
        <w:t>7/8</w:t>
      </w:r>
    </w:p>
    <w:p>
      <w:r>
        <w:t>1,79</w:t>
      </w:r>
    </w:p>
    <w:p>
      <w:r>
        <w:t>công</w:t>
      </w:r>
    </w:p>
    <w:p>
      <w:r>
        <w:t>347.004</w:t>
      </w:r>
    </w:p>
    <w:p>
      <w:r>
        <w:t>336.776</w:t>
      </w:r>
    </w:p>
    <w:p>
      <w:r>
        <w:t>Kỹ sư khảo sát, thí nghiệm, kỹ sư trực tiếp bậc 8/8</w:t>
      </w:r>
    </w:p>
    <w:p>
      <w:r>
        <w:t>8/8</w:t>
      </w:r>
    </w:p>
    <w:p>
      <w:r>
        <w:t>1,93</w:t>
      </w:r>
    </w:p>
    <w:p>
      <w:r>
        <w:t>công</w:t>
      </w:r>
    </w:p>
    <w:p>
      <w:r>
        <w:t>374.144</w:t>
      </w:r>
    </w:p>
    <w:p>
      <w:r>
        <w:t>363.116</w:t>
      </w:r>
    </w:p>
    <w:p>
      <w:r>
        <w:t>2.4</w:t>
      </w:r>
    </w:p>
    <w:p>
      <w:r>
        <w:t>Nghệ nhân</w:t>
      </w:r>
    </w:p>
    <w:p>
      <w:r>
        <w:t>Khác</w:t>
      </w:r>
    </w:p>
    <w:p>
      <w:r>
        <w:t>Nghệ nhân - bậc 1/2</w:t>
      </w:r>
    </w:p>
    <w:p>
      <w:r>
        <w:t>1/2</w:t>
      </w:r>
    </w:p>
    <w:p>
      <w:r>
        <w:t>1,00</w:t>
      </w:r>
    </w:p>
    <w:p>
      <w:r>
        <w:t>công</w:t>
      </w:r>
    </w:p>
    <w:p>
      <w:r>
        <w:t>484.615</w:t>
      </w:r>
    </w:p>
    <w:p>
      <w:r>
        <w:t>460.577</w:t>
      </w:r>
    </w:p>
    <w:p>
      <w:r>
        <w:t>Nghệ nhân - bậc 1,5/2</w:t>
      </w:r>
    </w:p>
    <w:p>
      <w:r>
        <w:t>1,5/2</w:t>
      </w:r>
    </w:p>
    <w:p>
      <w:r>
        <w:t>1,04</w:t>
      </w:r>
    </w:p>
    <w:p>
      <w:r>
        <w:t>công</w:t>
      </w:r>
    </w:p>
    <w:p>
      <w:r>
        <w:t>504.000</w:t>
      </w:r>
    </w:p>
    <w:p>
      <w:r>
        <w:t>479.000</w:t>
      </w:r>
    </w:p>
    <w:p>
      <w:r>
        <w:t>Nghệ nhân - bậc 2/2</w:t>
      </w:r>
    </w:p>
    <w:p>
      <w:r>
        <w:t>2/2</w:t>
      </w:r>
    </w:p>
    <w:p>
      <w:r>
        <w:t>1,08</w:t>
      </w:r>
    </w:p>
    <w:p>
      <w:r>
        <w:t>công</w:t>
      </w:r>
    </w:p>
    <w:p>
      <w:r>
        <w:t>523.385</w:t>
      </w:r>
    </w:p>
    <w:p>
      <w:r>
        <w:t>497.423</w:t>
      </w:r>
    </w:p>
    <w:p>
      <w:r>
        <w:t>Ghi chú:</w:t>
      </w:r>
    </w:p>
    <w:p>
      <w:r>
        <w:t>- Đơn giá nhân công xây dựng tại Phụ lục nêu trên được công bố theo nhóm, cấp bậc, hệ số theo theo Bảng 4.1 và Bảng 4.3 Phụ lục IV của Thông tư 13/2021/TT-BXD ngày 31/8/2021 của Bộ Xây dựng</w:t>
      </w:r>
    </w:p>
    <w:p>
      <w:r>
        <w:t>- Việc quy đổi đơn giá nhân công xây dựng theo cấp bậc trong hệ thống định mức dự toán theo hướng dẫn tại mục 2 phần I Phụ lục IV Thông tư số 13/2021/TT-BXD ngày 31/8/2021của Bộ Xây dựng</w:t>
      </w:r>
    </w:p>
    <w:p>
      <w:r>
        <w:t>PHỤ LỤC II:</w:t>
      </w:r>
    </w:p>
    <w:p>
      <w:r>
        <w:t>BẢNG GIÁ CA MÁY VÀ THIẾT BỊ THI CÔNG XÂY DỰNG</w:t>
      </w:r>
    </w:p>
    <w:p>
      <w:r>
        <w:t>(Kèm theo Văn bản số: 89/SXD-HĐXD ngày 10 tháng 01 năm 2025 của Sở Xây dựng)</w:t>
      </w:r>
    </w:p>
    <w:p>
      <w:r>
        <w:t>Stt</w:t>
      </w:r>
    </w:p>
    <w:p>
      <w:r>
        <w:t>Mã hiệu</w:t>
      </w:r>
    </w:p>
    <w:p>
      <w:r>
        <w:t>Loại máy và thiết bị</w:t>
      </w:r>
    </w:p>
    <w:p>
      <w:r>
        <w:t>Số ca năm</w:t>
      </w:r>
    </w:p>
    <w:p>
      <w:r>
        <w:t>Định mức (%)</w:t>
      </w:r>
    </w:p>
    <w:p>
      <w:r>
        <w:t>Định mức tiêu hao     nhiên liệu, năng lượng   (1 ca)</w:t>
      </w:r>
    </w:p>
    <w:p>
      <w:r>
        <w:t>Nhân công điều khiển máy</w:t>
      </w:r>
    </w:p>
    <w:p>
      <w:r>
        <w:t>Nguyên giá tham khảo (1000 VNĐ)</w:t>
      </w:r>
    </w:p>
    <w:p>
      <w:r>
        <w:t>Chi phí nhiên liệu (đồng/ca)</w:t>
      </w:r>
    </w:p>
    <w:p>
      <w:r>
        <w:t>Chi phí tiền lương thợ điều khiển máy (đồng/ca)</w:t>
      </w:r>
    </w:p>
    <w:p>
      <w:r>
        <w:t>Giá ca máy     (đồng/ca)</w:t>
      </w:r>
    </w:p>
    <w:p>
      <w:r>
        <w:t>Khấu hao</w:t>
      </w:r>
    </w:p>
    <w:p>
      <w:r>
        <w:t>Sửa chữa</w:t>
      </w:r>
    </w:p>
    <w:p>
      <w:r>
        <w:t>CP khác</w:t>
      </w:r>
    </w:p>
    <w:p>
      <w:r>
        <w:t>Vùng III</w:t>
      </w:r>
    </w:p>
    <w:p>
      <w:r>
        <w:t>Vùng IV</w:t>
      </w:r>
    </w:p>
    <w:p>
      <w:r>
        <w:t>Vùng III</w:t>
      </w:r>
    </w:p>
    <w:p>
      <w:r>
        <w:t>Vùng IV</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I</w:t>
      </w:r>
    </w:p>
    <w:p>
      <w:r>
        <w:t>CHƯƠNG I</w:t>
      </w:r>
    </w:p>
    <w:p>
      <w:r>
        <w:t>MÁY VÀ THIẾT BỊ THI CÔNG XÂY DỰNG</w:t>
      </w:r>
    </w:p>
    <w:p>
      <w:r>
        <w:t>1.1</w:t>
      </w:r>
    </w:p>
    <w:p>
      <w:r>
        <w:t>M101.0000</w:t>
      </w:r>
    </w:p>
    <w:p>
      <w:r>
        <w:t>MÁY THI CÔNG ĐẤT VÀ LU LÈN</w:t>
      </w:r>
    </w:p>
    <w:p>
      <w:r>
        <w:t>M101.0100</w:t>
      </w:r>
    </w:p>
    <w:p>
      <w:r>
        <w:t>Máy đào một gầu, bánh xích - dung tích gầu:</w:t>
      </w:r>
    </w:p>
    <w:p>
      <w:r>
        <w:t>1</w:t>
      </w:r>
    </w:p>
    <w:p>
      <w:r>
        <w:t>M101.0101</w:t>
      </w:r>
    </w:p>
    <w:p>
      <w:r>
        <w:t>0,40 m3</w:t>
      </w:r>
    </w:p>
    <w:p>
      <w:r>
        <w:t>280</w:t>
      </w:r>
    </w:p>
    <w:p>
      <w:r>
        <w:t>17</w:t>
      </w:r>
    </w:p>
    <w:p>
      <w:r>
        <w:t>5,8</w:t>
      </w:r>
    </w:p>
    <w:p>
      <w:r>
        <w:t>5</w:t>
      </w:r>
    </w:p>
    <w:p>
      <w:r>
        <w:t>43</w:t>
      </w:r>
    </w:p>
    <w:p>
      <w:r>
        <w:t>lít diezel</w:t>
      </w:r>
    </w:p>
    <w:p>
      <w:r>
        <w:t>1x4/7</w:t>
      </w:r>
    </w:p>
    <w:p>
      <w:r>
        <w:t>809.944</w:t>
      </w:r>
    </w:p>
    <w:p>
      <w:r>
        <w:t>789.956</w:t>
      </w:r>
    </w:p>
    <w:p>
      <w:r>
        <w:t>287.013</w:t>
      </w:r>
    </w:p>
    <w:p>
      <w:r>
        <w:t>284.408</w:t>
      </w:r>
    </w:p>
    <w:p>
      <w:r>
        <w:t>1.831.953</w:t>
      </w:r>
    </w:p>
    <w:p>
      <w:r>
        <w:t>1.829.347</w:t>
      </w:r>
    </w:p>
    <w:p>
      <w:r>
        <w:t>2</w:t>
      </w:r>
    </w:p>
    <w:p>
      <w:r>
        <w:t>M101.0102</w:t>
      </w:r>
    </w:p>
    <w:p>
      <w:r>
        <w:t>0,50 m3</w:t>
      </w:r>
    </w:p>
    <w:p>
      <w:r>
        <w:t>280</w:t>
      </w:r>
    </w:p>
    <w:p>
      <w:r>
        <w:t>17</w:t>
      </w:r>
    </w:p>
    <w:p>
      <w:r>
        <w:t>5,8</w:t>
      </w:r>
    </w:p>
    <w:p>
      <w:r>
        <w:t>5</w:t>
      </w:r>
    </w:p>
    <w:p>
      <w:r>
        <w:t>51</w:t>
      </w:r>
    </w:p>
    <w:p>
      <w:r>
        <w:t>lít diezel</w:t>
      </w:r>
    </w:p>
    <w:p>
      <w:r>
        <w:t>1x4/7</w:t>
      </w:r>
    </w:p>
    <w:p>
      <w:r>
        <w:t>952.186</w:t>
      </w:r>
    </w:p>
    <w:p>
      <w:r>
        <w:t>936.925</w:t>
      </w:r>
    </w:p>
    <w:p>
      <w:r>
        <w:t>287.013</w:t>
      </w:r>
    </w:p>
    <w:p>
      <w:r>
        <w:t>284.408</w:t>
      </w:r>
    </w:p>
    <w:p>
      <w:r>
        <w:t>2.111.512</w:t>
      </w:r>
    </w:p>
    <w:p>
      <w:r>
        <w:t>2.108.906</w:t>
      </w:r>
    </w:p>
    <w:p>
      <w:r>
        <w:t>3</w:t>
      </w:r>
    </w:p>
    <w:p>
      <w:r>
        <w:t>M101.0103</w:t>
      </w:r>
    </w:p>
    <w:p>
      <w:r>
        <w:t>0,65 m3</w:t>
      </w:r>
    </w:p>
    <w:p>
      <w:r>
        <w:t>280</w:t>
      </w:r>
    </w:p>
    <w:p>
      <w:r>
        <w:t>17</w:t>
      </w:r>
    </w:p>
    <w:p>
      <w:r>
        <w:t>5,8</w:t>
      </w:r>
    </w:p>
    <w:p>
      <w:r>
        <w:t>5</w:t>
      </w:r>
    </w:p>
    <w:p>
      <w:r>
        <w:t>59</w:t>
      </w:r>
    </w:p>
    <w:p>
      <w:r>
        <w:t>lít diezel</w:t>
      </w:r>
    </w:p>
    <w:p>
      <w:r>
        <w:t>1x4/7</w:t>
      </w:r>
    </w:p>
    <w:p>
      <w:r>
        <w:t>1.075.609</w:t>
      </w:r>
    </w:p>
    <w:p>
      <w:r>
        <w:t>1.083.894</w:t>
      </w:r>
    </w:p>
    <w:p>
      <w:r>
        <w:t>287.013</w:t>
      </w:r>
    </w:p>
    <w:p>
      <w:r>
        <w:t>284.408</w:t>
      </w:r>
    </w:p>
    <w:p>
      <w:r>
        <w:t>2.373.528</w:t>
      </w:r>
    </w:p>
    <w:p>
      <w:r>
        <w:t>2.370.923</w:t>
      </w:r>
    </w:p>
    <w:p>
      <w:r>
        <w:t>4</w:t>
      </w:r>
    </w:p>
    <w:p>
      <w:r>
        <w:t>M101.0104</w:t>
      </w:r>
    </w:p>
    <w:p>
      <w:r>
        <w:t>0,80 m3</w:t>
      </w:r>
    </w:p>
    <w:p>
      <w:r>
        <w:t>280</w:t>
      </w:r>
    </w:p>
    <w:p>
      <w:r>
        <w:t>17</w:t>
      </w:r>
    </w:p>
    <w:p>
      <w:r>
        <w:t>5,8</w:t>
      </w:r>
    </w:p>
    <w:p>
      <w:r>
        <w:t>5</w:t>
      </w:r>
    </w:p>
    <w:p>
      <w:r>
        <w:t>65</w:t>
      </w:r>
    </w:p>
    <w:p>
      <w:r>
        <w:t>lít diezel</w:t>
      </w:r>
    </w:p>
    <w:p>
      <w:r>
        <w:t>1x4/7</w:t>
      </w:r>
    </w:p>
    <w:p>
      <w:r>
        <w:t>1.183.203</w:t>
      </w:r>
    </w:p>
    <w:p>
      <w:r>
        <w:t>1.194.120</w:t>
      </w:r>
    </w:p>
    <w:p>
      <w:r>
        <w:t>287.013</w:t>
      </w:r>
    </w:p>
    <w:p>
      <w:r>
        <w:t>284.408</w:t>
      </w:r>
    </w:p>
    <w:p>
      <w:r>
        <w:t>2.584.047</w:t>
      </w:r>
    </w:p>
    <w:p>
      <w:r>
        <w:t>2.581.442</w:t>
      </w:r>
    </w:p>
    <w:p>
      <w:r>
        <w:t>5</w:t>
      </w:r>
    </w:p>
    <w:p>
      <w:r>
        <w:t>M101.0105</w:t>
      </w:r>
    </w:p>
    <w:p>
      <w:r>
        <w:t>1,25 m3</w:t>
      </w:r>
    </w:p>
    <w:p>
      <w:r>
        <w:t>280</w:t>
      </w:r>
    </w:p>
    <w:p>
      <w:r>
        <w:t>17</w:t>
      </w:r>
    </w:p>
    <w:p>
      <w:r>
        <w:t>5,8</w:t>
      </w:r>
    </w:p>
    <w:p>
      <w:r>
        <w:t>5</w:t>
      </w:r>
    </w:p>
    <w:p>
      <w:r>
        <w:t>83</w:t>
      </w:r>
    </w:p>
    <w:p>
      <w:r>
        <w:t>lít diezel</w:t>
      </w:r>
    </w:p>
    <w:p>
      <w:r>
        <w:t>1x4/7</w:t>
      </w:r>
    </w:p>
    <w:p>
      <w:r>
        <w:t>1.863.636</w:t>
      </w:r>
    </w:p>
    <w:p>
      <w:r>
        <w:t>1.524.800</w:t>
      </w:r>
    </w:p>
    <w:p>
      <w:r>
        <w:t>287.013</w:t>
      </w:r>
    </w:p>
    <w:p>
      <w:r>
        <w:t>284.408</w:t>
      </w:r>
    </w:p>
    <w:p>
      <w:r>
        <w:t>3.548.988</w:t>
      </w:r>
    </w:p>
    <w:p>
      <w:r>
        <w:t>3.546.383</w:t>
      </w:r>
    </w:p>
    <w:p>
      <w:r>
        <w:t>6</w:t>
      </w:r>
    </w:p>
    <w:p>
      <w:r>
        <w:t>M101.0106</w:t>
      </w:r>
    </w:p>
    <w:p>
      <w:r>
        <w:t>1,60 m3</w:t>
      </w:r>
    </w:p>
    <w:p>
      <w:r>
        <w:t>280</w:t>
      </w:r>
    </w:p>
    <w:p>
      <w:r>
        <w:t>16</w:t>
      </w:r>
    </w:p>
    <w:p>
      <w:r>
        <w:t>5,5</w:t>
      </w:r>
    </w:p>
    <w:p>
      <w:r>
        <w:t>5</w:t>
      </w:r>
    </w:p>
    <w:p>
      <w:r>
        <w:t>113</w:t>
      </w:r>
    </w:p>
    <w:p>
      <w:r>
        <w:t>lít diezel</w:t>
      </w:r>
    </w:p>
    <w:p>
      <w:r>
        <w:t>1x4/7</w:t>
      </w:r>
    </w:p>
    <w:p>
      <w:r>
        <w:t>2.244.200</w:t>
      </w:r>
    </w:p>
    <w:p>
      <w:r>
        <w:t>2.075.932</w:t>
      </w:r>
    </w:p>
    <w:p>
      <w:r>
        <w:t>287.013</w:t>
      </w:r>
    </w:p>
    <w:p>
      <w:r>
        <w:t>284.408</w:t>
      </w:r>
    </w:p>
    <w:p>
      <w:r>
        <w:t>4.358.680</w:t>
      </w:r>
    </w:p>
    <w:p>
      <w:r>
        <w:t>4.356.075</w:t>
      </w:r>
    </w:p>
    <w:p>
      <w:r>
        <w:t>7</w:t>
      </w:r>
    </w:p>
    <w:p>
      <w:r>
        <w:t>M101.0107</w:t>
      </w:r>
    </w:p>
    <w:p>
      <w:r>
        <w:t>2,30 m3</w:t>
      </w:r>
    </w:p>
    <w:p>
      <w:r>
        <w:t>280</w:t>
      </w:r>
    </w:p>
    <w:p>
      <w:r>
        <w:t>16</w:t>
      </w:r>
    </w:p>
    <w:p>
      <w:r>
        <w:t>5,5</w:t>
      </w:r>
    </w:p>
    <w:p>
      <w:r>
        <w:t>5</w:t>
      </w:r>
    </w:p>
    <w:p>
      <w:r>
        <w:t>138</w:t>
      </w:r>
    </w:p>
    <w:p>
      <w:r>
        <w:t>lít diezel</w:t>
      </w:r>
    </w:p>
    <w:p>
      <w:r>
        <w:t>1x4/7</w:t>
      </w:r>
    </w:p>
    <w:p>
      <w:r>
        <w:t>3.258.264</w:t>
      </w:r>
    </w:p>
    <w:p>
      <w:r>
        <w:t>2.535.209</w:t>
      </w:r>
    </w:p>
    <w:p>
      <w:r>
        <w:t>287.013</w:t>
      </w:r>
    </w:p>
    <w:p>
      <w:r>
        <w:t>284.408</w:t>
      </w:r>
    </w:p>
    <w:p>
      <w:r>
        <w:t>5.719.750</w:t>
      </w:r>
    </w:p>
    <w:p>
      <w:r>
        <w:t>5.717.145</w:t>
      </w:r>
    </w:p>
    <w:p>
      <w:r>
        <w:t>8</w:t>
      </w:r>
    </w:p>
    <w:p>
      <w:r>
        <w:t>M101.0108</w:t>
      </w:r>
    </w:p>
    <w:p>
      <w:r>
        <w:t>3,60 m3</w:t>
      </w:r>
    </w:p>
    <w:p>
      <w:r>
        <w:t>300</w:t>
      </w:r>
    </w:p>
    <w:p>
      <w:r>
        <w:t>14</w:t>
      </w:r>
    </w:p>
    <w:p>
      <w:r>
        <w:t>4</w:t>
      </w:r>
    </w:p>
    <w:p>
      <w:r>
        <w:t>5</w:t>
      </w:r>
    </w:p>
    <w:p>
      <w:r>
        <w:t>199</w:t>
      </w:r>
    </w:p>
    <w:p>
      <w:r>
        <w:t>lít diezel</w:t>
      </w:r>
    </w:p>
    <w:p>
      <w:r>
        <w:t>1x4/7</w:t>
      </w:r>
    </w:p>
    <w:p>
      <w:r>
        <w:t>6.504.000</w:t>
      </w:r>
    </w:p>
    <w:p>
      <w:r>
        <w:t>3.655.845</w:t>
      </w:r>
    </w:p>
    <w:p>
      <w:r>
        <w:t>287.013</w:t>
      </w:r>
    </w:p>
    <w:p>
      <w:r>
        <w:t>284.408</w:t>
      </w:r>
    </w:p>
    <w:p>
      <w:r>
        <w:t>8.625.738</w:t>
      </w:r>
    </w:p>
    <w:p>
      <w:r>
        <w:t>8.623.133</w:t>
      </w:r>
    </w:p>
    <w:p>
      <w:r>
        <w:t>9</w:t>
      </w:r>
    </w:p>
    <w:p>
      <w:r>
        <w:t>M101.0115</w:t>
      </w:r>
    </w:p>
    <w:p>
      <w:r>
        <w:t>Máy đào 1,25 m3 gắn đầu búa thủy lực/hàm kẹp</w:t>
      </w:r>
    </w:p>
    <w:p>
      <w:r>
        <w:t>280</w:t>
      </w:r>
    </w:p>
    <w:p>
      <w:r>
        <w:t>17</w:t>
      </w:r>
    </w:p>
    <w:p>
      <w:r>
        <w:t>5,8</w:t>
      </w:r>
    </w:p>
    <w:p>
      <w:r>
        <w:t>5</w:t>
      </w:r>
    </w:p>
    <w:p>
      <w:r>
        <w:t>83</w:t>
      </w:r>
    </w:p>
    <w:p>
      <w:r>
        <w:t>lít diezel</w:t>
      </w:r>
    </w:p>
    <w:p>
      <w:r>
        <w:t>1x4/7</w:t>
      </w:r>
    </w:p>
    <w:p>
      <w:r>
        <w:t>2.150.000</w:t>
      </w:r>
    </w:p>
    <w:p>
      <w:r>
        <w:t>1.524.800</w:t>
      </w:r>
    </w:p>
    <w:p>
      <w:r>
        <w:t>287.013</w:t>
      </w:r>
    </w:p>
    <w:p>
      <w:r>
        <w:t>284.408</w:t>
      </w:r>
    </w:p>
    <w:p>
      <w:r>
        <w:t>3.815.920</w:t>
      </w:r>
    </w:p>
    <w:p>
      <w:r>
        <w:t>3.813.315</w:t>
      </w:r>
    </w:p>
    <w:p>
      <w:r>
        <w:t>10</w:t>
      </w:r>
    </w:p>
    <w:p>
      <w:r>
        <w:t>M101.0116</w:t>
      </w:r>
    </w:p>
    <w:p>
      <w:r>
        <w:t>Máy đào 1,60 m3 gắn đầu búa thủy lực</w:t>
      </w:r>
    </w:p>
    <w:p>
      <w:r>
        <w:t>300</w:t>
      </w:r>
    </w:p>
    <w:p>
      <w:r>
        <w:t>16</w:t>
      </w:r>
    </w:p>
    <w:p>
      <w:r>
        <w:t>5,5</w:t>
      </w:r>
    </w:p>
    <w:p>
      <w:r>
        <w:t>5</w:t>
      </w:r>
    </w:p>
    <w:p>
      <w:r>
        <w:t>113</w:t>
      </w:r>
    </w:p>
    <w:p>
      <w:r>
        <w:t>lít diezel</w:t>
      </w:r>
    </w:p>
    <w:p>
      <w:r>
        <w:t>1x4/7</w:t>
      </w:r>
    </w:p>
    <w:p>
      <w:r>
        <w:t>2.530.564</w:t>
      </w:r>
    </w:p>
    <w:p>
      <w:r>
        <w:t>2.075.932</w:t>
      </w:r>
    </w:p>
    <w:p>
      <w:r>
        <w:t>287.013</w:t>
      </w:r>
    </w:p>
    <w:p>
      <w:r>
        <w:t>284.408</w:t>
      </w:r>
    </w:p>
    <w:p>
      <w:r>
        <w:t>4.463.313</w:t>
      </w:r>
    </w:p>
    <w:p>
      <w:r>
        <w:t>4.460.708</w:t>
      </w:r>
    </w:p>
    <w:p>
      <w:r>
        <w:t>M101.0200</w:t>
      </w:r>
    </w:p>
    <w:p>
      <w:r>
        <w:t>Máy đào một gầu, bánh hơi - dung tích gầu:</w:t>
      </w:r>
    </w:p>
    <w:p>
      <w:r>
        <w:t>11</w:t>
      </w:r>
    </w:p>
    <w:p>
      <w:r>
        <w:t>M101.0201</w:t>
      </w:r>
    </w:p>
    <w:p>
      <w:r>
        <w:t>0,80 m3</w:t>
      </w:r>
    </w:p>
    <w:p>
      <w:r>
        <w:t>260</w:t>
      </w:r>
    </w:p>
    <w:p>
      <w:r>
        <w:t>17</w:t>
      </w:r>
    </w:p>
    <w:p>
      <w:r>
        <w:t>5,4</w:t>
      </w:r>
    </w:p>
    <w:p>
      <w:r>
        <w:t>5</w:t>
      </w:r>
    </w:p>
    <w:p>
      <w:r>
        <w:t>57</w:t>
      </w:r>
    </w:p>
    <w:p>
      <w:r>
        <w:t>lít diezel</w:t>
      </w:r>
    </w:p>
    <w:p>
      <w:r>
        <w:t>1x4/7</w:t>
      </w:r>
    </w:p>
    <w:p>
      <w:r>
        <w:t>1.172.647</w:t>
      </w:r>
    </w:p>
    <w:p>
      <w:r>
        <w:t>1.047.152</w:t>
      </w:r>
    </w:p>
    <w:p>
      <w:r>
        <w:t>287.013</w:t>
      </w:r>
    </w:p>
    <w:p>
      <w:r>
        <w:t>284.408</w:t>
      </w:r>
    </w:p>
    <w:p>
      <w:r>
        <w:t>2.493.282</w:t>
      </w:r>
    </w:p>
    <w:p>
      <w:r>
        <w:t>2.490.676</w:t>
      </w:r>
    </w:p>
    <w:p>
      <w:r>
        <w:t>12</w:t>
      </w:r>
    </w:p>
    <w:p>
      <w:r>
        <w:t>M101.0202</w:t>
      </w:r>
    </w:p>
    <w:p>
      <w:r>
        <w:t>1,25 m3</w:t>
      </w:r>
    </w:p>
    <w:p>
      <w:r>
        <w:t>260</w:t>
      </w:r>
    </w:p>
    <w:p>
      <w:r>
        <w:t>17</w:t>
      </w:r>
    </w:p>
    <w:p>
      <w:r>
        <w:t>4,7</w:t>
      </w:r>
    </w:p>
    <w:p>
      <w:r>
        <w:t>5</w:t>
      </w:r>
    </w:p>
    <w:p>
      <w:r>
        <w:t>73</w:t>
      </w:r>
    </w:p>
    <w:p>
      <w:r>
        <w:t>lít diezel</w:t>
      </w:r>
    </w:p>
    <w:p>
      <w:r>
        <w:t>1x4/7</w:t>
      </w:r>
    </w:p>
    <w:p>
      <w:r>
        <w:t>2.084.693</w:t>
      </w:r>
    </w:p>
    <w:p>
      <w:r>
        <w:t>1.341.089</w:t>
      </w:r>
    </w:p>
    <w:p>
      <w:r>
        <w:t>287.013</w:t>
      </w:r>
    </w:p>
    <w:p>
      <w:r>
        <w:t>284.408</w:t>
      </w:r>
    </w:p>
    <w:p>
      <w:r>
        <w:t>3.632.615</w:t>
      </w:r>
    </w:p>
    <w:p>
      <w:r>
        <w:t>3.630.009</w:t>
      </w:r>
    </w:p>
    <w:p>
      <w:r>
        <w:t>M101.0300</w:t>
      </w:r>
    </w:p>
    <w:p>
      <w:r>
        <w:t>Máy đào gầu dây - dung tích gầu:</w:t>
      </w:r>
    </w:p>
    <w:p>
      <w:r>
        <w:t>13</w:t>
      </w:r>
    </w:p>
    <w:p>
      <w:r>
        <w:t>M101.0301</w:t>
      </w:r>
    </w:p>
    <w:p>
      <w:r>
        <w:t>0,40 m3</w:t>
      </w:r>
    </w:p>
    <w:p>
      <w:r>
        <w:t>260</w:t>
      </w:r>
    </w:p>
    <w:p>
      <w:r>
        <w:t>17</w:t>
      </w:r>
    </w:p>
    <w:p>
      <w:r>
        <w:t>5,8</w:t>
      </w:r>
    </w:p>
    <w:p>
      <w:r>
        <w:t>5</w:t>
      </w:r>
    </w:p>
    <w:p>
      <w:r>
        <w:t>59</w:t>
      </w:r>
    </w:p>
    <w:p>
      <w:r>
        <w:t>lít diezel</w:t>
      </w:r>
    </w:p>
    <w:p>
      <w:r>
        <w:t>1x5/7</w:t>
      </w:r>
    </w:p>
    <w:p>
      <w:r>
        <w:t>1.080.697</w:t>
      </w:r>
    </w:p>
    <w:p>
      <w:r>
        <w:t>1.083.894</w:t>
      </w:r>
    </w:p>
    <w:p>
      <w:r>
        <w:t>337.458</w:t>
      </w:r>
    </w:p>
    <w:p>
      <w:r>
        <w:t>334.395</w:t>
      </w:r>
    </w:p>
    <w:p>
      <w:r>
        <w:t>2.506.205</w:t>
      </w:r>
    </w:p>
    <w:p>
      <w:r>
        <w:t>2.503.142</w:t>
      </w:r>
    </w:p>
    <w:p>
      <w:r>
        <w:t>14</w:t>
      </w:r>
    </w:p>
    <w:p>
      <w:r>
        <w:t>M101.0302</w:t>
      </w:r>
    </w:p>
    <w:p>
      <w:r>
        <w:t>0,65 m3</w:t>
      </w:r>
    </w:p>
    <w:p>
      <w:r>
        <w:t>260</w:t>
      </w:r>
    </w:p>
    <w:p>
      <w:r>
        <w:t>17</w:t>
      </w:r>
    </w:p>
    <w:p>
      <w:r>
        <w:t>5,8</w:t>
      </w:r>
    </w:p>
    <w:p>
      <w:r>
        <w:t>5</w:t>
      </w:r>
    </w:p>
    <w:p>
      <w:r>
        <w:t>65</w:t>
      </w:r>
    </w:p>
    <w:p>
      <w:r>
        <w:t>lít diezel</w:t>
      </w:r>
    </w:p>
    <w:p>
      <w:r>
        <w:t>1x5/7</w:t>
      </w:r>
    </w:p>
    <w:p>
      <w:r>
        <w:t>1.188.698</w:t>
      </w:r>
    </w:p>
    <w:p>
      <w:r>
        <w:t>1.194.120</w:t>
      </w:r>
    </w:p>
    <w:p>
      <w:r>
        <w:t>337.458</w:t>
      </w:r>
    </w:p>
    <w:p>
      <w:r>
        <w:t>334.395</w:t>
      </w:r>
    </w:p>
    <w:p>
      <w:r>
        <w:t>2.724.848</w:t>
      </w:r>
    </w:p>
    <w:p>
      <w:r>
        <w:t>2.721.785</w:t>
      </w:r>
    </w:p>
    <w:p>
      <w:r>
        <w:t>15</w:t>
      </w:r>
    </w:p>
    <w:p>
      <w:r>
        <w:t>M101.0303</w:t>
      </w:r>
    </w:p>
    <w:p>
      <w:r>
        <w:t>1,20 m3</w:t>
      </w:r>
    </w:p>
    <w:p>
      <w:r>
        <w:t>260</w:t>
      </w:r>
    </w:p>
    <w:p>
      <w:r>
        <w:t>16</w:t>
      </w:r>
    </w:p>
    <w:p>
      <w:r>
        <w:t>5,5</w:t>
      </w:r>
    </w:p>
    <w:p>
      <w:r>
        <w:t>5</w:t>
      </w:r>
    </w:p>
    <w:p>
      <w:r>
        <w:t>113</w:t>
      </w:r>
    </w:p>
    <w:p>
      <w:r>
        <w:t>lít diezel</w:t>
      </w:r>
    </w:p>
    <w:p>
      <w:r>
        <w:t>1x5/7</w:t>
      </w:r>
    </w:p>
    <w:p>
      <w:r>
        <w:t>2.208.172</w:t>
      </w:r>
    </w:p>
    <w:p>
      <w:r>
        <w:t>2.075.932</w:t>
      </w:r>
    </w:p>
    <w:p>
      <w:r>
        <w:t>337.458</w:t>
      </w:r>
    </w:p>
    <w:p>
      <w:r>
        <w:t>334.395</w:t>
      </w:r>
    </w:p>
    <w:p>
      <w:r>
        <w:t>4.528.139</w:t>
      </w:r>
    </w:p>
    <w:p>
      <w:r>
        <w:t>4.525.076</w:t>
      </w:r>
    </w:p>
    <w:p>
      <w:r>
        <w:t>16</w:t>
      </w:r>
    </w:p>
    <w:p>
      <w:r>
        <w:t>M101.0304</w:t>
      </w:r>
    </w:p>
    <w:p>
      <w:r>
        <w:t>1,60 m3</w:t>
      </w:r>
    </w:p>
    <w:p>
      <w:r>
        <w:t>260</w:t>
      </w:r>
    </w:p>
    <w:p>
      <w:r>
        <w:t>16</w:t>
      </w:r>
    </w:p>
    <w:p>
      <w:r>
        <w:t>5,5</w:t>
      </w:r>
    </w:p>
    <w:p>
      <w:r>
        <w:t>5</w:t>
      </w:r>
    </w:p>
    <w:p>
      <w:r>
        <w:t>128</w:t>
      </w:r>
    </w:p>
    <w:p>
      <w:r>
        <w:t>lít diezel</w:t>
      </w:r>
    </w:p>
    <w:p>
      <w:r>
        <w:t>1x5/7</w:t>
      </w:r>
    </w:p>
    <w:p>
      <w:r>
        <w:t>2.806.763</w:t>
      </w:r>
    </w:p>
    <w:p>
      <w:r>
        <w:t>2.351.498</w:t>
      </w:r>
    </w:p>
    <w:p>
      <w:r>
        <w:t>337.458</w:t>
      </w:r>
    </w:p>
    <w:p>
      <w:r>
        <w:t>334.395</w:t>
      </w:r>
    </w:p>
    <w:p>
      <w:r>
        <w:t>5.376.971</w:t>
      </w:r>
    </w:p>
    <w:p>
      <w:r>
        <w:t>5.373.908</w:t>
      </w:r>
    </w:p>
    <w:p>
      <w:r>
        <w:t>17</w:t>
      </w:r>
    </w:p>
    <w:p>
      <w:r>
        <w:t>M101.0305</w:t>
      </w:r>
    </w:p>
    <w:p>
      <w:r>
        <w:t>2,30 m3</w:t>
      </w:r>
    </w:p>
    <w:p>
      <w:r>
        <w:t>260</w:t>
      </w:r>
    </w:p>
    <w:p>
      <w:r>
        <w:t>16</w:t>
      </w:r>
    </w:p>
    <w:p>
      <w:r>
        <w:t>5,5</w:t>
      </w:r>
    </w:p>
    <w:p>
      <w:r>
        <w:t>5</w:t>
      </w:r>
    </w:p>
    <w:p>
      <w:r>
        <w:t>164</w:t>
      </w:r>
    </w:p>
    <w:p>
      <w:r>
        <w:t>lít diezel</w:t>
      </w:r>
    </w:p>
    <w:p>
      <w:r>
        <w:t>1x5/7</w:t>
      </w:r>
    </w:p>
    <w:p>
      <w:r>
        <w:t>3.732.682</w:t>
      </w:r>
    </w:p>
    <w:p>
      <w:r>
        <w:t>3.012.857</w:t>
      </w:r>
    </w:p>
    <w:p>
      <w:r>
        <w:t>337.458</w:t>
      </w:r>
    </w:p>
    <w:p>
      <w:r>
        <w:t>334.395</w:t>
      </w:r>
    </w:p>
    <w:p>
      <w:r>
        <w:t>6.925.076</w:t>
      </w:r>
    </w:p>
    <w:p>
      <w:r>
        <w:t>6.922.013</w:t>
      </w:r>
    </w:p>
    <w:p>
      <w:r>
        <w:t>M101.0400</w:t>
      </w:r>
    </w:p>
    <w:p>
      <w:r>
        <w:t>Máy xúc lật - dung tích gầu:</w:t>
      </w:r>
    </w:p>
    <w:p>
      <w:r>
        <w:t>18</w:t>
      </w:r>
    </w:p>
    <w:p>
      <w:r>
        <w:t>M101.0401</w:t>
      </w:r>
    </w:p>
    <w:p>
      <w:r>
        <w:t>0,65 m3</w:t>
      </w:r>
    </w:p>
    <w:p>
      <w:r>
        <w:t>280</w:t>
      </w:r>
    </w:p>
    <w:p>
      <w:r>
        <w:t>16</w:t>
      </w:r>
    </w:p>
    <w:p>
      <w:r>
        <w:t>4,8</w:t>
      </w:r>
    </w:p>
    <w:p>
      <w:r>
        <w:t>5</w:t>
      </w:r>
    </w:p>
    <w:p>
      <w:r>
        <w:t>29</w:t>
      </w:r>
    </w:p>
    <w:p>
      <w:r>
        <w:t>lít diezel</w:t>
      </w:r>
    </w:p>
    <w:p>
      <w:r>
        <w:t>1x4/7</w:t>
      </w:r>
    </w:p>
    <w:p>
      <w:r>
        <w:t>690.656</w:t>
      </w:r>
    </w:p>
    <w:p>
      <w:r>
        <w:t>532.761</w:t>
      </w:r>
    </w:p>
    <w:p>
      <w:r>
        <w:t>287.013</w:t>
      </w:r>
    </w:p>
    <w:p>
      <w:r>
        <w:t>284.408</w:t>
      </w:r>
    </w:p>
    <w:p>
      <w:r>
        <w:t>1.416.698</w:t>
      </w:r>
    </w:p>
    <w:p>
      <w:r>
        <w:t>1.414.093</w:t>
      </w:r>
    </w:p>
    <w:p>
      <w:r>
        <w:t>19</w:t>
      </w:r>
    </w:p>
    <w:p>
      <w:r>
        <w:t>M101.0402</w:t>
      </w:r>
    </w:p>
    <w:p>
      <w:r>
        <w:t>0,9 m3</w:t>
      </w:r>
    </w:p>
    <w:p>
      <w:r>
        <w:t>280</w:t>
      </w:r>
    </w:p>
    <w:p>
      <w:r>
        <w:t>16</w:t>
      </w:r>
    </w:p>
    <w:p>
      <w:r>
        <w:t>4,8</w:t>
      </w:r>
    </w:p>
    <w:p>
      <w:r>
        <w:t>5</w:t>
      </w:r>
    </w:p>
    <w:p>
      <w:r>
        <w:t>39</w:t>
      </w:r>
    </w:p>
    <w:p>
      <w:r>
        <w:t>lít diezel</w:t>
      </w:r>
    </w:p>
    <w:p>
      <w:r>
        <w:t>1x4/7</w:t>
      </w:r>
    </w:p>
    <w:p>
      <w:r>
        <w:t>911.473</w:t>
      </w:r>
    </w:p>
    <w:p>
      <w:r>
        <w:t>716.472</w:t>
      </w:r>
    </w:p>
    <w:p>
      <w:r>
        <w:t>287.013</w:t>
      </w:r>
    </w:p>
    <w:p>
      <w:r>
        <w:t>284.408</w:t>
      </w:r>
    </w:p>
    <w:p>
      <w:r>
        <w:t>1.791.258</w:t>
      </w:r>
    </w:p>
    <w:p>
      <w:r>
        <w:t>1.788.653</w:t>
      </w:r>
    </w:p>
    <w:p>
      <w:r>
        <w:t>20</w:t>
      </w:r>
    </w:p>
    <w:p>
      <w:r>
        <w:t>M101.0403</w:t>
      </w:r>
    </w:p>
    <w:p>
      <w:r>
        <w:t>1,25 m3</w:t>
      </w:r>
    </w:p>
    <w:p>
      <w:r>
        <w:t>280</w:t>
      </w:r>
    </w:p>
    <w:p>
      <w:r>
        <w:t>16</w:t>
      </w:r>
    </w:p>
    <w:p>
      <w:r>
        <w:t>4,8</w:t>
      </w:r>
    </w:p>
    <w:p>
      <w:r>
        <w:t>5</w:t>
      </w:r>
    </w:p>
    <w:p>
      <w:r>
        <w:t>47</w:t>
      </w:r>
    </w:p>
    <w:p>
      <w:r>
        <w:t>lít diezel</w:t>
      </w:r>
    </w:p>
    <w:p>
      <w:r>
        <w:t>1x4/7</w:t>
      </w:r>
    </w:p>
    <w:p>
      <w:r>
        <w:t>1.061.665</w:t>
      </w:r>
    </w:p>
    <w:p>
      <w:r>
        <w:t>863.441</w:t>
      </w:r>
    </w:p>
    <w:p>
      <w:r>
        <w:t>287.013</w:t>
      </w:r>
    </w:p>
    <w:p>
      <w:r>
        <w:t>284.408</w:t>
      </w:r>
    </w:p>
    <w:p>
      <w:r>
        <w:t>2.068.036</w:t>
      </w:r>
    </w:p>
    <w:p>
      <w:r>
        <w:t>2.065.431</w:t>
      </w:r>
    </w:p>
    <w:p>
      <w:r>
        <w:t>21</w:t>
      </w:r>
    </w:p>
    <w:p>
      <w:r>
        <w:t>M101.0404</w:t>
      </w:r>
    </w:p>
    <w:p>
      <w:r>
        <w:t>1,6m3 ÷ 1,65 m3</w:t>
      </w:r>
    </w:p>
    <w:p>
      <w:r>
        <w:t>280</w:t>
      </w:r>
    </w:p>
    <w:p>
      <w:r>
        <w:t>16</w:t>
      </w:r>
    </w:p>
    <w:p>
      <w:r>
        <w:t>4,8</w:t>
      </w:r>
    </w:p>
    <w:p>
      <w:r>
        <w:t>5</w:t>
      </w:r>
    </w:p>
    <w:p>
      <w:r>
        <w:t>75</w:t>
      </w:r>
    </w:p>
    <w:p>
      <w:r>
        <w:t>lít diezel</w:t>
      </w:r>
    </w:p>
    <w:p>
      <w:r>
        <w:t>1x4/7</w:t>
      </w:r>
    </w:p>
    <w:p>
      <w:r>
        <w:t>1.362.509</w:t>
      </w:r>
    </w:p>
    <w:p>
      <w:r>
        <w:t>1.377.831</w:t>
      </w:r>
    </w:p>
    <w:p>
      <w:r>
        <w:t>287.013</w:t>
      </w:r>
    </w:p>
    <w:p>
      <w:r>
        <w:t>284.408</w:t>
      </w:r>
    </w:p>
    <w:p>
      <w:r>
        <w:t>2.842.441</w:t>
      </w:r>
    </w:p>
    <w:p>
      <w:r>
        <w:t>2.839.836</w:t>
      </w:r>
    </w:p>
    <w:p>
      <w:r>
        <w:t>22</w:t>
      </w:r>
    </w:p>
    <w:p>
      <w:r>
        <w:t>M101.0405</w:t>
      </w:r>
    </w:p>
    <w:p>
      <w:r>
        <w:t>2,30 m3</w:t>
      </w:r>
    </w:p>
    <w:p>
      <w:r>
        <w:t>280</w:t>
      </w:r>
    </w:p>
    <w:p>
      <w:r>
        <w:t>14</w:t>
      </w:r>
    </w:p>
    <w:p>
      <w:r>
        <w:t>4,4</w:t>
      </w:r>
    </w:p>
    <w:p>
      <w:r>
        <w:t>5</w:t>
      </w:r>
    </w:p>
    <w:p>
      <w:r>
        <w:t>95</w:t>
      </w:r>
    </w:p>
    <w:p>
      <w:r>
        <w:t>lít diezel</w:t>
      </w:r>
    </w:p>
    <w:p>
      <w:r>
        <w:t>1x4/7</w:t>
      </w:r>
    </w:p>
    <w:p>
      <w:r>
        <w:t>1.769.175</w:t>
      </w:r>
    </w:p>
    <w:p>
      <w:r>
        <w:t>1.745.253</w:t>
      </w:r>
    </w:p>
    <w:p>
      <w:r>
        <w:t>287.013</w:t>
      </w:r>
    </w:p>
    <w:p>
      <w:r>
        <w:t>284.408</w:t>
      </w:r>
    </w:p>
    <w:p>
      <w:r>
        <w:t>3.422.332</w:t>
      </w:r>
    </w:p>
    <w:p>
      <w:r>
        <w:t>3.419.727</w:t>
      </w:r>
    </w:p>
    <w:p>
      <w:r>
        <w:t>23</w:t>
      </w:r>
    </w:p>
    <w:p>
      <w:r>
        <w:t>M101.0406</w:t>
      </w:r>
    </w:p>
    <w:p>
      <w:r>
        <w:t>3,20 m3</w:t>
      </w:r>
    </w:p>
    <w:p>
      <w:r>
        <w:t>280</w:t>
      </w:r>
    </w:p>
    <w:p>
      <w:r>
        <w:t>14</w:t>
      </w:r>
    </w:p>
    <w:p>
      <w:r>
        <w:t>3,8</w:t>
      </w:r>
    </w:p>
    <w:p>
      <w:r>
        <w:t>5</w:t>
      </w:r>
    </w:p>
    <w:p>
      <w:r>
        <w:t>134</w:t>
      </w:r>
    </w:p>
    <w:p>
      <w:r>
        <w:t>lít diezel</w:t>
      </w:r>
    </w:p>
    <w:p>
      <w:r>
        <w:t>1x4/7</w:t>
      </w:r>
    </w:p>
    <w:p>
      <w:r>
        <w:t>3.282.220</w:t>
      </w:r>
    </w:p>
    <w:p>
      <w:r>
        <w:t>2.461.725</w:t>
      </w:r>
    </w:p>
    <w:p>
      <w:r>
        <w:t>287.013</w:t>
      </w:r>
    </w:p>
    <w:p>
      <w:r>
        <w:t>284.408</w:t>
      </w:r>
    </w:p>
    <w:p>
      <w:r>
        <w:t>5.257.292</w:t>
      </w:r>
    </w:p>
    <w:p>
      <w:r>
        <w:t>5.254.687</w:t>
      </w:r>
    </w:p>
    <w:p>
      <w:r>
        <w:t>M101.0500</w:t>
      </w:r>
    </w:p>
    <w:p>
      <w:r>
        <w:t>Máy ủi - công suất:</w:t>
      </w:r>
    </w:p>
    <w:p>
      <w:r>
        <w:t>24</w:t>
      </w:r>
    </w:p>
    <w:p>
      <w:r>
        <w:t>M101.0501</w:t>
      </w:r>
    </w:p>
    <w:p>
      <w:r>
        <w:t>75 cv</w:t>
      </w:r>
    </w:p>
    <w:p>
      <w:r>
        <w:t>280</w:t>
      </w:r>
    </w:p>
    <w:p>
      <w:r>
        <w:t>18</w:t>
      </w:r>
    </w:p>
    <w:p>
      <w:r>
        <w:t>6</w:t>
      </w:r>
    </w:p>
    <w:p>
      <w:r>
        <w:t>5</w:t>
      </w:r>
    </w:p>
    <w:p>
      <w:r>
        <w:t>38</w:t>
      </w:r>
    </w:p>
    <w:p>
      <w:r>
        <w:t>lít diezel</w:t>
      </w:r>
    </w:p>
    <w:p>
      <w:r>
        <w:t>1x4/7</w:t>
      </w:r>
    </w:p>
    <w:p>
      <w:r>
        <w:t>496.093</w:t>
      </w:r>
    </w:p>
    <w:p>
      <w:r>
        <w:t>698.101</w:t>
      </w:r>
    </w:p>
    <w:p>
      <w:r>
        <w:t>287.013</w:t>
      </w:r>
    </w:p>
    <w:p>
      <w:r>
        <w:t>284.408</w:t>
      </w:r>
    </w:p>
    <w:p>
      <w:r>
        <w:t>1.467.033</w:t>
      </w:r>
    </w:p>
    <w:p>
      <w:r>
        <w:t>1.464.428</w:t>
      </w:r>
    </w:p>
    <w:p>
      <w:r>
        <w:t>25</w:t>
      </w:r>
    </w:p>
    <w:p>
      <w:r>
        <w:t>M101.0502</w:t>
      </w:r>
    </w:p>
    <w:p>
      <w:r>
        <w:t>100 cv</w:t>
      </w:r>
    </w:p>
    <w:p>
      <w:r>
        <w:t>280</w:t>
      </w:r>
    </w:p>
    <w:p>
      <w:r>
        <w:t>14</w:t>
      </w:r>
    </w:p>
    <w:p>
      <w:r>
        <w:t>5,8</w:t>
      </w:r>
    </w:p>
    <w:p>
      <w:r>
        <w:t>5</w:t>
      </w:r>
    </w:p>
    <w:p>
      <w:r>
        <w:t>44</w:t>
      </w:r>
    </w:p>
    <w:p>
      <w:r>
        <w:t>lít diezel</w:t>
      </w:r>
    </w:p>
    <w:p>
      <w:r>
        <w:t>1x4/7</w:t>
      </w:r>
    </w:p>
    <w:p>
      <w:r>
        <w:t>792.756</w:t>
      </w:r>
    </w:p>
    <w:p>
      <w:r>
        <w:t>808.328</w:t>
      </w:r>
    </w:p>
    <w:p>
      <w:r>
        <w:t>287.013</w:t>
      </w:r>
    </w:p>
    <w:p>
      <w:r>
        <w:t>284.408</w:t>
      </w:r>
    </w:p>
    <w:p>
      <w:r>
        <w:t>1.757.859</w:t>
      </w:r>
    </w:p>
    <w:p>
      <w:r>
        <w:t>1.755.253</w:t>
      </w:r>
    </w:p>
    <w:p>
      <w:r>
        <w:t>26</w:t>
      </w:r>
    </w:p>
    <w:p>
      <w:r>
        <w:t>M101.0503</w:t>
      </w:r>
    </w:p>
    <w:p>
      <w:r>
        <w:t>110 cv</w:t>
      </w:r>
    </w:p>
    <w:p>
      <w:r>
        <w:t>280</w:t>
      </w:r>
    </w:p>
    <w:p>
      <w:r>
        <w:t>14</w:t>
      </w:r>
    </w:p>
    <w:p>
      <w:r>
        <w:t>5,8</w:t>
      </w:r>
    </w:p>
    <w:p>
      <w:r>
        <w:t>5</w:t>
      </w:r>
    </w:p>
    <w:p>
      <w:r>
        <w:t>46</w:t>
      </w:r>
    </w:p>
    <w:p>
      <w:r>
        <w:t>lít diezel</w:t>
      </w:r>
    </w:p>
    <w:p>
      <w:r>
        <w:t>1x4/7</w:t>
      </w:r>
    </w:p>
    <w:p>
      <w:r>
        <w:t>851.855</w:t>
      </w:r>
    </w:p>
    <w:p>
      <w:r>
        <w:t>845.070</w:t>
      </w:r>
    </w:p>
    <w:p>
      <w:r>
        <w:t>287.013</w:t>
      </w:r>
    </w:p>
    <w:p>
      <w:r>
        <w:t>284.408</w:t>
      </w:r>
    </w:p>
    <w:p>
      <w:r>
        <w:t>1.843.991</w:t>
      </w:r>
    </w:p>
    <w:p>
      <w:r>
        <w:t>1.841.385</w:t>
      </w:r>
    </w:p>
    <w:p>
      <w:r>
        <w:t>27</w:t>
      </w:r>
    </w:p>
    <w:p>
      <w:r>
        <w:t>M101.0504</w:t>
      </w:r>
    </w:p>
    <w:p>
      <w:r>
        <w:t>140 cv</w:t>
      </w:r>
    </w:p>
    <w:p>
      <w:r>
        <w:t>280</w:t>
      </w:r>
    </w:p>
    <w:p>
      <w:r>
        <w:t>14</w:t>
      </w:r>
    </w:p>
    <w:p>
      <w:r>
        <w:t>5,8</w:t>
      </w:r>
    </w:p>
    <w:p>
      <w:r>
        <w:t>5</w:t>
      </w:r>
    </w:p>
    <w:p>
      <w:r>
        <w:t>59</w:t>
      </w:r>
    </w:p>
    <w:p>
      <w:r>
        <w:t>lít diezel</w:t>
      </w:r>
    </w:p>
    <w:p>
      <w:r>
        <w:t>1x4/7</w:t>
      </w:r>
    </w:p>
    <w:p>
      <w:r>
        <w:t>1.366.980</w:t>
      </w:r>
    </w:p>
    <w:p>
      <w:r>
        <w:t>1.083.894</w:t>
      </w:r>
    </w:p>
    <w:p>
      <w:r>
        <w:t>287.013</w:t>
      </w:r>
    </w:p>
    <w:p>
      <w:r>
        <w:t>284.408</w:t>
      </w:r>
    </w:p>
    <w:p>
      <w:r>
        <w:t>2.513.312</w:t>
      </w:r>
    </w:p>
    <w:p>
      <w:r>
        <w:t>2.510.707</w:t>
      </w:r>
    </w:p>
    <w:p>
      <w:r>
        <w:t>28</w:t>
      </w:r>
    </w:p>
    <w:p>
      <w:r>
        <w:t>M101.0505</w:t>
      </w:r>
    </w:p>
    <w:p>
      <w:r>
        <w:t>180 cv</w:t>
      </w:r>
    </w:p>
    <w:p>
      <w:r>
        <w:t>280</w:t>
      </w:r>
    </w:p>
    <w:p>
      <w:r>
        <w:t>14</w:t>
      </w:r>
    </w:p>
    <w:p>
      <w:r>
        <w:t>5,5</w:t>
      </w:r>
    </w:p>
    <w:p>
      <w:r>
        <w:t>5</w:t>
      </w:r>
    </w:p>
    <w:p>
      <w:r>
        <w:t>76</w:t>
      </w:r>
    </w:p>
    <w:p>
      <w:r>
        <w:t>lít diezel</w:t>
      </w:r>
    </w:p>
    <w:p>
      <w:r>
        <w:t>1x4/7</w:t>
      </w:r>
    </w:p>
    <w:p>
      <w:r>
        <w:t>1.753.811</w:t>
      </w:r>
    </w:p>
    <w:p>
      <w:r>
        <w:t>1.396.202</w:t>
      </w:r>
    </w:p>
    <w:p>
      <w:r>
        <w:t>287.013</w:t>
      </w:r>
    </w:p>
    <w:p>
      <w:r>
        <w:t>284.408</w:t>
      </w:r>
    </w:p>
    <w:p>
      <w:r>
        <w:t>3.130.109</w:t>
      </w:r>
    </w:p>
    <w:p>
      <w:r>
        <w:t>3.127.504</w:t>
      </w:r>
    </w:p>
    <w:p>
      <w:r>
        <w:t>29</w:t>
      </w:r>
    </w:p>
    <w:p>
      <w:r>
        <w:t>M101.0506</w:t>
      </w:r>
    </w:p>
    <w:p>
      <w:r>
        <w:t>240 cv</w:t>
      </w:r>
    </w:p>
    <w:p>
      <w:r>
        <w:t>280</w:t>
      </w:r>
    </w:p>
    <w:p>
      <w:r>
        <w:t>13</w:t>
      </w:r>
    </w:p>
    <w:p>
      <w:r>
        <w:t>5,2</w:t>
      </w:r>
    </w:p>
    <w:p>
      <w:r>
        <w:t>5</w:t>
      </w:r>
    </w:p>
    <w:p>
      <w:r>
        <w:t>94</w:t>
      </w:r>
    </w:p>
    <w:p>
      <w:r>
        <w:t>lít diezel</w:t>
      </w:r>
    </w:p>
    <w:p>
      <w:r>
        <w:t>1x4/7</w:t>
      </w:r>
    </w:p>
    <w:p>
      <w:r>
        <w:t>2.203.242</w:t>
      </w:r>
    </w:p>
    <w:p>
      <w:r>
        <w:t>1.726.882</w:t>
      </w:r>
    </w:p>
    <w:p>
      <w:r>
        <w:t>287.013</w:t>
      </w:r>
    </w:p>
    <w:p>
      <w:r>
        <w:t>284.408</w:t>
      </w:r>
    </w:p>
    <w:p>
      <w:r>
        <w:t>3.737.145</w:t>
      </w:r>
    </w:p>
    <w:p>
      <w:r>
        <w:t>3.734.540</w:t>
      </w:r>
    </w:p>
    <w:p>
      <w:r>
        <w:t>30</w:t>
      </w:r>
    </w:p>
    <w:p>
      <w:r>
        <w:t>M101.0507</w:t>
      </w:r>
    </w:p>
    <w:p>
      <w:r>
        <w:t>320 cv</w:t>
      </w:r>
    </w:p>
    <w:p>
      <w:r>
        <w:t>280</w:t>
      </w:r>
    </w:p>
    <w:p>
      <w:r>
        <w:t>12</w:t>
      </w:r>
    </w:p>
    <w:p>
      <w:r>
        <w:t>4,1</w:t>
      </w:r>
    </w:p>
    <w:p>
      <w:r>
        <w:t>5</w:t>
      </w:r>
    </w:p>
    <w:p>
      <w:r>
        <w:t>125</w:t>
      </w:r>
    </w:p>
    <w:p>
      <w:r>
        <w:t>lít diezel</w:t>
      </w:r>
    </w:p>
    <w:p>
      <w:r>
        <w:t>1x4/7</w:t>
      </w:r>
    </w:p>
    <w:p>
      <w:r>
        <w:t>3.710.784</w:t>
      </w:r>
    </w:p>
    <w:p>
      <w:r>
        <w:t>2.296.385</w:t>
      </w:r>
    </w:p>
    <w:p>
      <w:r>
        <w:t>287.013</w:t>
      </w:r>
    </w:p>
    <w:p>
      <w:r>
        <w:t>284.408</w:t>
      </w:r>
    </w:p>
    <w:p>
      <w:r>
        <w:t>5.220.705</w:t>
      </w:r>
    </w:p>
    <w:p>
      <w:r>
        <w:t>5.218.100</w:t>
      </w:r>
    </w:p>
    <w:p>
      <w:r>
        <w:t>M101.0600</w:t>
      </w:r>
    </w:p>
    <w:p>
      <w:r>
        <w:t>Máy cạp tự hành - dung tích thùng:</w:t>
      </w:r>
    </w:p>
    <w:p>
      <w:r>
        <w:t>31</w:t>
      </w:r>
    </w:p>
    <w:p>
      <w:r>
        <w:t>M101.0601</w:t>
      </w:r>
    </w:p>
    <w:p>
      <w:r>
        <w:t>9 m3</w:t>
      </w:r>
    </w:p>
    <w:p>
      <w:r>
        <w:t>280</w:t>
      </w:r>
    </w:p>
    <w:p>
      <w:r>
        <w:t>14</w:t>
      </w:r>
    </w:p>
    <w:p>
      <w:r>
        <w:t>4,2</w:t>
      </w:r>
    </w:p>
    <w:p>
      <w:r>
        <w:t>5</w:t>
      </w:r>
    </w:p>
    <w:p>
      <w:r>
        <w:t>132</w:t>
      </w:r>
    </w:p>
    <w:p>
      <w:r>
        <w:t>lít diezel</w:t>
      </w:r>
    </w:p>
    <w:p>
      <w:r>
        <w:t>1x6/7</w:t>
      </w:r>
    </w:p>
    <w:p>
      <w:r>
        <w:t>1.727.900</w:t>
      </w:r>
    </w:p>
    <w:p>
      <w:r>
        <w:t>2.424.983</w:t>
      </w:r>
    </w:p>
    <w:p>
      <w:r>
        <w:t>400.079</w:t>
      </w:r>
    </w:p>
    <w:p>
      <w:r>
        <w:t>396.447</w:t>
      </w:r>
    </w:p>
    <w:p>
      <w:r>
        <w:t>4.170.356</w:t>
      </w:r>
    </w:p>
    <w:p>
      <w:r>
        <w:t>4.166.724</w:t>
      </w:r>
    </w:p>
    <w:p>
      <w:r>
        <w:t>32</w:t>
      </w:r>
    </w:p>
    <w:p>
      <w:r>
        <w:t>M101.0602</w:t>
      </w:r>
    </w:p>
    <w:p>
      <w:r>
        <w:t>16 m3</w:t>
      </w:r>
    </w:p>
    <w:p>
      <w:r>
        <w:t>280</w:t>
      </w:r>
    </w:p>
    <w:p>
      <w:r>
        <w:t>14</w:t>
      </w:r>
    </w:p>
    <w:p>
      <w:r>
        <w:t>4</w:t>
      </w:r>
    </w:p>
    <w:p>
      <w:r>
        <w:t>5</w:t>
      </w:r>
    </w:p>
    <w:p>
      <w:r>
        <w:t>154</w:t>
      </w:r>
    </w:p>
    <w:p>
      <w:r>
        <w:t>lít diezel</w:t>
      </w:r>
    </w:p>
    <w:p>
      <w:r>
        <w:t>1x6/7</w:t>
      </w:r>
    </w:p>
    <w:p>
      <w:r>
        <w:t>2.631.577</w:t>
      </w:r>
    </w:p>
    <w:p>
      <w:r>
        <w:t>2.829.146</w:t>
      </w:r>
    </w:p>
    <w:p>
      <w:r>
        <w:t>400.079</w:t>
      </w:r>
    </w:p>
    <w:p>
      <w:r>
        <w:t>396.447</w:t>
      </w:r>
    </w:p>
    <w:p>
      <w:r>
        <w:t>5.259.299</w:t>
      </w:r>
    </w:p>
    <w:p>
      <w:r>
        <w:t>5.255.667</w:t>
      </w:r>
    </w:p>
    <w:p>
      <w:r>
        <w:t>33</w:t>
      </w:r>
    </w:p>
    <w:p>
      <w:r>
        <w:t>M101.0603</w:t>
      </w:r>
    </w:p>
    <w:p>
      <w:r>
        <w:t>25 m3</w:t>
      </w:r>
    </w:p>
    <w:p>
      <w:r>
        <w:t>280</w:t>
      </w:r>
    </w:p>
    <w:p>
      <w:r>
        <w:t>13</w:t>
      </w:r>
    </w:p>
    <w:p>
      <w:r>
        <w:t>4</w:t>
      </w:r>
    </w:p>
    <w:p>
      <w:r>
        <w:t>5</w:t>
      </w:r>
    </w:p>
    <w:p>
      <w:r>
        <w:t>182</w:t>
      </w:r>
    </w:p>
    <w:p>
      <w:r>
        <w:t>lít diezel</w:t>
      </w:r>
    </w:p>
    <w:p>
      <w:r>
        <w:t>1x6/7</w:t>
      </w:r>
    </w:p>
    <w:p>
      <w:r>
        <w:t>3.289.328</w:t>
      </w:r>
    </w:p>
    <w:p>
      <w:r>
        <w:t>3.343.537</w:t>
      </w:r>
    </w:p>
    <w:p>
      <w:r>
        <w:t>400.079</w:t>
      </w:r>
    </w:p>
    <w:p>
      <w:r>
        <w:t>396.447</w:t>
      </w:r>
    </w:p>
    <w:p>
      <w:r>
        <w:t>6.175.369</w:t>
      </w:r>
    </w:p>
    <w:p>
      <w:r>
        <w:t>6.171.738</w:t>
      </w:r>
    </w:p>
    <w:p>
      <w:r>
        <w:t>M101.0700</w:t>
      </w:r>
    </w:p>
    <w:p>
      <w:r>
        <w:t>Máy san tự hành - công suất:</w:t>
      </w:r>
    </w:p>
    <w:p>
      <w:r>
        <w:t>34</w:t>
      </w:r>
    </w:p>
    <w:p>
      <w:r>
        <w:t>M101.0701</w:t>
      </w:r>
    </w:p>
    <w:p>
      <w:r>
        <w:t>110 cv</w:t>
      </w:r>
    </w:p>
    <w:p>
      <w:r>
        <w:t>230</w:t>
      </w:r>
    </w:p>
    <w:p>
      <w:r>
        <w:t>15</w:t>
      </w:r>
    </w:p>
    <w:p>
      <w:r>
        <w:t>3,6</w:t>
      </w:r>
    </w:p>
    <w:p>
      <w:r>
        <w:t>5</w:t>
      </w:r>
    </w:p>
    <w:p>
      <w:r>
        <w:t>39</w:t>
      </w:r>
    </w:p>
    <w:p>
      <w:r>
        <w:t>lít diezel</w:t>
      </w:r>
    </w:p>
    <w:p>
      <w:r>
        <w:t>1x5/7</w:t>
      </w:r>
    </w:p>
    <w:p>
      <w:r>
        <w:t>1.022.799</w:t>
      </w:r>
    </w:p>
    <w:p>
      <w:r>
        <w:t>716.472</w:t>
      </w:r>
    </w:p>
    <w:p>
      <w:r>
        <w:t>337.458</w:t>
      </w:r>
    </w:p>
    <w:p>
      <w:r>
        <w:t>334.395</w:t>
      </w:r>
    </w:p>
    <w:p>
      <w:r>
        <w:t>2.036.706</w:t>
      </w:r>
    </w:p>
    <w:p>
      <w:r>
        <w:t>2.033.643</w:t>
      </w:r>
    </w:p>
    <w:p>
      <w:r>
        <w:t>35</w:t>
      </w:r>
    </w:p>
    <w:p>
      <w:r>
        <w:t>M101.0702</w:t>
      </w:r>
    </w:p>
    <w:p>
      <w:r>
        <w:t>140 cv</w:t>
      </w:r>
    </w:p>
    <w:p>
      <w:r>
        <w:t>230</w:t>
      </w:r>
    </w:p>
    <w:p>
      <w:r>
        <w:t>14</w:t>
      </w:r>
    </w:p>
    <w:p>
      <w:r>
        <w:t>3,08</w:t>
      </w:r>
    </w:p>
    <w:p>
      <w:r>
        <w:t>5</w:t>
      </w:r>
    </w:p>
    <w:p>
      <w:r>
        <w:t>44</w:t>
      </w:r>
    </w:p>
    <w:p>
      <w:r>
        <w:t>lít diezel</w:t>
      </w:r>
    </w:p>
    <w:p>
      <w:r>
        <w:t>1x5/7</w:t>
      </w:r>
    </w:p>
    <w:p>
      <w:r>
        <w:t>1.370.764</w:t>
      </w:r>
    </w:p>
    <w:p>
      <w:r>
        <w:t>808.328</w:t>
      </w:r>
    </w:p>
    <w:p>
      <w:r>
        <w:t>337.458</w:t>
      </w:r>
    </w:p>
    <w:p>
      <w:r>
        <w:t>334.395</w:t>
      </w:r>
    </w:p>
    <w:p>
      <w:r>
        <w:t>2.378.282</w:t>
      </w:r>
    </w:p>
    <w:p>
      <w:r>
        <w:t>2.375.218</w:t>
      </w:r>
    </w:p>
    <w:p>
      <w:r>
        <w:t>36</w:t>
      </w:r>
    </w:p>
    <w:p>
      <w:r>
        <w:t>M101.0703</w:t>
      </w:r>
    </w:p>
    <w:p>
      <w:r>
        <w:t>180 cv</w:t>
      </w:r>
    </w:p>
    <w:p>
      <w:r>
        <w:t>250</w:t>
      </w:r>
    </w:p>
    <w:p>
      <w:r>
        <w:t>14</w:t>
      </w:r>
    </w:p>
    <w:p>
      <w:r>
        <w:t>3,1</w:t>
      </w:r>
    </w:p>
    <w:p>
      <w:r>
        <w:t>5</w:t>
      </w:r>
    </w:p>
    <w:p>
      <w:r>
        <w:t>54</w:t>
      </w:r>
    </w:p>
    <w:p>
      <w:r>
        <w:t>lít diezel</w:t>
      </w:r>
    </w:p>
    <w:p>
      <w:r>
        <w:t>1x5/7</w:t>
      </w:r>
    </w:p>
    <w:p>
      <w:r>
        <w:t>1.713.454</w:t>
      </w:r>
    </w:p>
    <w:p>
      <w:r>
        <w:t>992.038</w:t>
      </w:r>
    </w:p>
    <w:p>
      <w:r>
        <w:t>337.458</w:t>
      </w:r>
    </w:p>
    <w:p>
      <w:r>
        <w:t>334.395</w:t>
      </w:r>
    </w:p>
    <w:p>
      <w:r>
        <w:t>2.748.236</w:t>
      </w:r>
    </w:p>
    <w:p>
      <w:r>
        <w:t>2.745.173</w:t>
      </w:r>
    </w:p>
    <w:p>
      <w:r>
        <w:t>M101.0800</w:t>
      </w:r>
    </w:p>
    <w:p>
      <w:r>
        <w:t>Máy đầm đất cầm tay - trọng lượng:</w:t>
      </w:r>
    </w:p>
    <w:p>
      <w:r>
        <w:t>37</w:t>
      </w:r>
    </w:p>
    <w:p>
      <w:r>
        <w:t>M101.0801</w:t>
      </w:r>
    </w:p>
    <w:p>
      <w:r>
        <w:t>50 kg</w:t>
      </w:r>
    </w:p>
    <w:p>
      <w:r>
        <w:t>200</w:t>
      </w:r>
    </w:p>
    <w:p>
      <w:r>
        <w:t>20</w:t>
      </w:r>
    </w:p>
    <w:p>
      <w:r>
        <w:t>5,4</w:t>
      </w:r>
    </w:p>
    <w:p>
      <w:r>
        <w:t>4</w:t>
      </w:r>
    </w:p>
    <w:p>
      <w:r>
        <w:t>3</w:t>
      </w:r>
    </w:p>
    <w:p>
      <w:r>
        <w:t>lít xăng</w:t>
      </w:r>
    </w:p>
    <w:p>
      <w:r>
        <w:t>1x3/7</w:t>
      </w:r>
    </w:p>
    <w:p>
      <w:r>
        <w:t>26.484</w:t>
      </w:r>
    </w:p>
    <w:p>
      <w:r>
        <w:t>57.944</w:t>
      </w:r>
    </w:p>
    <w:p>
      <w:r>
        <w:t>241.787</w:t>
      </w:r>
    </w:p>
    <w:p>
      <w:r>
        <w:t>239.592</w:t>
      </w:r>
    </w:p>
    <w:p>
      <w:r>
        <w:t>338.662</w:t>
      </w:r>
    </w:p>
    <w:p>
      <w:r>
        <w:t>336.468</w:t>
      </w:r>
    </w:p>
    <w:p>
      <w:r>
        <w:t>38</w:t>
      </w:r>
    </w:p>
    <w:p>
      <w:r>
        <w:t>M101.0802</w:t>
      </w:r>
    </w:p>
    <w:p>
      <w:r>
        <w:t>60 kg</w:t>
      </w:r>
    </w:p>
    <w:p>
      <w:r>
        <w:t>200</w:t>
      </w:r>
    </w:p>
    <w:p>
      <w:r>
        <w:t>20</w:t>
      </w:r>
    </w:p>
    <w:p>
      <w:r>
        <w:t>5,4</w:t>
      </w:r>
    </w:p>
    <w:p>
      <w:r>
        <w:t>4</w:t>
      </w:r>
    </w:p>
    <w:p>
      <w:r>
        <w:t>3,5</w:t>
      </w:r>
    </w:p>
    <w:p>
      <w:r>
        <w:t>lít xăng</w:t>
      </w:r>
    </w:p>
    <w:p>
      <w:r>
        <w:t>1x3/7</w:t>
      </w:r>
    </w:p>
    <w:p>
      <w:r>
        <w:t>33.134</w:t>
      </w:r>
    </w:p>
    <w:p>
      <w:r>
        <w:t>67.602</w:t>
      </w:r>
    </w:p>
    <w:p>
      <w:r>
        <w:t>241.787</w:t>
      </w:r>
    </w:p>
    <w:p>
      <w:r>
        <w:t>239.592</w:t>
      </w:r>
    </w:p>
    <w:p>
      <w:r>
        <w:t>354.782</w:t>
      </w:r>
    </w:p>
    <w:p>
      <w:r>
        <w:t>352.588</w:t>
      </w:r>
    </w:p>
    <w:p>
      <w:r>
        <w:t>39</w:t>
      </w:r>
    </w:p>
    <w:p>
      <w:r>
        <w:t>M101.0803</w:t>
      </w:r>
    </w:p>
    <w:p>
      <w:r>
        <w:t>70 kg</w:t>
      </w:r>
    </w:p>
    <w:p>
      <w:r>
        <w:t>200</w:t>
      </w:r>
    </w:p>
    <w:p>
      <w:r>
        <w:t>20</w:t>
      </w:r>
    </w:p>
    <w:p>
      <w:r>
        <w:t>5,4</w:t>
      </w:r>
    </w:p>
    <w:p>
      <w:r>
        <w:t>4</w:t>
      </w:r>
    </w:p>
    <w:p>
      <w:r>
        <w:t>4</w:t>
      </w:r>
    </w:p>
    <w:p>
      <w:r>
        <w:t>lít xăng</w:t>
      </w:r>
    </w:p>
    <w:p>
      <w:r>
        <w:t>1x3/7</w:t>
      </w:r>
    </w:p>
    <w:p>
      <w:r>
        <w:t>35.771</w:t>
      </w:r>
    </w:p>
    <w:p>
      <w:r>
        <w:t>77.259</w:t>
      </w:r>
    </w:p>
    <w:p>
      <w:r>
        <w:t>241.787</w:t>
      </w:r>
    </w:p>
    <w:p>
      <w:r>
        <w:t>239.592</w:t>
      </w:r>
    </w:p>
    <w:p>
      <w:r>
        <w:t>368.052</w:t>
      </w:r>
    </w:p>
    <w:p>
      <w:r>
        <w:t>365.857</w:t>
      </w:r>
    </w:p>
    <w:p>
      <w:r>
        <w:t>40</w:t>
      </w:r>
    </w:p>
    <w:p>
      <w:r>
        <w:t>M101.0804</w:t>
      </w:r>
    </w:p>
    <w:p>
      <w:r>
        <w:t>80 kg</w:t>
      </w:r>
    </w:p>
    <w:p>
      <w:r>
        <w:t>200</w:t>
      </w:r>
    </w:p>
    <w:p>
      <w:r>
        <w:t>20</w:t>
      </w:r>
    </w:p>
    <w:p>
      <w:r>
        <w:t>5,4</w:t>
      </w:r>
    </w:p>
    <w:p>
      <w:r>
        <w:t>4</w:t>
      </w:r>
    </w:p>
    <w:p>
      <w:r>
        <w:t>5</w:t>
      </w:r>
    </w:p>
    <w:p>
      <w:r>
        <w:t>lít xăng</w:t>
      </w:r>
    </w:p>
    <w:p>
      <w:r>
        <w:t>1x3/7</w:t>
      </w:r>
    </w:p>
    <w:p>
      <w:r>
        <w:t>37.663</w:t>
      </w:r>
    </w:p>
    <w:p>
      <w:r>
        <w:t>96.574</w:t>
      </w:r>
    </w:p>
    <w:p>
      <w:r>
        <w:t>241.787</w:t>
      </w:r>
    </w:p>
    <w:p>
      <w:r>
        <w:t>239.592</w:t>
      </w:r>
    </w:p>
    <w:p>
      <w:r>
        <w:t>389.959</w:t>
      </w:r>
    </w:p>
    <w:p>
      <w:r>
        <w:t>387.764</w:t>
      </w:r>
    </w:p>
    <w:p>
      <w:r>
        <w:t>M101.0900</w:t>
      </w:r>
    </w:p>
    <w:p>
      <w:r>
        <w:t>Máy lu bánh hơi tự hành - trọng lượng tĩnh:</w:t>
      </w:r>
    </w:p>
    <w:p>
      <w:r>
        <w:t>41</w:t>
      </w:r>
    </w:p>
    <w:p>
      <w:r>
        <w:t>M101.0901</w:t>
      </w:r>
    </w:p>
    <w:p>
      <w:r>
        <w:t>9 t</w:t>
      </w:r>
    </w:p>
    <w:p>
      <w:r>
        <w:t>270</w:t>
      </w:r>
    </w:p>
    <w:p>
      <w:r>
        <w:t>15</w:t>
      </w:r>
    </w:p>
    <w:p>
      <w:r>
        <w:t>4,3</w:t>
      </w:r>
    </w:p>
    <w:p>
      <w:r>
        <w:t>5</w:t>
      </w:r>
    </w:p>
    <w:p>
      <w:r>
        <w:t>34</w:t>
      </w:r>
    </w:p>
    <w:p>
      <w:r>
        <w:t>lít diezel</w:t>
      </w:r>
    </w:p>
    <w:p>
      <w:r>
        <w:t>1x4/7</w:t>
      </w:r>
    </w:p>
    <w:p>
      <w:r>
        <w:t>611.661</w:t>
      </w:r>
    </w:p>
    <w:p>
      <w:r>
        <w:t>624.617</w:t>
      </w:r>
    </w:p>
    <w:p>
      <w:r>
        <w:t>287.013</w:t>
      </w:r>
    </w:p>
    <w:p>
      <w:r>
        <w:t>284.408</w:t>
      </w:r>
    </w:p>
    <w:p>
      <w:r>
        <w:t>1.428.144</w:t>
      </w:r>
    </w:p>
    <w:p>
      <w:r>
        <w:t>1.425.539</w:t>
      </w:r>
    </w:p>
    <w:p>
      <w:r>
        <w:t>42</w:t>
      </w:r>
    </w:p>
    <w:p>
      <w:r>
        <w:t>M101.0902</w:t>
      </w:r>
    </w:p>
    <w:p>
      <w:r>
        <w:t>16 t</w:t>
      </w:r>
    </w:p>
    <w:p>
      <w:r>
        <w:t>270</w:t>
      </w:r>
    </w:p>
    <w:p>
      <w:r>
        <w:t>15</w:t>
      </w:r>
    </w:p>
    <w:p>
      <w:r>
        <w:t>4,3</w:t>
      </w:r>
    </w:p>
    <w:p>
      <w:r>
        <w:t>5</w:t>
      </w:r>
    </w:p>
    <w:p>
      <w:r>
        <w:t>38</w:t>
      </w:r>
    </w:p>
    <w:p>
      <w:r>
        <w:t>lít diezel</w:t>
      </w:r>
    </w:p>
    <w:p>
      <w:r>
        <w:t>1x4/7</w:t>
      </w:r>
    </w:p>
    <w:p>
      <w:r>
        <w:t>695.012</w:t>
      </w:r>
    </w:p>
    <w:p>
      <w:r>
        <w:t>698.101</w:t>
      </w:r>
    </w:p>
    <w:p>
      <w:r>
        <w:t>287.013</w:t>
      </w:r>
    </w:p>
    <w:p>
      <w:r>
        <w:t>284.408</w:t>
      </w:r>
    </w:p>
    <w:p>
      <w:r>
        <w:t>1.572.013</w:t>
      </w:r>
    </w:p>
    <w:p>
      <w:r>
        <w:t>1.569.408</w:t>
      </w:r>
    </w:p>
    <w:p>
      <w:r>
        <w:t>43</w:t>
      </w:r>
    </w:p>
    <w:p>
      <w:r>
        <w:t>M101.0903</w:t>
      </w:r>
    </w:p>
    <w:p>
      <w:r>
        <w:t>18 t</w:t>
      </w:r>
    </w:p>
    <w:p>
      <w:r>
        <w:t>270</w:t>
      </w:r>
    </w:p>
    <w:p>
      <w:r>
        <w:t>14</w:t>
      </w:r>
    </w:p>
    <w:p>
      <w:r>
        <w:t>4,3</w:t>
      </w:r>
    </w:p>
    <w:p>
      <w:r>
        <w:t>5</w:t>
      </w:r>
    </w:p>
    <w:p>
      <w:r>
        <w:t>42</w:t>
      </w:r>
    </w:p>
    <w:p>
      <w:r>
        <w:t>lít diezel</w:t>
      </w:r>
    </w:p>
    <w:p>
      <w:r>
        <w:t>1x4/7</w:t>
      </w:r>
    </w:p>
    <w:p>
      <w:r>
        <w:t>765.981</w:t>
      </w:r>
    </w:p>
    <w:p>
      <w:r>
        <w:t>771.585</w:t>
      </w:r>
    </w:p>
    <w:p>
      <w:r>
        <w:t>287.013</w:t>
      </w:r>
    </w:p>
    <w:p>
      <w:r>
        <w:t>284.408</w:t>
      </w:r>
    </w:p>
    <w:p>
      <w:r>
        <w:t>1.679.894</w:t>
      </w:r>
    </w:p>
    <w:p>
      <w:r>
        <w:t>1.677.289</w:t>
      </w:r>
    </w:p>
    <w:p>
      <w:r>
        <w:t>44</w:t>
      </w:r>
    </w:p>
    <w:p>
      <w:r>
        <w:t>M101.0904</w:t>
      </w:r>
    </w:p>
    <w:p>
      <w:r>
        <w:t>25 t</w:t>
      </w:r>
    </w:p>
    <w:p>
      <w:r>
        <w:t>270</w:t>
      </w:r>
    </w:p>
    <w:p>
      <w:r>
        <w:t>14</w:t>
      </w:r>
    </w:p>
    <w:p>
      <w:r>
        <w:t>4,1</w:t>
      </w:r>
    </w:p>
    <w:p>
      <w:r>
        <w:t>5</w:t>
      </w:r>
    </w:p>
    <w:p>
      <w:r>
        <w:t>55</w:t>
      </w:r>
    </w:p>
    <w:p>
      <w:r>
        <w:t>lít diezel</w:t>
      </w:r>
    </w:p>
    <w:p>
      <w:r>
        <w:t>1x4/7</w:t>
      </w:r>
    </w:p>
    <w:p>
      <w:r>
        <w:t>873.524</w:t>
      </w:r>
    </w:p>
    <w:p>
      <w:r>
        <w:t>1.010.409</w:t>
      </w:r>
    </w:p>
    <w:p>
      <w:r>
        <w:t>287.013</w:t>
      </w:r>
    </w:p>
    <w:p>
      <w:r>
        <w:t>284.408</w:t>
      </w:r>
    </w:p>
    <w:p>
      <w:r>
        <w:t>1.999.477</w:t>
      </w:r>
    </w:p>
    <w:p>
      <w:r>
        <w:t>1.996.871</w:t>
      </w:r>
    </w:p>
    <w:p>
      <w:r>
        <w:t>M101.1000</w:t>
      </w:r>
    </w:p>
    <w:p>
      <w:r>
        <w:t>Máy lu rung tự hành - trọng lượng tĩnh:</w:t>
      </w:r>
    </w:p>
    <w:p>
      <w:r>
        <w:t>45</w:t>
      </w:r>
    </w:p>
    <w:p>
      <w:r>
        <w:t>M101.1001</w:t>
      </w:r>
    </w:p>
    <w:p>
      <w:r>
        <w:t>8 t</w:t>
      </w:r>
    </w:p>
    <w:p>
      <w:r>
        <w:t>270</w:t>
      </w:r>
    </w:p>
    <w:p>
      <w:r>
        <w:t>14</w:t>
      </w:r>
    </w:p>
    <w:p>
      <w:r>
        <w:t>4,6</w:t>
      </w:r>
    </w:p>
    <w:p>
      <w:r>
        <w:t>5</w:t>
      </w:r>
    </w:p>
    <w:p>
      <w:r>
        <w:t>19</w:t>
      </w:r>
    </w:p>
    <w:p>
      <w:r>
        <w:t>lít diezel</w:t>
      </w:r>
    </w:p>
    <w:p>
      <w:r>
        <w:t>1x4/7</w:t>
      </w:r>
    </w:p>
    <w:p>
      <w:r>
        <w:t>778.593</w:t>
      </w:r>
    </w:p>
    <w:p>
      <w:r>
        <w:t>349.051</w:t>
      </w:r>
    </w:p>
    <w:p>
      <w:r>
        <w:t>287.013</w:t>
      </w:r>
    </w:p>
    <w:p>
      <w:r>
        <w:t>284.408</w:t>
      </w:r>
    </w:p>
    <w:p>
      <w:r>
        <w:t>1.276.241</w:t>
      </w:r>
    </w:p>
    <w:p>
      <w:r>
        <w:t>1.273.635</w:t>
      </w:r>
    </w:p>
    <w:p>
      <w:r>
        <w:t>46</w:t>
      </w:r>
    </w:p>
    <w:p>
      <w:r>
        <w:t>M101.1002</w:t>
      </w:r>
    </w:p>
    <w:p>
      <w:r>
        <w:t>12 t</w:t>
      </w:r>
    </w:p>
    <w:p>
      <w:r>
        <w:t>270</w:t>
      </w:r>
    </w:p>
    <w:p>
      <w:r>
        <w:t>14</w:t>
      </w:r>
    </w:p>
    <w:p>
      <w:r>
        <w:t>4,6</w:t>
      </w:r>
    </w:p>
    <w:p>
      <w:r>
        <w:t>5</w:t>
      </w:r>
    </w:p>
    <w:p>
      <w:r>
        <w:t>27</w:t>
      </w:r>
    </w:p>
    <w:p>
      <w:r>
        <w:t>lít diezel</w:t>
      </w:r>
    </w:p>
    <w:p>
      <w:r>
        <w:t>1x4/7</w:t>
      </w:r>
    </w:p>
    <w:p>
      <w:r>
        <w:t>1.008.000</w:t>
      </w:r>
    </w:p>
    <w:p>
      <w:r>
        <w:t>496.019</w:t>
      </w:r>
    </w:p>
    <w:p>
      <w:r>
        <w:t>287.013</w:t>
      </w:r>
    </w:p>
    <w:p>
      <w:r>
        <w:t>284.408</w:t>
      </w:r>
    </w:p>
    <w:p>
      <w:r>
        <w:t>1.611.832</w:t>
      </w:r>
    </w:p>
    <w:p>
      <w:r>
        <w:t>1.609.227</w:t>
      </w:r>
    </w:p>
    <w:p>
      <w:r>
        <w:t>47</w:t>
      </w:r>
    </w:p>
    <w:p>
      <w:r>
        <w:t>M101.1003</w:t>
      </w:r>
    </w:p>
    <w:p>
      <w:r>
        <w:t>15 t</w:t>
      </w:r>
    </w:p>
    <w:p>
      <w:r>
        <w:t>270</w:t>
      </w:r>
    </w:p>
    <w:p>
      <w:r>
        <w:t>14</w:t>
      </w:r>
    </w:p>
    <w:p>
      <w:r>
        <w:t>4,3</w:t>
      </w:r>
    </w:p>
    <w:p>
      <w:r>
        <w:t>5</w:t>
      </w:r>
    </w:p>
    <w:p>
      <w:r>
        <w:t>39</w:t>
      </w:r>
    </w:p>
    <w:p>
      <w:r>
        <w:t>lít diezel</w:t>
      </w:r>
    </w:p>
    <w:p>
      <w:r>
        <w:t>1x4/7</w:t>
      </w:r>
    </w:p>
    <w:p>
      <w:r>
        <w:t>1.268.266</w:t>
      </w:r>
    </w:p>
    <w:p>
      <w:r>
        <w:t>716.472</w:t>
      </w:r>
    </w:p>
    <w:p>
      <w:r>
        <w:t>287.013</w:t>
      </w:r>
    </w:p>
    <w:p>
      <w:r>
        <w:t>284.408</w:t>
      </w:r>
    </w:p>
    <w:p>
      <w:r>
        <w:t>2.032.190</w:t>
      </w:r>
    </w:p>
    <w:p>
      <w:r>
        <w:t>2.029.585</w:t>
      </w:r>
    </w:p>
    <w:p>
      <w:r>
        <w:t>48</w:t>
      </w:r>
    </w:p>
    <w:p>
      <w:r>
        <w:t>M101.1004</w:t>
      </w:r>
    </w:p>
    <w:p>
      <w:r>
        <w:t>18 t</w:t>
      </w:r>
    </w:p>
    <w:p>
      <w:r>
        <w:t>270</w:t>
      </w:r>
    </w:p>
    <w:p>
      <w:r>
        <w:t>14</w:t>
      </w:r>
    </w:p>
    <w:p>
      <w:r>
        <w:t>4,3</w:t>
      </w:r>
    </w:p>
    <w:p>
      <w:r>
        <w:t>5</w:t>
      </w:r>
    </w:p>
    <w:p>
      <w:r>
        <w:t>53</w:t>
      </w:r>
    </w:p>
    <w:p>
      <w:r>
        <w:t>lít diezel</w:t>
      </w:r>
    </w:p>
    <w:p>
      <w:r>
        <w:t>1x4/7</w:t>
      </w:r>
    </w:p>
    <w:p>
      <w:r>
        <w:t>1.484.153</w:t>
      </w:r>
    </w:p>
    <w:p>
      <w:r>
        <w:t>973.667</w:t>
      </w:r>
    </w:p>
    <w:p>
      <w:r>
        <w:t>287.013</w:t>
      </w:r>
    </w:p>
    <w:p>
      <w:r>
        <w:t>284.408</w:t>
      </w:r>
    </w:p>
    <w:p>
      <w:r>
        <w:t>2.464.493</w:t>
      </w:r>
    </w:p>
    <w:p>
      <w:r>
        <w:t>2.461.888</w:t>
      </w:r>
    </w:p>
    <w:p>
      <w:r>
        <w:t>49</w:t>
      </w:r>
    </w:p>
    <w:p>
      <w:r>
        <w:t>M101.1005</w:t>
      </w:r>
    </w:p>
    <w:p>
      <w:r>
        <w:t>20 t</w:t>
      </w:r>
    </w:p>
    <w:p>
      <w:r>
        <w:t>270</w:t>
      </w:r>
    </w:p>
    <w:p>
      <w:r>
        <w:t>14</w:t>
      </w:r>
    </w:p>
    <w:p>
      <w:r>
        <w:t>4,3</w:t>
      </w:r>
    </w:p>
    <w:p>
      <w:r>
        <w:t>5</w:t>
      </w:r>
    </w:p>
    <w:p>
      <w:r>
        <w:t>61</w:t>
      </w:r>
    </w:p>
    <w:p>
      <w:r>
        <w:t>lít diezel</w:t>
      </w:r>
    </w:p>
    <w:p>
      <w:r>
        <w:t>1x4/7</w:t>
      </w:r>
    </w:p>
    <w:p>
      <w:r>
        <w:t>1.535.452</w:t>
      </w:r>
    </w:p>
    <w:p>
      <w:r>
        <w:t>1.120.636</w:t>
      </w:r>
    </w:p>
    <w:p>
      <w:r>
        <w:t>287.013</w:t>
      </w:r>
    </w:p>
    <w:p>
      <w:r>
        <w:t>284.408</w:t>
      </w:r>
    </w:p>
    <w:p>
      <w:r>
        <w:t>2.653.071</w:t>
      </w:r>
    </w:p>
    <w:p>
      <w:r>
        <w:t>2.650.466</w:t>
      </w:r>
    </w:p>
    <w:p>
      <w:r>
        <w:t>50</w:t>
      </w:r>
    </w:p>
    <w:p>
      <w:r>
        <w:t>M101.1006</w:t>
      </w:r>
    </w:p>
    <w:p>
      <w:r>
        <w:t>25 t</w:t>
      </w:r>
    </w:p>
    <w:p>
      <w:r>
        <w:t>270</w:t>
      </w:r>
    </w:p>
    <w:p>
      <w:r>
        <w:t>14</w:t>
      </w:r>
    </w:p>
    <w:p>
      <w:r>
        <w:t>3,7</w:t>
      </w:r>
    </w:p>
    <w:p>
      <w:r>
        <w:t>5</w:t>
      </w:r>
    </w:p>
    <w:p>
      <w:r>
        <w:t>67</w:t>
      </w:r>
    </w:p>
    <w:p>
      <w:r>
        <w:t>lít diezel</w:t>
      </w:r>
    </w:p>
    <w:p>
      <w:r>
        <w:t>1x4/7</w:t>
      </w:r>
    </w:p>
    <w:p>
      <w:r>
        <w:t>1.668.970</w:t>
      </w:r>
    </w:p>
    <w:p>
      <w:r>
        <w:t>1.230.862</w:t>
      </w:r>
    </w:p>
    <w:p>
      <w:r>
        <w:t>287.013</w:t>
      </w:r>
    </w:p>
    <w:p>
      <w:r>
        <w:t>284.408</w:t>
      </w:r>
    </w:p>
    <w:p>
      <w:r>
        <w:t>2.834.507</w:t>
      </w:r>
    </w:p>
    <w:p>
      <w:r>
        <w:t>2.831.902</w:t>
      </w:r>
    </w:p>
    <w:p>
      <w:r>
        <w:t>M101.1100</w:t>
      </w:r>
    </w:p>
    <w:p>
      <w:r>
        <w:t>Máy lu bánh thép tự hành - trọng lượng tĩnh:</w:t>
      </w:r>
    </w:p>
    <w:p>
      <w:r>
        <w:t>51</w:t>
      </w:r>
    </w:p>
    <w:p>
      <w:r>
        <w:t>M101.1101</w:t>
      </w:r>
    </w:p>
    <w:p>
      <w:r>
        <w:t>6,0 t</w:t>
      </w:r>
    </w:p>
    <w:p>
      <w:r>
        <w:t>270</w:t>
      </w:r>
    </w:p>
    <w:p>
      <w:r>
        <w:t>15</w:t>
      </w:r>
    </w:p>
    <w:p>
      <w:r>
        <w:t>2,9</w:t>
      </w:r>
    </w:p>
    <w:p>
      <w:r>
        <w:t>5</w:t>
      </w:r>
    </w:p>
    <w:p>
      <w:r>
        <w:t>20</w:t>
      </w:r>
    </w:p>
    <w:p>
      <w:r>
        <w:t>lít diezel</w:t>
      </w:r>
    </w:p>
    <w:p>
      <w:r>
        <w:t>1x4/7</w:t>
      </w:r>
    </w:p>
    <w:p>
      <w:r>
        <w:t>310.973</w:t>
      </w:r>
    </w:p>
    <w:p>
      <w:r>
        <w:t>367.422</w:t>
      </w:r>
    </w:p>
    <w:p>
      <w:r>
        <w:t>287.013</w:t>
      </w:r>
    </w:p>
    <w:p>
      <w:r>
        <w:t>284.408</w:t>
      </w:r>
    </w:p>
    <w:p>
      <w:r>
        <w:t>900.910</w:t>
      </w:r>
    </w:p>
    <w:p>
      <w:r>
        <w:t>898.305</w:t>
      </w:r>
    </w:p>
    <w:p>
      <w:r>
        <w:t>52</w:t>
      </w:r>
    </w:p>
    <w:p>
      <w:r>
        <w:t>M101.1102</w:t>
      </w:r>
    </w:p>
    <w:p>
      <w:r>
        <w:t>8,5 t - 9,0 t</w:t>
      </w:r>
    </w:p>
    <w:p>
      <w:r>
        <w:t>270</w:t>
      </w:r>
    </w:p>
    <w:p>
      <w:r>
        <w:t>15</w:t>
      </w:r>
    </w:p>
    <w:p>
      <w:r>
        <w:t>2,9</w:t>
      </w:r>
    </w:p>
    <w:p>
      <w:r>
        <w:t>5</w:t>
      </w:r>
    </w:p>
    <w:p>
      <w:r>
        <w:t>24</w:t>
      </w:r>
    </w:p>
    <w:p>
      <w:r>
        <w:t>lít diezel</w:t>
      </w:r>
    </w:p>
    <w:p>
      <w:r>
        <w:t>1x4/7</w:t>
      </w:r>
    </w:p>
    <w:p>
      <w:r>
        <w:t>365.850</w:t>
      </w:r>
    </w:p>
    <w:p>
      <w:r>
        <w:t>440.906</w:t>
      </w:r>
    </w:p>
    <w:p>
      <w:r>
        <w:t>287.013</w:t>
      </w:r>
    </w:p>
    <w:p>
      <w:r>
        <w:t>284.408</w:t>
      </w:r>
    </w:p>
    <w:p>
      <w:r>
        <w:t>1.017.889</w:t>
      </w:r>
    </w:p>
    <w:p>
      <w:r>
        <w:t>1.015.284</w:t>
      </w:r>
    </w:p>
    <w:p>
      <w:r>
        <w:t>53</w:t>
      </w:r>
    </w:p>
    <w:p>
      <w:r>
        <w:t>M101.1103</w:t>
      </w:r>
    </w:p>
    <w:p>
      <w:r>
        <w:t>10 t</w:t>
      </w:r>
    </w:p>
    <w:p>
      <w:r>
        <w:t>270</w:t>
      </w:r>
    </w:p>
    <w:p>
      <w:r>
        <w:t>15</w:t>
      </w:r>
    </w:p>
    <w:p>
      <w:r>
        <w:t>2,9</w:t>
      </w:r>
    </w:p>
    <w:p>
      <w:r>
        <w:t>5</w:t>
      </w:r>
    </w:p>
    <w:p>
      <w:r>
        <w:t>26</w:t>
      </w:r>
    </w:p>
    <w:p>
      <w:r>
        <w:t>lít diezel</w:t>
      </w:r>
    </w:p>
    <w:p>
      <w:r>
        <w:t>1x4/7</w:t>
      </w:r>
    </w:p>
    <w:p>
      <w:r>
        <w:t>476.144</w:t>
      </w:r>
    </w:p>
    <w:p>
      <w:r>
        <w:t>477.648</w:t>
      </w:r>
    </w:p>
    <w:p>
      <w:r>
        <w:t>287.013</w:t>
      </w:r>
    </w:p>
    <w:p>
      <w:r>
        <w:t>284.408</w:t>
      </w:r>
    </w:p>
    <w:p>
      <w:r>
        <w:t>1.142.049</w:t>
      </w:r>
    </w:p>
    <w:p>
      <w:r>
        <w:t>1.139.444</w:t>
      </w:r>
    </w:p>
    <w:p>
      <w:r>
        <w:t>54</w:t>
      </w:r>
    </w:p>
    <w:p>
      <w:r>
        <w:t>M101.1104</w:t>
      </w:r>
    </w:p>
    <w:p>
      <w:r>
        <w:t>12 t</w:t>
      </w:r>
    </w:p>
    <w:p>
      <w:r>
        <w:t>270</w:t>
      </w:r>
    </w:p>
    <w:p>
      <w:r>
        <w:t>15</w:t>
      </w:r>
    </w:p>
    <w:p>
      <w:r>
        <w:t>2,9</w:t>
      </w:r>
    </w:p>
    <w:p>
      <w:r>
        <w:t>5</w:t>
      </w:r>
    </w:p>
    <w:p>
      <w:r>
        <w:t>32</w:t>
      </w:r>
    </w:p>
    <w:p>
      <w:r>
        <w:t>lít diezel</w:t>
      </w:r>
    </w:p>
    <w:p>
      <w:r>
        <w:t>1x4/7</w:t>
      </w:r>
    </w:p>
    <w:p>
      <w:r>
        <w:t>516.960</w:t>
      </w:r>
    </w:p>
    <w:p>
      <w:r>
        <w:t>587.875</w:t>
      </w:r>
    </w:p>
    <w:p>
      <w:r>
        <w:t>287.013</w:t>
      </w:r>
    </w:p>
    <w:p>
      <w:r>
        <w:t>284.408</w:t>
      </w:r>
    </w:p>
    <w:p>
      <w:r>
        <w:t>1.284.627</w:t>
      </w:r>
    </w:p>
    <w:p>
      <w:r>
        <w:t>1.282.022</w:t>
      </w:r>
    </w:p>
    <w:p>
      <w:r>
        <w:t>55</w:t>
      </w:r>
    </w:p>
    <w:p>
      <w:r>
        <w:t>M101.1105</w:t>
      </w:r>
    </w:p>
    <w:p>
      <w:r>
        <w:t>16 t</w:t>
      </w:r>
    </w:p>
    <w:p>
      <w:r>
        <w:t>270</w:t>
      </w:r>
    </w:p>
    <w:p>
      <w:r>
        <w:t>15</w:t>
      </w:r>
    </w:p>
    <w:p>
      <w:r>
        <w:t>2,9</w:t>
      </w:r>
    </w:p>
    <w:p>
      <w:r>
        <w:t>5</w:t>
      </w:r>
    </w:p>
    <w:p>
      <w:r>
        <w:t>37</w:t>
      </w:r>
    </w:p>
    <w:p>
      <w:r>
        <w:t>lít diezel</w:t>
      </w:r>
    </w:p>
    <w:p>
      <w:r>
        <w:t>1x4/7</w:t>
      </w:r>
    </w:p>
    <w:p>
      <w:r>
        <w:t>534.828</w:t>
      </w:r>
    </w:p>
    <w:p>
      <w:r>
        <w:t>679.730</w:t>
      </w:r>
    </w:p>
    <w:p>
      <w:r>
        <w:t>287.013</w:t>
      </w:r>
    </w:p>
    <w:p>
      <w:r>
        <w:t>284.408</w:t>
      </w:r>
    </w:p>
    <w:p>
      <w:r>
        <w:t>1.390.644</w:t>
      </w:r>
    </w:p>
    <w:p>
      <w:r>
        <w:t>1.388.039</w:t>
      </w:r>
    </w:p>
    <w:p>
      <w:r>
        <w:t>56</w:t>
      </w:r>
    </w:p>
    <w:p>
      <w:r>
        <w:t>M101.1106</w:t>
      </w:r>
    </w:p>
    <w:p>
      <w:r>
        <w:t>25 t</w:t>
      </w:r>
    </w:p>
    <w:p>
      <w:r>
        <w:t>270</w:t>
      </w:r>
    </w:p>
    <w:p>
      <w:r>
        <w:t>15</w:t>
      </w:r>
    </w:p>
    <w:p>
      <w:r>
        <w:t>2,9</w:t>
      </w:r>
    </w:p>
    <w:p>
      <w:r>
        <w:t>5</w:t>
      </w:r>
    </w:p>
    <w:p>
      <w:r>
        <w:t>47</w:t>
      </w:r>
    </w:p>
    <w:p>
      <w:r>
        <w:t>lít diezel</w:t>
      </w:r>
    </w:p>
    <w:p>
      <w:r>
        <w:t>1x4/7</w:t>
      </w:r>
    </w:p>
    <w:p>
      <w:r>
        <w:t>601.429</w:t>
      </w:r>
    </w:p>
    <w:p>
      <w:r>
        <w:t>863.441</w:t>
      </w:r>
    </w:p>
    <w:p>
      <w:r>
        <w:t>287.013</w:t>
      </w:r>
    </w:p>
    <w:p>
      <w:r>
        <w:t>284.408</w:t>
      </w:r>
    </w:p>
    <w:p>
      <w:r>
        <w:t>1.627.142</w:t>
      </w:r>
    </w:p>
    <w:p>
      <w:r>
        <w:t>1.624.537</w:t>
      </w:r>
    </w:p>
    <w:p>
      <w:r>
        <w:t>M101.1200</w:t>
      </w:r>
    </w:p>
    <w:p>
      <w:r>
        <w:t>Máy lu chân cừu tự hành - trọng lượng tĩnh:</w:t>
      </w:r>
    </w:p>
    <w:p>
      <w:r>
        <w:t>57</w:t>
      </w:r>
    </w:p>
    <w:p>
      <w:r>
        <w:t>M101.1201</w:t>
      </w:r>
    </w:p>
    <w:p>
      <w:r>
        <w:t>12 t</w:t>
      </w:r>
    </w:p>
    <w:p>
      <w:r>
        <w:t>270</w:t>
      </w:r>
    </w:p>
    <w:p>
      <w:r>
        <w:t>15</w:t>
      </w:r>
    </w:p>
    <w:p>
      <w:r>
        <w:t>3,6</w:t>
      </w:r>
    </w:p>
    <w:p>
      <w:r>
        <w:t>5</w:t>
      </w:r>
    </w:p>
    <w:p>
      <w:r>
        <w:t>29</w:t>
      </w:r>
    </w:p>
    <w:p>
      <w:r>
        <w:t>lít diezel</w:t>
      </w:r>
    </w:p>
    <w:p>
      <w:r>
        <w:t>1x4/7</w:t>
      </w:r>
    </w:p>
    <w:p>
      <w:r>
        <w:t>1.073.429</w:t>
      </w:r>
    </w:p>
    <w:p>
      <w:r>
        <w:t>532.761</w:t>
      </w:r>
    </w:p>
    <w:p>
      <w:r>
        <w:t>287.013</w:t>
      </w:r>
    </w:p>
    <w:p>
      <w:r>
        <w:t>284.408</w:t>
      </w:r>
    </w:p>
    <w:p>
      <w:r>
        <w:t>1.698.396</w:t>
      </w:r>
    </w:p>
    <w:p>
      <w:r>
        <w:t>1.695.790</w:t>
      </w:r>
    </w:p>
    <w:p>
      <w:r>
        <w:t>58</w:t>
      </w:r>
    </w:p>
    <w:p>
      <w:r>
        <w:t>M101.1202</w:t>
      </w:r>
    </w:p>
    <w:p>
      <w:r>
        <w:t>20 t</w:t>
      </w:r>
    </w:p>
    <w:p>
      <w:r>
        <w:t>270</w:t>
      </w:r>
    </w:p>
    <w:p>
      <w:r>
        <w:t>15</w:t>
      </w:r>
    </w:p>
    <w:p>
      <w:r>
        <w:t>3,6</w:t>
      </w:r>
    </w:p>
    <w:p>
      <w:r>
        <w:t>5</w:t>
      </w:r>
    </w:p>
    <w:p>
      <w:r>
        <w:t>61</w:t>
      </w:r>
    </w:p>
    <w:p>
      <w:r>
        <w:t>lít diezel</w:t>
      </w:r>
    </w:p>
    <w:p>
      <w:r>
        <w:t>1x4/7</w:t>
      </w:r>
    </w:p>
    <w:p>
      <w:r>
        <w:t>1.610.452</w:t>
      </w:r>
    </w:p>
    <w:p>
      <w:r>
        <w:t>1.120.636</w:t>
      </w:r>
    </w:p>
    <w:p>
      <w:r>
        <w:t>287.013</w:t>
      </w:r>
    </w:p>
    <w:p>
      <w:r>
        <w:t>284.408</w:t>
      </w:r>
    </w:p>
    <w:p>
      <w:r>
        <w:t>2.725.834</w:t>
      </w:r>
    </w:p>
    <w:p>
      <w:r>
        <w:t>2.723.229</w:t>
      </w:r>
    </w:p>
    <w:p>
      <w:r>
        <w:t>M102.0000</w:t>
      </w:r>
    </w:p>
    <w:p>
      <w:r>
        <w:t>MÁY NÂNG CHUYỂN</w:t>
      </w:r>
    </w:p>
    <w:p>
      <w:r>
        <w:t>M102.0100</w:t>
      </w:r>
    </w:p>
    <w:p>
      <w:r>
        <w:t>Cần trục ô tô - sức nâng:</w:t>
      </w:r>
    </w:p>
    <w:p>
      <w:r>
        <w:t>59</w:t>
      </w:r>
    </w:p>
    <w:p>
      <w:r>
        <w:t>M102.0101</w:t>
      </w:r>
    </w:p>
    <w:p>
      <w:r>
        <w:t>3 t</w:t>
      </w:r>
    </w:p>
    <w:p>
      <w:r>
        <w:t>250</w:t>
      </w:r>
    </w:p>
    <w:p>
      <w:r>
        <w:t>9</w:t>
      </w:r>
    </w:p>
    <w:p>
      <w:r>
        <w:t>5,1</w:t>
      </w:r>
    </w:p>
    <w:p>
      <w:r>
        <w:t>5</w:t>
      </w:r>
    </w:p>
    <w:p>
      <w:r>
        <w:t>25</w:t>
      </w:r>
    </w:p>
    <w:p>
      <w:r>
        <w:t>lít diezel</w:t>
      </w:r>
    </w:p>
    <w:p>
      <w:r>
        <w:t>1x1/4+1x3/4 lái xe</w:t>
      </w:r>
    </w:p>
    <w:p>
      <w:r>
        <w:t>645.827</w:t>
      </w:r>
    </w:p>
    <w:p>
      <w:r>
        <w:t>459.277</w:t>
      </w:r>
    </w:p>
    <w:p>
      <w:r>
        <w:t>537.763</w:t>
      </w:r>
    </w:p>
    <w:p>
      <w:r>
        <w:t>532.881</w:t>
      </w:r>
    </w:p>
    <w:p>
      <w:r>
        <w:t>1.467.202</w:t>
      </w:r>
    </w:p>
    <w:p>
      <w:r>
        <w:t>1.462.320</w:t>
      </w:r>
    </w:p>
    <w:p>
      <w:r>
        <w:t>60</w:t>
      </w:r>
    </w:p>
    <w:p>
      <w:r>
        <w:t>M102.0102</w:t>
      </w:r>
    </w:p>
    <w:p>
      <w:r>
        <w:t>4 t</w:t>
      </w:r>
    </w:p>
    <w:p>
      <w:r>
        <w:t>250</w:t>
      </w:r>
    </w:p>
    <w:p>
      <w:r>
        <w:t>9</w:t>
      </w:r>
    </w:p>
    <w:p>
      <w:r>
        <w:t>5,1</w:t>
      </w:r>
    </w:p>
    <w:p>
      <w:r>
        <w:t>5</w:t>
      </w:r>
    </w:p>
    <w:p>
      <w:r>
        <w:t>26</w:t>
      </w:r>
    </w:p>
    <w:p>
      <w:r>
        <w:t>lít diezel</w:t>
      </w:r>
    </w:p>
    <w:p>
      <w:r>
        <w:t>1x1/4+1x3/4 lái xe</w:t>
      </w:r>
    </w:p>
    <w:p>
      <w:r>
        <w:t>693.293</w:t>
      </w:r>
    </w:p>
    <w:p>
      <w:r>
        <w:t>477.648</w:t>
      </w:r>
    </w:p>
    <w:p>
      <w:r>
        <w:t>537.763</w:t>
      </w:r>
    </w:p>
    <w:p>
      <w:r>
        <w:t>532.881</w:t>
      </w:r>
    </w:p>
    <w:p>
      <w:r>
        <w:t>1.520.128</w:t>
      </w:r>
    </w:p>
    <w:p>
      <w:r>
        <w:t>1.515.247</w:t>
      </w:r>
    </w:p>
    <w:p>
      <w:r>
        <w:t>61</w:t>
      </w:r>
    </w:p>
    <w:p>
      <w:r>
        <w:t>M102.0103</w:t>
      </w:r>
    </w:p>
    <w:p>
      <w:r>
        <w:t>5 t</w:t>
      </w:r>
    </w:p>
    <w:p>
      <w:r>
        <w:t>250</w:t>
      </w:r>
    </w:p>
    <w:p>
      <w:r>
        <w:t>9</w:t>
      </w:r>
    </w:p>
    <w:p>
      <w:r>
        <w:t>4,7</w:t>
      </w:r>
    </w:p>
    <w:p>
      <w:r>
        <w:t>5</w:t>
      </w:r>
    </w:p>
    <w:p>
      <w:r>
        <w:t>30</w:t>
      </w:r>
    </w:p>
    <w:p>
      <w:r>
        <w:t>lít diezel</w:t>
      </w:r>
    </w:p>
    <w:p>
      <w:r>
        <w:t>1x1/4+1x3/4 lái xe</w:t>
      </w:r>
    </w:p>
    <w:p>
      <w:r>
        <w:t>769.879</w:t>
      </w:r>
    </w:p>
    <w:p>
      <w:r>
        <w:t>551.132</w:t>
      </w:r>
    </w:p>
    <w:p>
      <w:r>
        <w:t>537.763</w:t>
      </w:r>
    </w:p>
    <w:p>
      <w:r>
        <w:t>532.881</w:t>
      </w:r>
    </w:p>
    <w:p>
      <w:r>
        <w:t>1.637.049</w:t>
      </w:r>
    </w:p>
    <w:p>
      <w:r>
        <w:t>1.632.167</w:t>
      </w:r>
    </w:p>
    <w:p>
      <w:r>
        <w:t>62</w:t>
      </w:r>
    </w:p>
    <w:p>
      <w:r>
        <w:t>M102.0104</w:t>
      </w:r>
    </w:p>
    <w:p>
      <w:r>
        <w:t>6 t</w:t>
      </w:r>
    </w:p>
    <w:p>
      <w:r>
        <w:t>250</w:t>
      </w:r>
    </w:p>
    <w:p>
      <w:r>
        <w:t>9</w:t>
      </w:r>
    </w:p>
    <w:p>
      <w:r>
        <w:t>4,7</w:t>
      </w:r>
    </w:p>
    <w:p>
      <w:r>
        <w:t>5</w:t>
      </w:r>
    </w:p>
    <w:p>
      <w:r>
        <w:t>33</w:t>
      </w:r>
    </w:p>
    <w:p>
      <w:r>
        <w:t>lít diezel</w:t>
      </w:r>
    </w:p>
    <w:p>
      <w:r>
        <w:t>1x1/4+1x3/4 lái xe</w:t>
      </w:r>
    </w:p>
    <w:p>
      <w:r>
        <w:t>948.964</w:t>
      </w:r>
    </w:p>
    <w:p>
      <w:r>
        <w:t>606.246</w:t>
      </w:r>
    </w:p>
    <w:p>
      <w:r>
        <w:t>537.763</w:t>
      </w:r>
    </w:p>
    <w:p>
      <w:r>
        <w:t>532.881</w:t>
      </w:r>
    </w:p>
    <w:p>
      <w:r>
        <w:t>1.819.671</w:t>
      </w:r>
    </w:p>
    <w:p>
      <w:r>
        <w:t>1.814.790</w:t>
      </w:r>
    </w:p>
    <w:p>
      <w:r>
        <w:t>63</w:t>
      </w:r>
    </w:p>
    <w:p>
      <w:r>
        <w:t>M102.0105</w:t>
      </w:r>
    </w:p>
    <w:p>
      <w:r>
        <w:t>10 t</w:t>
      </w:r>
    </w:p>
    <w:p>
      <w:r>
        <w:t>250</w:t>
      </w:r>
    </w:p>
    <w:p>
      <w:r>
        <w:t>9</w:t>
      </w:r>
    </w:p>
    <w:p>
      <w:r>
        <w:t>4,5</w:t>
      </w:r>
    </w:p>
    <w:p>
      <w:r>
        <w:t>5</w:t>
      </w:r>
    </w:p>
    <w:p>
      <w:r>
        <w:t>37</w:t>
      </w:r>
    </w:p>
    <w:p>
      <w:r>
        <w:t>lít diezel</w:t>
      </w:r>
    </w:p>
    <w:p>
      <w:r>
        <w:t>1x1/4+1x3/4 lái xe</w:t>
      </w:r>
    </w:p>
    <w:p>
      <w:r>
        <w:t>1.328.572</w:t>
      </w:r>
    </w:p>
    <w:p>
      <w:r>
        <w:t>679.730</w:t>
      </w:r>
    </w:p>
    <w:p>
      <w:r>
        <w:t>537.763</w:t>
      </w:r>
    </w:p>
    <w:p>
      <w:r>
        <w:t>532.881</w:t>
      </w:r>
    </w:p>
    <w:p>
      <w:r>
        <w:t>2.152.807</w:t>
      </w:r>
    </w:p>
    <w:p>
      <w:r>
        <w:t>2.147.926</w:t>
      </w:r>
    </w:p>
    <w:p>
      <w:r>
        <w:t>64</w:t>
      </w:r>
    </w:p>
    <w:p>
      <w:r>
        <w:t>M102.0106</w:t>
      </w:r>
    </w:p>
    <w:p>
      <w:r>
        <w:t>16 t</w:t>
      </w:r>
    </w:p>
    <w:p>
      <w:r>
        <w:t>250</w:t>
      </w:r>
    </w:p>
    <w:p>
      <w:r>
        <w:t>9</w:t>
      </w:r>
    </w:p>
    <w:p>
      <w:r>
        <w:t>4,5</w:t>
      </w:r>
    </w:p>
    <w:p>
      <w:r>
        <w:t>5</w:t>
      </w:r>
    </w:p>
    <w:p>
      <w:r>
        <w:t>43</w:t>
      </w:r>
    </w:p>
    <w:p>
      <w:r>
        <w:t>lít diezel</w:t>
      </w:r>
    </w:p>
    <w:p>
      <w:r>
        <w:t>1x1/4+1x3/4 lái xe</w:t>
      </w:r>
    </w:p>
    <w:p>
      <w:r>
        <w:t>1.556.727</w:t>
      </w:r>
    </w:p>
    <w:p>
      <w:r>
        <w:t>789.956</w:t>
      </w:r>
    </w:p>
    <w:p>
      <w:r>
        <w:t>537.763</w:t>
      </w:r>
    </w:p>
    <w:p>
      <w:r>
        <w:t>532.881</w:t>
      </w:r>
    </w:p>
    <w:p>
      <w:r>
        <w:t>2.423.655</w:t>
      </w:r>
    </w:p>
    <w:p>
      <w:r>
        <w:t>2.418.773</w:t>
      </w:r>
    </w:p>
    <w:p>
      <w:r>
        <w:t>65</w:t>
      </w:r>
    </w:p>
    <w:p>
      <w:r>
        <w:t>M102.0107</w:t>
      </w:r>
    </w:p>
    <w:p>
      <w:r>
        <w:t>20 t</w:t>
      </w:r>
    </w:p>
    <w:p>
      <w:r>
        <w:t>250</w:t>
      </w:r>
    </w:p>
    <w:p>
      <w:r>
        <w:t>8</w:t>
      </w:r>
    </w:p>
    <w:p>
      <w:r>
        <w:t>4,5</w:t>
      </w:r>
    </w:p>
    <w:p>
      <w:r>
        <w:t>5</w:t>
      </w:r>
    </w:p>
    <w:p>
      <w:r>
        <w:t>44</w:t>
      </w:r>
    </w:p>
    <w:p>
      <w:r>
        <w:t>lít diezel</w:t>
      </w:r>
    </w:p>
    <w:p>
      <w:r>
        <w:t>1x1/4+1x3/4 lái xe</w:t>
      </w:r>
    </w:p>
    <w:p>
      <w:r>
        <w:t>1.939.546</w:t>
      </w:r>
    </w:p>
    <w:p>
      <w:r>
        <w:t>808.328</w:t>
      </w:r>
    </w:p>
    <w:p>
      <w:r>
        <w:t>537.763</w:t>
      </w:r>
    </w:p>
    <w:p>
      <w:r>
        <w:t>532.881</w:t>
      </w:r>
    </w:p>
    <w:p>
      <w:r>
        <w:t>2.641.707</w:t>
      </w:r>
    </w:p>
    <w:p>
      <w:r>
        <w:t>2.636.826</w:t>
      </w:r>
    </w:p>
    <w:p>
      <w:r>
        <w:t>66</w:t>
      </w:r>
    </w:p>
    <w:p>
      <w:r>
        <w:t>M102.0108</w:t>
      </w:r>
    </w:p>
    <w:p>
      <w:r>
        <w:t>25 t</w:t>
      </w:r>
    </w:p>
    <w:p>
      <w:r>
        <w:t>250</w:t>
      </w:r>
    </w:p>
    <w:p>
      <w:r>
        <w:t>8</w:t>
      </w:r>
    </w:p>
    <w:p>
      <w:r>
        <w:t>4,3</w:t>
      </w:r>
    </w:p>
    <w:p>
      <w:r>
        <w:t>5</w:t>
      </w:r>
    </w:p>
    <w:p>
      <w:r>
        <w:t>50</w:t>
      </w:r>
    </w:p>
    <w:p>
      <w:r>
        <w:t>lít diezel</w:t>
      </w:r>
    </w:p>
    <w:p>
      <w:r>
        <w:t>1x1/4+1x3/4 lái xe</w:t>
      </w:r>
    </w:p>
    <w:p>
      <w:r>
        <w:t>2.230.644</w:t>
      </w:r>
    </w:p>
    <w:p>
      <w:r>
        <w:t>918.554</w:t>
      </w:r>
    </w:p>
    <w:p>
      <w:r>
        <w:t>537.763</w:t>
      </w:r>
    </w:p>
    <w:p>
      <w:r>
        <w:t>532.881</w:t>
      </w:r>
    </w:p>
    <w:p>
      <w:r>
        <w:t>2.928.542</w:t>
      </w:r>
    </w:p>
    <w:p>
      <w:r>
        <w:t>2.923.660</w:t>
      </w:r>
    </w:p>
    <w:p>
      <w:r>
        <w:t>67</w:t>
      </w:r>
    </w:p>
    <w:p>
      <w:r>
        <w:t>M102.0109</w:t>
      </w:r>
    </w:p>
    <w:p>
      <w:r>
        <w:t>30 t</w:t>
      </w:r>
    </w:p>
    <w:p>
      <w:r>
        <w:t>250</w:t>
      </w:r>
    </w:p>
    <w:p>
      <w:r>
        <w:t>8</w:t>
      </w:r>
    </w:p>
    <w:p>
      <w:r>
        <w:t>4,3</w:t>
      </w:r>
    </w:p>
    <w:p>
      <w:r>
        <w:t>5</w:t>
      </w:r>
    </w:p>
    <w:p>
      <w:r>
        <w:t>54</w:t>
      </w:r>
    </w:p>
    <w:p>
      <w:r>
        <w:t>lít diezel</w:t>
      </w:r>
    </w:p>
    <w:p>
      <w:r>
        <w:t>1x1/4+1x3/4 lái xe</w:t>
      </w:r>
    </w:p>
    <w:p>
      <w:r>
        <w:t>2.521.398</w:t>
      </w:r>
    </w:p>
    <w:p>
      <w:r>
        <w:t>992.038</w:t>
      </w:r>
    </w:p>
    <w:p>
      <w:r>
        <w:t>537.763</w:t>
      </w:r>
    </w:p>
    <w:p>
      <w:r>
        <w:t>532.881</w:t>
      </w:r>
    </w:p>
    <w:p>
      <w:r>
        <w:t>3.193.923</w:t>
      </w:r>
    </w:p>
    <w:p>
      <w:r>
        <w:t>3.189.042</w:t>
      </w:r>
    </w:p>
    <w:p>
      <w:r>
        <w:t>68</w:t>
      </w:r>
    </w:p>
    <w:p>
      <w:r>
        <w:t>M102.0110</w:t>
      </w:r>
    </w:p>
    <w:p>
      <w:r>
        <w:t>40 t</w:t>
      </w:r>
    </w:p>
    <w:p>
      <w:r>
        <w:t>250</w:t>
      </w:r>
    </w:p>
    <w:p>
      <w:r>
        <w:t>7</w:t>
      </w:r>
    </w:p>
    <w:p>
      <w:r>
        <w:t>4,1</w:t>
      </w:r>
    </w:p>
    <w:p>
      <w:r>
        <w:t>5</w:t>
      </w:r>
    </w:p>
    <w:p>
      <w:r>
        <w:t>64</w:t>
      </w:r>
    </w:p>
    <w:p>
      <w:r>
        <w:t>lít diezel</w:t>
      </w:r>
    </w:p>
    <w:p>
      <w:r>
        <w:t>1x1/4+1x3/4 lái xe</w:t>
      </w:r>
    </w:p>
    <w:p>
      <w:r>
        <w:t>3.736.007</w:t>
      </w:r>
    </w:p>
    <w:p>
      <w:r>
        <w:t>1.175.749</w:t>
      </w:r>
    </w:p>
    <w:p>
      <w:r>
        <w:t>537.763</w:t>
      </w:r>
    </w:p>
    <w:p>
      <w:r>
        <w:t>532.881</w:t>
      </w:r>
    </w:p>
    <w:p>
      <w:r>
        <w:t>4.014.892</w:t>
      </w:r>
    </w:p>
    <w:p>
      <w:r>
        <w:t>4.010.011</w:t>
      </w:r>
    </w:p>
    <w:p>
      <w:r>
        <w:t>69</w:t>
      </w:r>
    </w:p>
    <w:p>
      <w:r>
        <w:t>M102.0111</w:t>
      </w:r>
    </w:p>
    <w:p>
      <w:r>
        <w:t>50 t</w:t>
      </w:r>
    </w:p>
    <w:p>
      <w:r>
        <w:t>250</w:t>
      </w:r>
    </w:p>
    <w:p>
      <w:r>
        <w:t>7</w:t>
      </w:r>
    </w:p>
    <w:p>
      <w:r>
        <w:t>4,1</w:t>
      </w:r>
    </w:p>
    <w:p>
      <w:r>
        <w:t>5</w:t>
      </w:r>
    </w:p>
    <w:p>
      <w:r>
        <w:t>70</w:t>
      </w:r>
    </w:p>
    <w:p>
      <w:r>
        <w:t>lít diezel</w:t>
      </w:r>
    </w:p>
    <w:p>
      <w:r>
        <w:t>1x1/4+1x3/4 lái xe</w:t>
      </w:r>
    </w:p>
    <w:p>
      <w:r>
        <w:t>5.241.944</w:t>
      </w:r>
    </w:p>
    <w:p>
      <w:r>
        <w:t>1.285.976</w:t>
      </w:r>
    </w:p>
    <w:p>
      <w:r>
        <w:t>537.763</w:t>
      </w:r>
    </w:p>
    <w:p>
      <w:r>
        <w:t>532.881</w:t>
      </w:r>
    </w:p>
    <w:p>
      <w:r>
        <w:t>5.052.776</w:t>
      </w:r>
    </w:p>
    <w:p>
      <w:r>
        <w:t>5.047.895</w:t>
      </w:r>
    </w:p>
    <w:p>
      <w:r>
        <w:t>M102.0200</w:t>
      </w:r>
    </w:p>
    <w:p>
      <w:r>
        <w:t>Cần cẩu bánh hơi - sức nâng:</w:t>
      </w:r>
    </w:p>
    <w:p>
      <w:r>
        <w:t>70</w:t>
      </w:r>
    </w:p>
    <w:p>
      <w:r>
        <w:t>M102.0201</w:t>
      </w:r>
    </w:p>
    <w:p>
      <w:r>
        <w:t>6 t</w:t>
      </w:r>
    </w:p>
    <w:p>
      <w:r>
        <w:t>240</w:t>
      </w:r>
    </w:p>
    <w:p>
      <w:r>
        <w:t>9</w:t>
      </w:r>
    </w:p>
    <w:p>
      <w:r>
        <w:t>4,5</w:t>
      </w:r>
    </w:p>
    <w:p>
      <w:r>
        <w:t>5</w:t>
      </w:r>
    </w:p>
    <w:p>
      <w:r>
        <w:t>25</w:t>
      </w:r>
    </w:p>
    <w:p>
      <w:r>
        <w:t>lít diezel</w:t>
      </w:r>
    </w:p>
    <w:p>
      <w:r>
        <w:t>1x4/7+1x6/7</w:t>
      </w:r>
    </w:p>
    <w:p>
      <w:r>
        <w:t>629.428</w:t>
      </w:r>
    </w:p>
    <w:p>
      <w:r>
        <w:t>459.277</w:t>
      </w:r>
    </w:p>
    <w:p>
      <w:r>
        <w:t>687.092</w:t>
      </w:r>
    </w:p>
    <w:p>
      <w:r>
        <w:t>680.855</w:t>
      </w:r>
    </w:p>
    <w:p>
      <w:r>
        <w:t>1.607.950</w:t>
      </w:r>
    </w:p>
    <w:p>
      <w:r>
        <w:t>1.601.713</w:t>
      </w:r>
    </w:p>
    <w:p>
      <w:r>
        <w:t>71</w:t>
      </w:r>
    </w:p>
    <w:p>
      <w:r>
        <w:t>M102.0202</w:t>
      </w:r>
    </w:p>
    <w:p>
      <w:r>
        <w:t>16 t</w:t>
      </w:r>
    </w:p>
    <w:p>
      <w:r>
        <w:t>240</w:t>
      </w:r>
    </w:p>
    <w:p>
      <w:r>
        <w:t>9</w:t>
      </w:r>
    </w:p>
    <w:p>
      <w:r>
        <w:t>4,5</w:t>
      </w:r>
    </w:p>
    <w:p>
      <w:r>
        <w:t>5</w:t>
      </w:r>
    </w:p>
    <w:p>
      <w:r>
        <w:t>33</w:t>
      </w:r>
    </w:p>
    <w:p>
      <w:r>
        <w:t>lít diezel</w:t>
      </w:r>
    </w:p>
    <w:p>
      <w:r>
        <w:t>1x4/7+1x6/7</w:t>
      </w:r>
    </w:p>
    <w:p>
      <w:r>
        <w:t>1.032.544</w:t>
      </w:r>
    </w:p>
    <w:p>
      <w:r>
        <w:t>606.246</w:t>
      </w:r>
    </w:p>
    <w:p>
      <w:r>
        <w:t>687.092</w:t>
      </w:r>
    </w:p>
    <w:p>
      <w:r>
        <w:t>680.855</w:t>
      </w:r>
    </w:p>
    <w:p>
      <w:r>
        <w:t>2.050.537</w:t>
      </w:r>
    </w:p>
    <w:p>
      <w:r>
        <w:t>2.044.300</w:t>
      </w:r>
    </w:p>
    <w:p>
      <w:r>
        <w:t>72</w:t>
      </w:r>
    </w:p>
    <w:p>
      <w:r>
        <w:t>M102.0203</w:t>
      </w:r>
    </w:p>
    <w:p>
      <w:r>
        <w:t>25 t</w:t>
      </w:r>
    </w:p>
    <w:p>
      <w:r>
        <w:t>240</w:t>
      </w:r>
    </w:p>
    <w:p>
      <w:r>
        <w:t>9</w:t>
      </w:r>
    </w:p>
    <w:p>
      <w:r>
        <w:t>4,5</w:t>
      </w:r>
    </w:p>
    <w:p>
      <w:r>
        <w:t>5</w:t>
      </w:r>
    </w:p>
    <w:p>
      <w:r>
        <w:t>36</w:t>
      </w:r>
    </w:p>
    <w:p>
      <w:r>
        <w:t>lít diezel</w:t>
      </w:r>
    </w:p>
    <w:p>
      <w:r>
        <w:t>1x4/7+1x6/7</w:t>
      </w:r>
    </w:p>
    <w:p>
      <w:r>
        <w:t>1.266.087</w:t>
      </w:r>
    </w:p>
    <w:p>
      <w:r>
        <w:t>661.359</w:t>
      </w:r>
    </w:p>
    <w:p>
      <w:r>
        <w:t>687.092</w:t>
      </w:r>
    </w:p>
    <w:p>
      <w:r>
        <w:t>680.855</w:t>
      </w:r>
    </w:p>
    <w:p>
      <w:r>
        <w:t>2.276.915</w:t>
      </w:r>
    </w:p>
    <w:p>
      <w:r>
        <w:t>2.270.678</w:t>
      </w:r>
    </w:p>
    <w:p>
      <w:r>
        <w:t>73</w:t>
      </w:r>
    </w:p>
    <w:p>
      <w:r>
        <w:t>M102.0204</w:t>
      </w:r>
    </w:p>
    <w:p>
      <w:r>
        <w:t>40 t</w:t>
      </w:r>
    </w:p>
    <w:p>
      <w:r>
        <w:t>240</w:t>
      </w:r>
    </w:p>
    <w:p>
      <w:r>
        <w:t>8</w:t>
      </w:r>
    </w:p>
    <w:p>
      <w:r>
        <w:t>4</w:t>
      </w:r>
    </w:p>
    <w:p>
      <w:r>
        <w:t>5</w:t>
      </w:r>
    </w:p>
    <w:p>
      <w:r>
        <w:t>50</w:t>
      </w:r>
    </w:p>
    <w:p>
      <w:r>
        <w:t>lít diezel</w:t>
      </w:r>
    </w:p>
    <w:p>
      <w:r>
        <w:t>1x4/7+1x6/7</w:t>
      </w:r>
    </w:p>
    <w:p>
      <w:r>
        <w:t>2.624.354</w:t>
      </w:r>
    </w:p>
    <w:p>
      <w:r>
        <w:t>918.554</w:t>
      </w:r>
    </w:p>
    <w:p>
      <w:r>
        <w:t>687.092</w:t>
      </w:r>
    </w:p>
    <w:p>
      <w:r>
        <w:t>680.855</w:t>
      </w:r>
    </w:p>
    <w:p>
      <w:r>
        <w:t>3.377.085</w:t>
      </w:r>
    </w:p>
    <w:p>
      <w:r>
        <w:t>3.370.848</w:t>
      </w:r>
    </w:p>
    <w:p>
      <w:r>
        <w:t>74</w:t>
      </w:r>
    </w:p>
    <w:p>
      <w:r>
        <w:t>M102.0205</w:t>
      </w:r>
    </w:p>
    <w:p>
      <w:r>
        <w:t>63 t - 65 t</w:t>
      </w:r>
    </w:p>
    <w:p>
      <w:r>
        <w:t>240</w:t>
      </w:r>
    </w:p>
    <w:p>
      <w:r>
        <w:t>8</w:t>
      </w:r>
    </w:p>
    <w:p>
      <w:r>
        <w:t>4</w:t>
      </w:r>
    </w:p>
    <w:p>
      <w:r>
        <w:t>5</w:t>
      </w:r>
    </w:p>
    <w:p>
      <w:r>
        <w:t>61</w:t>
      </w:r>
    </w:p>
    <w:p>
      <w:r>
        <w:t>lít diezel</w:t>
      </w:r>
    </w:p>
    <w:p>
      <w:r>
        <w:t>1x4/7+1x6/7</w:t>
      </w:r>
    </w:p>
    <w:p>
      <w:r>
        <w:t>3.109.212</w:t>
      </w:r>
    </w:p>
    <w:p>
      <w:r>
        <w:t>1.120.636</w:t>
      </w:r>
    </w:p>
    <w:p>
      <w:r>
        <w:t>687.092</w:t>
      </w:r>
    </w:p>
    <w:p>
      <w:r>
        <w:t>680.855</w:t>
      </w:r>
    </w:p>
    <w:p>
      <w:r>
        <w:t>3.906.446</w:t>
      </w:r>
    </w:p>
    <w:p>
      <w:r>
        <w:t>3.900.209</w:t>
      </w:r>
    </w:p>
    <w:p>
      <w:r>
        <w:t>75</w:t>
      </w:r>
    </w:p>
    <w:p>
      <w:r>
        <w:t>M102.0206</w:t>
      </w:r>
    </w:p>
    <w:p>
      <w:r>
        <w:t>80 t</w:t>
      </w:r>
    </w:p>
    <w:p>
      <w:r>
        <w:t>240</w:t>
      </w:r>
    </w:p>
    <w:p>
      <w:r>
        <w:t>7</w:t>
      </w:r>
    </w:p>
    <w:p>
      <w:r>
        <w:t>3,8</w:t>
      </w:r>
    </w:p>
    <w:p>
      <w:r>
        <w:t>5</w:t>
      </w:r>
    </w:p>
    <w:p>
      <w:r>
        <w:t>67</w:t>
      </w:r>
    </w:p>
    <w:p>
      <w:r>
        <w:t>lít diezel</w:t>
      </w:r>
    </w:p>
    <w:p>
      <w:r>
        <w:t>1x4/7+1x6/7</w:t>
      </w:r>
    </w:p>
    <w:p>
      <w:r>
        <w:t>4.714.447</w:t>
      </w:r>
    </w:p>
    <w:p>
      <w:r>
        <w:t>1.230.862</w:t>
      </w:r>
    </w:p>
    <w:p>
      <w:r>
        <w:t>687.092</w:t>
      </w:r>
    </w:p>
    <w:p>
      <w:r>
        <w:t>680.855</w:t>
      </w:r>
    </w:p>
    <w:p>
      <w:r>
        <w:t>4.884.127</w:t>
      </w:r>
    </w:p>
    <w:p>
      <w:r>
        <w:t>4.877.890</w:t>
      </w:r>
    </w:p>
    <w:p>
      <w:r>
        <w:t>76</w:t>
      </w:r>
    </w:p>
    <w:p>
      <w:r>
        <w:t>M102.0207</w:t>
      </w:r>
    </w:p>
    <w:p>
      <w:r>
        <w:t>90 t</w:t>
      </w:r>
    </w:p>
    <w:p>
      <w:r>
        <w:t>240</w:t>
      </w:r>
    </w:p>
    <w:p>
      <w:r>
        <w:t>7</w:t>
      </w:r>
    </w:p>
    <w:p>
      <w:r>
        <w:t>3,8</w:t>
      </w:r>
    </w:p>
    <w:p>
      <w:r>
        <w:t>5</w:t>
      </w:r>
    </w:p>
    <w:p>
      <w:r>
        <w:t>69</w:t>
      </w:r>
    </w:p>
    <w:p>
      <w:r>
        <w:t>lít diezel</w:t>
      </w:r>
    </w:p>
    <w:p>
      <w:r>
        <w:t>1x4/7+1x7/7</w:t>
      </w:r>
    </w:p>
    <w:p>
      <w:r>
        <w:t>5.870.688</w:t>
      </w:r>
    </w:p>
    <w:p>
      <w:r>
        <w:t>1.267.605</w:t>
      </w:r>
    </w:p>
    <w:p>
      <w:r>
        <w:t>758.411</w:t>
      </w:r>
    </w:p>
    <w:p>
      <w:r>
        <w:t>751.526</w:t>
      </w:r>
    </w:p>
    <w:p>
      <w:r>
        <w:t>5.719.657</w:t>
      </w:r>
    </w:p>
    <w:p>
      <w:r>
        <w:t>5.712.773</w:t>
      </w:r>
    </w:p>
    <w:p>
      <w:r>
        <w:t>77</w:t>
      </w:r>
    </w:p>
    <w:p>
      <w:r>
        <w:t>M102.0208</w:t>
      </w:r>
    </w:p>
    <w:p>
      <w:r>
        <w:t>100 t</w:t>
      </w:r>
    </w:p>
    <w:p>
      <w:r>
        <w:t>240</w:t>
      </w:r>
    </w:p>
    <w:p>
      <w:r>
        <w:t>7</w:t>
      </w:r>
    </w:p>
    <w:p>
      <w:r>
        <w:t>3,8</w:t>
      </w:r>
    </w:p>
    <w:p>
      <w:r>
        <w:t>5</w:t>
      </w:r>
    </w:p>
    <w:p>
      <w:r>
        <w:t>74</w:t>
      </w:r>
    </w:p>
    <w:p>
      <w:r>
        <w:t>lít diezel</w:t>
      </w:r>
    </w:p>
    <w:p>
      <w:r>
        <w:t>1x4/7+1x7/7</w:t>
      </w:r>
    </w:p>
    <w:p>
      <w:r>
        <w:t>7.072.227</w:t>
      </w:r>
    </w:p>
    <w:p>
      <w:r>
        <w:t>1.359.460</w:t>
      </w:r>
    </w:p>
    <w:p>
      <w:r>
        <w:t>758.411</w:t>
      </w:r>
    </w:p>
    <w:p>
      <w:r>
        <w:t>751.526</w:t>
      </w:r>
    </w:p>
    <w:p>
      <w:r>
        <w:t>6.567.480</w:t>
      </w:r>
    </w:p>
    <w:p>
      <w:r>
        <w:t>6.560.596</w:t>
      </w:r>
    </w:p>
    <w:p>
      <w:r>
        <w:t>78</w:t>
      </w:r>
    </w:p>
    <w:p>
      <w:r>
        <w:t>M102.0209</w:t>
      </w:r>
    </w:p>
    <w:p>
      <w:r>
        <w:t>110 t</w:t>
      </w:r>
    </w:p>
    <w:p>
      <w:r>
        <w:t>240</w:t>
      </w:r>
    </w:p>
    <w:p>
      <w:r>
        <w:t>7</w:t>
      </w:r>
    </w:p>
    <w:p>
      <w:r>
        <w:t>3,6</w:t>
      </w:r>
    </w:p>
    <w:p>
      <w:r>
        <w:t>5</w:t>
      </w:r>
    </w:p>
    <w:p>
      <w:r>
        <w:t>78</w:t>
      </w:r>
    </w:p>
    <w:p>
      <w:r>
        <w:t>lít diezel</w:t>
      </w:r>
    </w:p>
    <w:p>
      <w:r>
        <w:t>1x4/7+1x7/7</w:t>
      </w:r>
    </w:p>
    <w:p>
      <w:r>
        <w:t>8.936.333</w:t>
      </w:r>
    </w:p>
    <w:p>
      <w:r>
        <w:t>1.432.944</w:t>
      </w:r>
    </w:p>
    <w:p>
      <w:r>
        <w:t>758.411</w:t>
      </w:r>
    </w:p>
    <w:p>
      <w:r>
        <w:t>751.526</w:t>
      </w:r>
    </w:p>
    <w:p>
      <w:r>
        <w:t>7.739.328</w:t>
      </w:r>
    </w:p>
    <w:p>
      <w:r>
        <w:t>7.732.444</w:t>
      </w:r>
    </w:p>
    <w:p>
      <w:r>
        <w:t>79</w:t>
      </w:r>
    </w:p>
    <w:p>
      <w:r>
        <w:t>M102.0210</w:t>
      </w:r>
    </w:p>
    <w:p>
      <w:r>
        <w:t>125 t - 130 t</w:t>
      </w:r>
    </w:p>
    <w:p>
      <w:r>
        <w:t>240</w:t>
      </w:r>
    </w:p>
    <w:p>
      <w:r>
        <w:t>7</w:t>
      </w:r>
    </w:p>
    <w:p>
      <w:r>
        <w:t>3,6</w:t>
      </w:r>
    </w:p>
    <w:p>
      <w:r>
        <w:t>5</w:t>
      </w:r>
    </w:p>
    <w:p>
      <w:r>
        <w:t>81</w:t>
      </w:r>
    </w:p>
    <w:p>
      <w:r>
        <w:t>lít diezel</w:t>
      </w:r>
    </w:p>
    <w:p>
      <w:r>
        <w:t>1x4/7+1x7/7</w:t>
      </w:r>
    </w:p>
    <w:p>
      <w:r>
        <w:t>10.669.966</w:t>
      </w:r>
    </w:p>
    <w:p>
      <w:r>
        <w:t>1.488.057</w:t>
      </w:r>
    </w:p>
    <w:p>
      <w:r>
        <w:t>758.411</w:t>
      </w:r>
    </w:p>
    <w:p>
      <w:r>
        <w:t>751.526</w:t>
      </w:r>
    </w:p>
    <w:p>
      <w:r>
        <w:t>8.870.738</w:t>
      </w:r>
    </w:p>
    <w:p>
      <w:r>
        <w:t>8.863.854</w:t>
      </w:r>
    </w:p>
    <w:p>
      <w:r>
        <w:t>M102.0300</w:t>
      </w:r>
    </w:p>
    <w:p>
      <w:r>
        <w:t>Cần cẩu bánh xích - sức nâng:</w:t>
      </w:r>
    </w:p>
    <w:p>
      <w:r>
        <w:t>80</w:t>
      </w:r>
    </w:p>
    <w:p>
      <w:r>
        <w:t>M102.0301</w:t>
      </w:r>
    </w:p>
    <w:p>
      <w:r>
        <w:t>5 t</w:t>
      </w:r>
    </w:p>
    <w:p>
      <w:r>
        <w:t>250</w:t>
      </w:r>
    </w:p>
    <w:p>
      <w:r>
        <w:t>9</w:t>
      </w:r>
    </w:p>
    <w:p>
      <w:r>
        <w:t>5,4</w:t>
      </w:r>
    </w:p>
    <w:p>
      <w:r>
        <w:t>5</w:t>
      </w:r>
    </w:p>
    <w:p>
      <w:r>
        <w:t>32</w:t>
      </w:r>
    </w:p>
    <w:p>
      <w:r>
        <w:t>lít diezel</w:t>
      </w:r>
    </w:p>
    <w:p>
      <w:r>
        <w:t>1x4/7+1x5/7</w:t>
      </w:r>
    </w:p>
    <w:p>
      <w:r>
        <w:t>808.517</w:t>
      </w:r>
    </w:p>
    <w:p>
      <w:r>
        <w:t>587.875</w:t>
      </w:r>
    </w:p>
    <w:p>
      <w:r>
        <w:t>624.471</w:t>
      </w:r>
    </w:p>
    <w:p>
      <w:r>
        <w:t>618.803</w:t>
      </w:r>
    </w:p>
    <w:p>
      <w:r>
        <w:t>1.810.649</w:t>
      </w:r>
    </w:p>
    <w:p>
      <w:r>
        <w:t>1.804.980</w:t>
      </w:r>
    </w:p>
    <w:p>
      <w:r>
        <w:t>81</w:t>
      </w:r>
    </w:p>
    <w:p>
      <w:r>
        <w:t>M102.0302</w:t>
      </w:r>
    </w:p>
    <w:p>
      <w:r>
        <w:t>10 t</w:t>
      </w:r>
    </w:p>
    <w:p>
      <w:r>
        <w:t>250</w:t>
      </w:r>
    </w:p>
    <w:p>
      <w:r>
        <w:t>9</w:t>
      </w:r>
    </w:p>
    <w:p>
      <w:r>
        <w:t>4,5</w:t>
      </w:r>
    </w:p>
    <w:p>
      <w:r>
        <w:t>5</w:t>
      </w:r>
    </w:p>
    <w:p>
      <w:r>
        <w:t>36</w:t>
      </w:r>
    </w:p>
    <w:p>
      <w:r>
        <w:t>lít diezel</w:t>
      </w:r>
    </w:p>
    <w:p>
      <w:r>
        <w:t>1x4/7+1x5/7</w:t>
      </w:r>
    </w:p>
    <w:p>
      <w:r>
        <w:t>1.085.398</w:t>
      </w:r>
    </w:p>
    <w:p>
      <w:r>
        <w:t>661.359</w:t>
      </w:r>
    </w:p>
    <w:p>
      <w:r>
        <w:t>624.471</w:t>
      </w:r>
    </w:p>
    <w:p>
      <w:r>
        <w:t>618.803</w:t>
      </w:r>
    </w:p>
    <w:p>
      <w:r>
        <w:t>2.049.950</w:t>
      </w:r>
    </w:p>
    <w:p>
      <w:r>
        <w:t>2.044.282</w:t>
      </w:r>
    </w:p>
    <w:p>
      <w:r>
        <w:t>82</w:t>
      </w:r>
    </w:p>
    <w:p>
      <w:r>
        <w:t>M102.0303</w:t>
      </w:r>
    </w:p>
    <w:p>
      <w:r>
        <w:t>16 t</w:t>
      </w:r>
    </w:p>
    <w:p>
      <w:r>
        <w:t>250</w:t>
      </w:r>
    </w:p>
    <w:p>
      <w:r>
        <w:t>9</w:t>
      </w:r>
    </w:p>
    <w:p>
      <w:r>
        <w:t>4,5</w:t>
      </w:r>
    </w:p>
    <w:p>
      <w:r>
        <w:t>5</w:t>
      </w:r>
    </w:p>
    <w:p>
      <w:r>
        <w:t>45</w:t>
      </w:r>
    </w:p>
    <w:p>
      <w:r>
        <w:t>lít diezel</w:t>
      </w:r>
    </w:p>
    <w:p>
      <w:r>
        <w:t>1x4/7+1x5/7</w:t>
      </w:r>
    </w:p>
    <w:p>
      <w:r>
        <w:t>1.411.235</w:t>
      </w:r>
    </w:p>
    <w:p>
      <w:r>
        <w:t>826.699</w:t>
      </w:r>
    </w:p>
    <w:p>
      <w:r>
        <w:t>624.471</w:t>
      </w:r>
    </w:p>
    <w:p>
      <w:r>
        <w:t>618.803</w:t>
      </w:r>
    </w:p>
    <w:p>
      <w:r>
        <w:t>2.444.679</w:t>
      </w:r>
    </w:p>
    <w:p>
      <w:r>
        <w:t>2.439.011</w:t>
      </w:r>
    </w:p>
    <w:p>
      <w:r>
        <w:t>83</w:t>
      </w:r>
    </w:p>
    <w:p>
      <w:r>
        <w:t>M102.0304</w:t>
      </w:r>
    </w:p>
    <w:p>
      <w:r>
        <w:t>25 t</w:t>
      </w:r>
    </w:p>
    <w:p>
      <w:r>
        <w:t>250</w:t>
      </w:r>
    </w:p>
    <w:p>
      <w:r>
        <w:t>8</w:t>
      </w:r>
    </w:p>
    <w:p>
      <w:r>
        <w:t>4,6</w:t>
      </w:r>
    </w:p>
    <w:p>
      <w:r>
        <w:t>5</w:t>
      </w:r>
    </w:p>
    <w:p>
      <w:r>
        <w:t>47</w:t>
      </w:r>
    </w:p>
    <w:p>
      <w:r>
        <w:t>lít diezel</w:t>
      </w:r>
    </w:p>
    <w:p>
      <w:r>
        <w:t>1x4/7+1x6/7</w:t>
      </w:r>
    </w:p>
    <w:p>
      <w:r>
        <w:t>1.896.437</w:t>
      </w:r>
    </w:p>
    <w:p>
      <w:r>
        <w:t>863.441</w:t>
      </w:r>
    </w:p>
    <w:p>
      <w:r>
        <w:t>687.092</w:t>
      </w:r>
    </w:p>
    <w:p>
      <w:r>
        <w:t>680.855</w:t>
      </w:r>
    </w:p>
    <w:p>
      <w:r>
        <w:t>2.824.939</w:t>
      </w:r>
    </w:p>
    <w:p>
      <w:r>
        <w:t>2.818.702</w:t>
      </w:r>
    </w:p>
    <w:p>
      <w:r>
        <w:t>84</w:t>
      </w:r>
    </w:p>
    <w:p>
      <w:r>
        <w:t>M102.0305</w:t>
      </w:r>
    </w:p>
    <w:p>
      <w:r>
        <w:t>28 t</w:t>
      </w:r>
    </w:p>
    <w:p>
      <w:r>
        <w:t>250</w:t>
      </w:r>
    </w:p>
    <w:p>
      <w:r>
        <w:t>8</w:t>
      </w:r>
    </w:p>
    <w:p>
      <w:r>
        <w:t>4,6</w:t>
      </w:r>
    </w:p>
    <w:p>
      <w:r>
        <w:t>5</w:t>
      </w:r>
    </w:p>
    <w:p>
      <w:r>
        <w:t>49</w:t>
      </w:r>
    </w:p>
    <w:p>
      <w:r>
        <w:t>lít diezel</w:t>
      </w:r>
    </w:p>
    <w:p>
      <w:r>
        <w:t>1x4/7+1x6/7</w:t>
      </w:r>
    </w:p>
    <w:p>
      <w:r>
        <w:t>2.263.892</w:t>
      </w:r>
    </w:p>
    <w:p>
      <w:r>
        <w:t>900.183</w:t>
      </w:r>
    </w:p>
    <w:p>
      <w:r>
        <w:t>687.092</w:t>
      </w:r>
    </w:p>
    <w:p>
      <w:r>
        <w:t>680.855</w:t>
      </w:r>
    </w:p>
    <w:p>
      <w:r>
        <w:t>3.108.611</w:t>
      </w:r>
    </w:p>
    <w:p>
      <w:r>
        <w:t>3.102.374</w:t>
      </w:r>
    </w:p>
    <w:p>
      <w:r>
        <w:t>85</w:t>
      </w:r>
    </w:p>
    <w:p>
      <w:r>
        <w:t>M102.0306</w:t>
      </w:r>
    </w:p>
    <w:p>
      <w:r>
        <w:t>40 t</w:t>
      </w:r>
    </w:p>
    <w:p>
      <w:r>
        <w:t>250</w:t>
      </w:r>
    </w:p>
    <w:p>
      <w:r>
        <w:t>8</w:t>
      </w:r>
    </w:p>
    <w:p>
      <w:r>
        <w:t>4,1</w:t>
      </w:r>
    </w:p>
    <w:p>
      <w:r>
        <w:t>5</w:t>
      </w:r>
    </w:p>
    <w:p>
      <w:r>
        <w:t>51</w:t>
      </w:r>
    </w:p>
    <w:p>
      <w:r>
        <w:t>lít diezel</w:t>
      </w:r>
    </w:p>
    <w:p>
      <w:r>
        <w:t>1x4/7+1x6/7</w:t>
      </w:r>
    </w:p>
    <w:p>
      <w:r>
        <w:t>2.973.986</w:t>
      </w:r>
    </w:p>
    <w:p>
      <w:r>
        <w:t>936.925</w:t>
      </w:r>
    </w:p>
    <w:p>
      <w:r>
        <w:t>687.092</w:t>
      </w:r>
    </w:p>
    <w:p>
      <w:r>
        <w:t>680.855</w:t>
      </w:r>
    </w:p>
    <w:p>
      <w:r>
        <w:t>3.563.056</w:t>
      </w:r>
    </w:p>
    <w:p>
      <w:r>
        <w:t>3.556.819</w:t>
      </w:r>
    </w:p>
    <w:p>
      <w:r>
        <w:t>86</w:t>
      </w:r>
    </w:p>
    <w:p>
      <w:r>
        <w:t>M102.0307</w:t>
      </w:r>
    </w:p>
    <w:p>
      <w:r>
        <w:t>50 t</w:t>
      </w:r>
    </w:p>
    <w:p>
      <w:r>
        <w:t>250</w:t>
      </w:r>
    </w:p>
    <w:p>
      <w:r>
        <w:t>8</w:t>
      </w:r>
    </w:p>
    <w:p>
      <w:r>
        <w:t>4,1</w:t>
      </w:r>
    </w:p>
    <w:p>
      <w:r>
        <w:t>5</w:t>
      </w:r>
    </w:p>
    <w:p>
      <w:r>
        <w:t>54</w:t>
      </w:r>
    </w:p>
    <w:p>
      <w:r>
        <w:t>lít diezel</w:t>
      </w:r>
    </w:p>
    <w:p>
      <w:r>
        <w:t>1x4/7+1x6/7</w:t>
      </w:r>
    </w:p>
    <w:p>
      <w:r>
        <w:t>3.818.900</w:t>
      </w:r>
    </w:p>
    <w:p>
      <w:r>
        <w:t>992.038</w:t>
      </w:r>
    </w:p>
    <w:p>
      <w:r>
        <w:t>687.092</w:t>
      </w:r>
    </w:p>
    <w:p>
      <w:r>
        <w:t>680.855</w:t>
      </w:r>
    </w:p>
    <w:p>
      <w:r>
        <w:t>4.169.053</w:t>
      </w:r>
    </w:p>
    <w:p>
      <w:r>
        <w:t>4.162.816</w:t>
      </w:r>
    </w:p>
    <w:p>
      <w:r>
        <w:t>87</w:t>
      </w:r>
    </w:p>
    <w:p>
      <w:r>
        <w:t>M102.0308</w:t>
      </w:r>
    </w:p>
    <w:p>
      <w:r>
        <w:t>60 t</w:t>
      </w:r>
    </w:p>
    <w:p>
      <w:r>
        <w:t>250</w:t>
      </w:r>
    </w:p>
    <w:p>
      <w:r>
        <w:t>8</w:t>
      </w:r>
    </w:p>
    <w:p>
      <w:r>
        <w:t>4,1</w:t>
      </w:r>
    </w:p>
    <w:p>
      <w:r>
        <w:t>5</w:t>
      </w:r>
    </w:p>
    <w:p>
      <w:r>
        <w:t>55</w:t>
      </w:r>
    </w:p>
    <w:p>
      <w:r>
        <w:t>lít diezel</w:t>
      </w:r>
    </w:p>
    <w:p>
      <w:r>
        <w:t>1x4/7+1x6/7</w:t>
      </w:r>
    </w:p>
    <w:p>
      <w:r>
        <w:t>4.110.300</w:t>
      </w:r>
    </w:p>
    <w:p>
      <w:r>
        <w:t>1.010.409</w:t>
      </w:r>
    </w:p>
    <w:p>
      <w:r>
        <w:t>687.092</w:t>
      </w:r>
    </w:p>
    <w:p>
      <w:r>
        <w:t>680.855</w:t>
      </w:r>
    </w:p>
    <w:p>
      <w:r>
        <w:t>4.377.417</w:t>
      </w:r>
    </w:p>
    <w:p>
      <w:r>
        <w:t>4.371.180</w:t>
      </w:r>
    </w:p>
    <w:p>
      <w:r>
        <w:t>88</w:t>
      </w:r>
    </w:p>
    <w:p>
      <w:r>
        <w:t>M102.0309</w:t>
      </w:r>
    </w:p>
    <w:p>
      <w:r>
        <w:t>63 t - 65 t</w:t>
      </w:r>
    </w:p>
    <w:p>
      <w:r>
        <w:t>250</w:t>
      </w:r>
    </w:p>
    <w:p>
      <w:r>
        <w:t>7</w:t>
      </w:r>
    </w:p>
    <w:p>
      <w:r>
        <w:t>4,1</w:t>
      </w:r>
    </w:p>
    <w:p>
      <w:r>
        <w:t>5</w:t>
      </w:r>
    </w:p>
    <w:p>
      <w:r>
        <w:t>56</w:t>
      </w:r>
    </w:p>
    <w:p>
      <w:r>
        <w:t>lít diezel</w:t>
      </w:r>
    </w:p>
    <w:p>
      <w:r>
        <w:t>1x4/7+1x6/7</w:t>
      </w:r>
    </w:p>
    <w:p>
      <w:r>
        <w:t>4.653.327</w:t>
      </w:r>
    </w:p>
    <w:p>
      <w:r>
        <w:t>1.028.780</w:t>
      </w:r>
    </w:p>
    <w:p>
      <w:r>
        <w:t>687.092</w:t>
      </w:r>
    </w:p>
    <w:p>
      <w:r>
        <w:t>680.855</w:t>
      </w:r>
    </w:p>
    <w:p>
      <w:r>
        <w:t>4.582.322</w:t>
      </w:r>
    </w:p>
    <w:p>
      <w:r>
        <w:t>4.576.085</w:t>
      </w:r>
    </w:p>
    <w:p>
      <w:r>
        <w:t>89</w:t>
      </w:r>
    </w:p>
    <w:p>
      <w:r>
        <w:t>M102.0310</w:t>
      </w:r>
    </w:p>
    <w:p>
      <w:r>
        <w:t>80 t</w:t>
      </w:r>
    </w:p>
    <w:p>
      <w:r>
        <w:t>250</w:t>
      </w:r>
    </w:p>
    <w:p>
      <w:r>
        <w:t>7</w:t>
      </w:r>
    </w:p>
    <w:p>
      <w:r>
        <w:t>3,8</w:t>
      </w:r>
    </w:p>
    <w:p>
      <w:r>
        <w:t>5</w:t>
      </w:r>
    </w:p>
    <w:p>
      <w:r>
        <w:t>58</w:t>
      </w:r>
    </w:p>
    <w:p>
      <w:r>
        <w:t>lít diezel</w:t>
      </w:r>
    </w:p>
    <w:p>
      <w:r>
        <w:t>1x4/7+1x6/7</w:t>
      </w:r>
    </w:p>
    <w:p>
      <w:r>
        <w:t>5.492.391</w:t>
      </w:r>
    </w:p>
    <w:p>
      <w:r>
        <w:t>1.065.523</w:t>
      </w:r>
    </w:p>
    <w:p>
      <w:r>
        <w:t>687.092</w:t>
      </w:r>
    </w:p>
    <w:p>
      <w:r>
        <w:t>680.855</w:t>
      </w:r>
    </w:p>
    <w:p>
      <w:r>
        <w:t>5.070.019</w:t>
      </w:r>
    </w:p>
    <w:p>
      <w:r>
        <w:t>5.063.782</w:t>
      </w:r>
    </w:p>
    <w:p>
      <w:r>
        <w:t>90</w:t>
      </w:r>
    </w:p>
    <w:p>
      <w:r>
        <w:t>M102.0311</w:t>
      </w:r>
    </w:p>
    <w:p>
      <w:r>
        <w:t>100 t</w:t>
      </w:r>
    </w:p>
    <w:p>
      <w:r>
        <w:t>250</w:t>
      </w:r>
    </w:p>
    <w:p>
      <w:r>
        <w:t>7</w:t>
      </w:r>
    </w:p>
    <w:p>
      <w:r>
        <w:t>3,8</w:t>
      </w:r>
    </w:p>
    <w:p>
      <w:r>
        <w:t>5</w:t>
      </w:r>
    </w:p>
    <w:p>
      <w:r>
        <w:t>59</w:t>
      </w:r>
    </w:p>
    <w:p>
      <w:r>
        <w:t>lít diezel</w:t>
      </w:r>
    </w:p>
    <w:p>
      <w:r>
        <w:t>1x4/7+1x6/7</w:t>
      </w:r>
    </w:p>
    <w:p>
      <w:r>
        <w:t>7.004.354</w:t>
      </w:r>
    </w:p>
    <w:p>
      <w:r>
        <w:t>1.083.894</w:t>
      </w:r>
    </w:p>
    <w:p>
      <w:r>
        <w:t>687.092</w:t>
      </w:r>
    </w:p>
    <w:p>
      <w:r>
        <w:t>680.855</w:t>
      </w:r>
    </w:p>
    <w:p>
      <w:r>
        <w:t>6.001.616</w:t>
      </w:r>
    </w:p>
    <w:p>
      <w:r>
        <w:t>5.995.379</w:t>
      </w:r>
    </w:p>
    <w:p>
      <w:r>
        <w:t>91</w:t>
      </w:r>
    </w:p>
    <w:p>
      <w:r>
        <w:t>M102.0312</w:t>
      </w:r>
    </w:p>
    <w:p>
      <w:r>
        <w:t>110 t</w:t>
      </w:r>
    </w:p>
    <w:p>
      <w:r>
        <w:t>250</w:t>
      </w:r>
    </w:p>
    <w:p>
      <w:r>
        <w:t>7</w:t>
      </w:r>
    </w:p>
    <w:p>
      <w:r>
        <w:t>3,6</w:t>
      </w:r>
    </w:p>
    <w:p>
      <w:r>
        <w:t>5</w:t>
      </w:r>
    </w:p>
    <w:p>
      <w:r>
        <w:t>63</w:t>
      </w:r>
    </w:p>
    <w:p>
      <w:r>
        <w:t>lít diezel</w:t>
      </w:r>
    </w:p>
    <w:p>
      <w:r>
        <w:t>1x4/7+1x6/7</w:t>
      </w:r>
    </w:p>
    <w:p>
      <w:r>
        <w:t>8.157.167</w:t>
      </w:r>
    </w:p>
    <w:p>
      <w:r>
        <w:t>1.157.378</w:t>
      </w:r>
    </w:p>
    <w:p>
      <w:r>
        <w:t>687.092</w:t>
      </w:r>
    </w:p>
    <w:p>
      <w:r>
        <w:t>680.855</w:t>
      </w:r>
    </w:p>
    <w:p>
      <w:r>
        <w:t>6.706.142</w:t>
      </w:r>
    </w:p>
    <w:p>
      <w:r>
        <w:t>6.699.905</w:t>
      </w:r>
    </w:p>
    <w:p>
      <w:r>
        <w:t>92</w:t>
      </w:r>
    </w:p>
    <w:p>
      <w:r>
        <w:t>M102.0313</w:t>
      </w:r>
    </w:p>
    <w:p>
      <w:r>
        <w:t>125 t - 130 t</w:t>
      </w:r>
    </w:p>
    <w:p>
      <w:r>
        <w:t>250</w:t>
      </w:r>
    </w:p>
    <w:p>
      <w:r>
        <w:t>7</w:t>
      </w:r>
    </w:p>
    <w:p>
      <w:r>
        <w:t>3,6</w:t>
      </w:r>
    </w:p>
    <w:p>
      <w:r>
        <w:t>5</w:t>
      </w:r>
    </w:p>
    <w:p>
      <w:r>
        <w:t>72</w:t>
      </w:r>
    </w:p>
    <w:p>
      <w:r>
        <w:t>lít diezel</w:t>
      </w:r>
    </w:p>
    <w:p>
      <w:r>
        <w:t>1x4/7+1x6/7</w:t>
      </w:r>
    </w:p>
    <w:p>
      <w:r>
        <w:t>11.463.578</w:t>
      </w:r>
    </w:p>
    <w:p>
      <w:r>
        <w:t>1.322.718</w:t>
      </w:r>
    </w:p>
    <w:p>
      <w:r>
        <w:t>687.092</w:t>
      </w:r>
    </w:p>
    <w:p>
      <w:r>
        <w:t>680.855</w:t>
      </w:r>
    </w:p>
    <w:p>
      <w:r>
        <w:t>8.842.103</w:t>
      </w:r>
    </w:p>
    <w:p>
      <w:r>
        <w:t>8.835.866</w:t>
      </w:r>
    </w:p>
    <w:p>
      <w:r>
        <w:t>93</w:t>
      </w:r>
    </w:p>
    <w:p>
      <w:r>
        <w:t>M102.0314</w:t>
      </w:r>
    </w:p>
    <w:p>
      <w:r>
        <w:t>150 t</w:t>
      </w:r>
    </w:p>
    <w:p>
      <w:r>
        <w:t>250</w:t>
      </w:r>
    </w:p>
    <w:p>
      <w:r>
        <w:t>7</w:t>
      </w:r>
    </w:p>
    <w:p>
      <w:r>
        <w:t>3,6</w:t>
      </w:r>
    </w:p>
    <w:p>
      <w:r>
        <w:t>5</w:t>
      </w:r>
    </w:p>
    <w:p>
      <w:r>
        <w:t>83</w:t>
      </w:r>
    </w:p>
    <w:p>
      <w:r>
        <w:t>lít diezel</w:t>
      </w:r>
    </w:p>
    <w:p>
      <w:r>
        <w:t>1x4/7+1x6/7</w:t>
      </w:r>
    </w:p>
    <w:p>
      <w:r>
        <w:t>12.790.430</w:t>
      </w:r>
    </w:p>
    <w:p>
      <w:r>
        <w:t>1.524.800</w:t>
      </w:r>
    </w:p>
    <w:p>
      <w:r>
        <w:t>687.092</w:t>
      </w:r>
    </w:p>
    <w:p>
      <w:r>
        <w:t>680.855</w:t>
      </w:r>
    </w:p>
    <w:p>
      <w:r>
        <w:t>9.834.988</w:t>
      </w:r>
    </w:p>
    <w:p>
      <w:r>
        <w:t>9.828.752</w:t>
      </w:r>
    </w:p>
    <w:p>
      <w:r>
        <w:t>94</w:t>
      </w:r>
    </w:p>
    <w:p>
      <w:r>
        <w:t>M102.0315</w:t>
      </w:r>
    </w:p>
    <w:p>
      <w:r>
        <w:t>250 t</w:t>
      </w:r>
    </w:p>
    <w:p>
      <w:r>
        <w:t>200</w:t>
      </w:r>
    </w:p>
    <w:p>
      <w:r>
        <w:t>7</w:t>
      </w:r>
    </w:p>
    <w:p>
      <w:r>
        <w:t>3,6</w:t>
      </w:r>
    </w:p>
    <w:p>
      <w:r>
        <w:t>5</w:t>
      </w:r>
    </w:p>
    <w:p>
      <w:r>
        <w:t>141</w:t>
      </w:r>
    </w:p>
    <w:p>
      <w:r>
        <w:t>lít diezel</w:t>
      </w:r>
    </w:p>
    <w:p>
      <w:r>
        <w:t>1x4/7+1x6/7</w:t>
      </w:r>
    </w:p>
    <w:p>
      <w:r>
        <w:t>26.563.873</w:t>
      </w:r>
    </w:p>
    <w:p>
      <w:r>
        <w:t>2.590.322</w:t>
      </w:r>
    </w:p>
    <w:p>
      <w:r>
        <w:t>687.092</w:t>
      </w:r>
    </w:p>
    <w:p>
      <w:r>
        <w:t>680.855</w:t>
      </w:r>
    </w:p>
    <w:p>
      <w:r>
        <w:t>23.067.499</w:t>
      </w:r>
    </w:p>
    <w:p>
      <w:r>
        <w:t>23.061.263</w:t>
      </w:r>
    </w:p>
    <w:p>
      <w:r>
        <w:t>95</w:t>
      </w:r>
    </w:p>
    <w:p>
      <w:r>
        <w:t>M102.0316</w:t>
      </w:r>
    </w:p>
    <w:p>
      <w:r>
        <w:t>300 t</w:t>
      </w:r>
    </w:p>
    <w:p>
      <w:r>
        <w:t>200</w:t>
      </w:r>
    </w:p>
    <w:p>
      <w:r>
        <w:t>7</w:t>
      </w:r>
    </w:p>
    <w:p>
      <w:r>
        <w:t>3,6</w:t>
      </w:r>
    </w:p>
    <w:p>
      <w:r>
        <w:t>5</w:t>
      </w:r>
    </w:p>
    <w:p>
      <w:r>
        <w:t>155</w:t>
      </w:r>
    </w:p>
    <w:p>
      <w:r>
        <w:t>lít diezel</w:t>
      </w:r>
    </w:p>
    <w:p>
      <w:r>
        <w:t>1x4/7+1x6/7</w:t>
      </w:r>
    </w:p>
    <w:p>
      <w:r>
        <w:t>36.309.348</w:t>
      </w:r>
    </w:p>
    <w:p>
      <w:r>
        <w:t>2.847.517</w:t>
      </w:r>
    </w:p>
    <w:p>
      <w:r>
        <w:t>687.092</w:t>
      </w:r>
    </w:p>
    <w:p>
      <w:r>
        <w:t>680.855</w:t>
      </w:r>
    </w:p>
    <w:p>
      <w:r>
        <w:t>30.585.073</w:t>
      </w:r>
    </w:p>
    <w:p>
      <w:r>
        <w:t>30.578.837</w:t>
      </w:r>
    </w:p>
    <w:p>
      <w:r>
        <w:t>M102.0400</w:t>
      </w:r>
    </w:p>
    <w:p>
      <w:r>
        <w:t>Cần trục tháp - sức nâng:</w:t>
      </w:r>
    </w:p>
    <w:p>
      <w:r>
        <w:t>96</w:t>
      </w:r>
    </w:p>
    <w:p>
      <w:r>
        <w:t>M102.0401</w:t>
      </w:r>
    </w:p>
    <w:p>
      <w:r>
        <w:t>5 t</w:t>
      </w:r>
    </w:p>
    <w:p>
      <w:r>
        <w:t>290</w:t>
      </w:r>
    </w:p>
    <w:p>
      <w:r>
        <w:t>13</w:t>
      </w:r>
    </w:p>
    <w:p>
      <w:r>
        <w:t>4,7</w:t>
      </w:r>
    </w:p>
    <w:p>
      <w:r>
        <w:t>6</w:t>
      </w:r>
    </w:p>
    <w:p>
      <w:r>
        <w:t>42</w:t>
      </w:r>
    </w:p>
    <w:p>
      <w:r>
        <w:t>kWh</w:t>
      </w:r>
    </w:p>
    <w:p>
      <w:r>
        <w:t>1x3/7+1x5/7</w:t>
      </w:r>
    </w:p>
    <w:p>
      <w:r>
        <w:t>871.689</w:t>
      </w:r>
    </w:p>
    <w:p>
      <w:r>
        <w:t>92.747</w:t>
      </w:r>
    </w:p>
    <w:p>
      <w:r>
        <w:t>579.245</w:t>
      </w:r>
    </w:p>
    <w:p>
      <w:r>
        <w:t>573.987</w:t>
      </w:r>
    </w:p>
    <w:p>
      <w:r>
        <w:t>1.345.296</w:t>
      </w:r>
    </w:p>
    <w:p>
      <w:r>
        <w:t>1.340.038</w:t>
      </w:r>
    </w:p>
    <w:p>
      <w:r>
        <w:t>97</w:t>
      </w:r>
    </w:p>
    <w:p>
      <w:r>
        <w:t>M102.0402</w:t>
      </w:r>
    </w:p>
    <w:p>
      <w:r>
        <w:t>10 t</w:t>
      </w:r>
    </w:p>
    <w:p>
      <w:r>
        <w:t>290</w:t>
      </w:r>
    </w:p>
    <w:p>
      <w:r>
        <w:t>12</w:t>
      </w:r>
    </w:p>
    <w:p>
      <w:r>
        <w:t>4</w:t>
      </w:r>
    </w:p>
    <w:p>
      <w:r>
        <w:t>6</w:t>
      </w:r>
    </w:p>
    <w:p>
      <w:r>
        <w:t>60</w:t>
      </w:r>
    </w:p>
    <w:p>
      <w:r>
        <w:t>kWh</w:t>
      </w:r>
    </w:p>
    <w:p>
      <w:r>
        <w:t>1x3/7+1x5/7</w:t>
      </w:r>
    </w:p>
    <w:p>
      <w:r>
        <w:t>1.419.834</w:t>
      </w:r>
    </w:p>
    <w:p>
      <w:r>
        <w:t>132.496</w:t>
      </w:r>
    </w:p>
    <w:p>
      <w:r>
        <w:t>579.245</w:t>
      </w:r>
    </w:p>
    <w:p>
      <w:r>
        <w:t>573.987</w:t>
      </w:r>
    </w:p>
    <w:p>
      <w:r>
        <w:t>1.730.104</w:t>
      </w:r>
    </w:p>
    <w:p>
      <w:r>
        <w:t>1.724.847</w:t>
      </w:r>
    </w:p>
    <w:p>
      <w:r>
        <w:t>98</w:t>
      </w:r>
    </w:p>
    <w:p>
      <w:r>
        <w:t>M102.0403</w:t>
      </w:r>
    </w:p>
    <w:p>
      <w:r>
        <w:t>12 t</w:t>
      </w:r>
    </w:p>
    <w:p>
      <w:r>
        <w:t>290</w:t>
      </w:r>
    </w:p>
    <w:p>
      <w:r>
        <w:t>12</w:t>
      </w:r>
    </w:p>
    <w:p>
      <w:r>
        <w:t>4</w:t>
      </w:r>
    </w:p>
    <w:p>
      <w:r>
        <w:t>6</w:t>
      </w:r>
    </w:p>
    <w:p>
      <w:r>
        <w:t>68</w:t>
      </w:r>
    </w:p>
    <w:p>
      <w:r>
        <w:t>kWh</w:t>
      </w:r>
    </w:p>
    <w:p>
      <w:r>
        <w:t>1x3/7+1x5/7</w:t>
      </w:r>
    </w:p>
    <w:p>
      <w:r>
        <w:t>1.729.964</w:t>
      </w:r>
    </w:p>
    <w:p>
      <w:r>
        <w:t>150.162</w:t>
      </w:r>
    </w:p>
    <w:p>
      <w:r>
        <w:t>579.245</w:t>
      </w:r>
    </w:p>
    <w:p>
      <w:r>
        <w:t>573.987</w:t>
      </w:r>
    </w:p>
    <w:p>
      <w:r>
        <w:t>1.970.209</w:t>
      </w:r>
    </w:p>
    <w:p>
      <w:r>
        <w:t>1.964.951</w:t>
      </w:r>
    </w:p>
    <w:p>
      <w:r>
        <w:t>99</w:t>
      </w:r>
    </w:p>
    <w:p>
      <w:r>
        <w:t>M102.0404</w:t>
      </w:r>
    </w:p>
    <w:p>
      <w:r>
        <w:t>15 t</w:t>
      </w:r>
    </w:p>
    <w:p>
      <w:r>
        <w:t>290</w:t>
      </w:r>
    </w:p>
    <w:p>
      <w:r>
        <w:t>12</w:t>
      </w:r>
    </w:p>
    <w:p>
      <w:r>
        <w:t>4</w:t>
      </w:r>
    </w:p>
    <w:p>
      <w:r>
        <w:t>6</w:t>
      </w:r>
    </w:p>
    <w:p>
      <w:r>
        <w:t>90</w:t>
      </w:r>
    </w:p>
    <w:p>
      <w:r>
        <w:t>kWh</w:t>
      </w:r>
    </w:p>
    <w:p>
      <w:r>
        <w:t>1x3/7+1x5/7</w:t>
      </w:r>
    </w:p>
    <w:p>
      <w:r>
        <w:t>1.900.450</w:t>
      </w:r>
    </w:p>
    <w:p>
      <w:r>
        <w:t>198.744</w:t>
      </w:r>
    </w:p>
    <w:p>
      <w:r>
        <w:t>579.245</w:t>
      </w:r>
    </w:p>
    <w:p>
      <w:r>
        <w:t>573.987</w:t>
      </w:r>
    </w:p>
    <w:p>
      <w:r>
        <w:t>2.141.070</w:t>
      </w:r>
    </w:p>
    <w:p>
      <w:r>
        <w:t>2.135.812</w:t>
      </w:r>
    </w:p>
    <w:p>
      <w:r>
        <w:t>100</w:t>
      </w:r>
    </w:p>
    <w:p>
      <w:r>
        <w:t>M102.0405</w:t>
      </w:r>
    </w:p>
    <w:p>
      <w:r>
        <w:t>20 t</w:t>
      </w:r>
    </w:p>
    <w:p>
      <w:r>
        <w:t>290</w:t>
      </w:r>
    </w:p>
    <w:p>
      <w:r>
        <w:t>11</w:t>
      </w:r>
    </w:p>
    <w:p>
      <w:r>
        <w:t>3,8</w:t>
      </w:r>
    </w:p>
    <w:p>
      <w:r>
        <w:t>6</w:t>
      </w:r>
    </w:p>
    <w:p>
      <w:r>
        <w:t>113</w:t>
      </w:r>
    </w:p>
    <w:p>
      <w:r>
        <w:t>kWh</w:t>
      </w:r>
    </w:p>
    <w:p>
      <w:r>
        <w:t>1x3/7+1x5/7</w:t>
      </w:r>
    </w:p>
    <w:p>
      <w:r>
        <w:t>2.279.943</w:t>
      </w:r>
    </w:p>
    <w:p>
      <w:r>
        <w:t>249.535</w:t>
      </w:r>
    </w:p>
    <w:p>
      <w:r>
        <w:t>579.245</w:t>
      </w:r>
    </w:p>
    <w:p>
      <w:r>
        <w:t>573.987</w:t>
      </w:r>
    </w:p>
    <w:p>
      <w:r>
        <w:t>2.377.569</w:t>
      </w:r>
    </w:p>
    <w:p>
      <w:r>
        <w:t>2.372.311</w:t>
      </w:r>
    </w:p>
    <w:p>
      <w:r>
        <w:t>101</w:t>
      </w:r>
    </w:p>
    <w:p>
      <w:r>
        <w:t>M102.0406</w:t>
      </w:r>
    </w:p>
    <w:p>
      <w:r>
        <w:t>25 t</w:t>
      </w:r>
    </w:p>
    <w:p>
      <w:r>
        <w:t>290</w:t>
      </w:r>
    </w:p>
    <w:p>
      <w:r>
        <w:t>11</w:t>
      </w:r>
    </w:p>
    <w:p>
      <w:r>
        <w:t>3,8</w:t>
      </w:r>
    </w:p>
    <w:p>
      <w:r>
        <w:t>6</w:t>
      </w:r>
    </w:p>
    <w:p>
      <w:r>
        <w:t>120</w:t>
      </w:r>
    </w:p>
    <w:p>
      <w:r>
        <w:t>kWh</w:t>
      </w:r>
    </w:p>
    <w:p>
      <w:r>
        <w:t>1x3/7+1x6/7</w:t>
      </w:r>
    </w:p>
    <w:p>
      <w:r>
        <w:t>3.161.607</w:t>
      </w:r>
    </w:p>
    <w:p>
      <w:r>
        <w:t>264.993</w:t>
      </w:r>
    </w:p>
    <w:p>
      <w:r>
        <w:t>641.866</w:t>
      </w:r>
    </w:p>
    <w:p>
      <w:r>
        <w:t>636.039</w:t>
      </w:r>
    </w:p>
    <w:p>
      <w:r>
        <w:t>3.054.571</w:t>
      </w:r>
    </w:p>
    <w:p>
      <w:r>
        <w:t>3.048.745</w:t>
      </w:r>
    </w:p>
    <w:p>
      <w:r>
        <w:t>102</w:t>
      </w:r>
    </w:p>
    <w:p>
      <w:r>
        <w:t>M102.0407</w:t>
      </w:r>
    </w:p>
    <w:p>
      <w:r>
        <w:t>30 t</w:t>
      </w:r>
    </w:p>
    <w:p>
      <w:r>
        <w:t>290</w:t>
      </w:r>
    </w:p>
    <w:p>
      <w:r>
        <w:t>11</w:t>
      </w:r>
    </w:p>
    <w:p>
      <w:r>
        <w:t>3,8</w:t>
      </w:r>
    </w:p>
    <w:p>
      <w:r>
        <w:t>6</w:t>
      </w:r>
    </w:p>
    <w:p>
      <w:r>
        <w:t>128</w:t>
      </w:r>
    </w:p>
    <w:p>
      <w:r>
        <w:t>kWh</w:t>
      </w:r>
    </w:p>
    <w:p>
      <w:r>
        <w:t>1x3/7+1x6/7</w:t>
      </w:r>
    </w:p>
    <w:p>
      <w:r>
        <w:t>3.962.098</w:t>
      </w:r>
    </w:p>
    <w:p>
      <w:r>
        <w:t>282.659</w:t>
      </w:r>
    </w:p>
    <w:p>
      <w:r>
        <w:t>641.866</w:t>
      </w:r>
    </w:p>
    <w:p>
      <w:r>
        <w:t>636.039</w:t>
      </w:r>
    </w:p>
    <w:p>
      <w:r>
        <w:t>3.616.019</w:t>
      </w:r>
    </w:p>
    <w:p>
      <w:r>
        <w:t>3.610.193</w:t>
      </w:r>
    </w:p>
    <w:p>
      <w:r>
        <w:t>103</w:t>
      </w:r>
    </w:p>
    <w:p>
      <w:r>
        <w:t>M102.0408</w:t>
      </w:r>
    </w:p>
    <w:p>
      <w:r>
        <w:t>40 t</w:t>
      </w:r>
    </w:p>
    <w:p>
      <w:r>
        <w:t>290</w:t>
      </w:r>
    </w:p>
    <w:p>
      <w:r>
        <w:t>11</w:t>
      </w:r>
    </w:p>
    <w:p>
      <w:r>
        <w:t>3,5</w:t>
      </w:r>
    </w:p>
    <w:p>
      <w:r>
        <w:t>6</w:t>
      </w:r>
    </w:p>
    <w:p>
      <w:r>
        <w:t>135</w:t>
      </w:r>
    </w:p>
    <w:p>
      <w:r>
        <w:t>kWh</w:t>
      </w:r>
    </w:p>
    <w:p>
      <w:r>
        <w:t>1x3/7+1x6/7</w:t>
      </w:r>
    </w:p>
    <w:p>
      <w:r>
        <w:t>4.598.753</w:t>
      </w:r>
    </w:p>
    <w:p>
      <w:r>
        <w:t>298.117</w:t>
      </w:r>
    </w:p>
    <w:p>
      <w:r>
        <w:t>641.866</w:t>
      </w:r>
    </w:p>
    <w:p>
      <w:r>
        <w:t>636.039</w:t>
      </w:r>
    </w:p>
    <w:p>
      <w:r>
        <w:t>4.016.390</w:t>
      </w:r>
    </w:p>
    <w:p>
      <w:r>
        <w:t>4.010.564</w:t>
      </w:r>
    </w:p>
    <w:p>
      <w:r>
        <w:t>104</w:t>
      </w:r>
    </w:p>
    <w:p>
      <w:r>
        <w:t>M102.0409</w:t>
      </w:r>
    </w:p>
    <w:p>
      <w:r>
        <w:t>50 t</w:t>
      </w:r>
    </w:p>
    <w:p>
      <w:r>
        <w:t>290</w:t>
      </w:r>
    </w:p>
    <w:p>
      <w:r>
        <w:t>11</w:t>
      </w:r>
    </w:p>
    <w:p>
      <w:r>
        <w:t>3,5</w:t>
      </w:r>
    </w:p>
    <w:p>
      <w:r>
        <w:t>6</w:t>
      </w:r>
    </w:p>
    <w:p>
      <w:r>
        <w:t>143</w:t>
      </w:r>
    </w:p>
    <w:p>
      <w:r>
        <w:t>kWh</w:t>
      </w:r>
    </w:p>
    <w:p>
      <w:r>
        <w:t>1x4/7+1x6/7</w:t>
      </w:r>
    </w:p>
    <w:p>
      <w:r>
        <w:t>5.768.420</w:t>
      </w:r>
    </w:p>
    <w:p>
      <w:r>
        <w:t>315.783</w:t>
      </w:r>
    </w:p>
    <w:p>
      <w:r>
        <w:t>687.092</w:t>
      </w:r>
    </w:p>
    <w:p>
      <w:r>
        <w:t>680.855</w:t>
      </w:r>
    </w:p>
    <w:p>
      <w:r>
        <w:t>4.861.749</w:t>
      </w:r>
    </w:p>
    <w:p>
      <w:r>
        <w:t>4.855.512</w:t>
      </w:r>
    </w:p>
    <w:p>
      <w:r>
        <w:t>105</w:t>
      </w:r>
    </w:p>
    <w:p>
      <w:r>
        <w:t>M102.0410</w:t>
      </w:r>
    </w:p>
    <w:p>
      <w:r>
        <w:t>60 t</w:t>
      </w:r>
    </w:p>
    <w:p>
      <w:r>
        <w:t>290</w:t>
      </w:r>
    </w:p>
    <w:p>
      <w:r>
        <w:t>11</w:t>
      </w:r>
    </w:p>
    <w:p>
      <w:r>
        <w:t>3,5</w:t>
      </w:r>
    </w:p>
    <w:p>
      <w:r>
        <w:t>6</w:t>
      </w:r>
    </w:p>
    <w:p>
      <w:r>
        <w:t>198</w:t>
      </w:r>
    </w:p>
    <w:p>
      <w:r>
        <w:t>kWh</w:t>
      </w:r>
    </w:p>
    <w:p>
      <w:r>
        <w:t>1x4/7+1x6/7</w:t>
      </w:r>
    </w:p>
    <w:p>
      <w:r>
        <w:t>7.210.611</w:t>
      </w:r>
    </w:p>
    <w:p>
      <w:r>
        <w:t>437.238</w:t>
      </w:r>
    </w:p>
    <w:p>
      <w:r>
        <w:t>687.092</w:t>
      </w:r>
    </w:p>
    <w:p>
      <w:r>
        <w:t>680.855</w:t>
      </w:r>
    </w:p>
    <w:p>
      <w:r>
        <w:t>5.947.980</w:t>
      </w:r>
    </w:p>
    <w:p>
      <w:r>
        <w:t>5.941.743</w:t>
      </w:r>
    </w:p>
    <w:p>
      <w:r>
        <w:t>M102.0500</w:t>
      </w:r>
    </w:p>
    <w:p>
      <w:r>
        <w:t>Cần cẩu nổi:</w:t>
      </w:r>
    </w:p>
    <w:p>
      <w:r>
        <w:t>106</w:t>
      </w:r>
    </w:p>
    <w:p>
      <w:r>
        <w:t>M102.0501</w:t>
      </w:r>
    </w:p>
    <w:p>
      <w:r>
        <w:t>Kéo theo - sức nâng 30 t</w:t>
      </w:r>
    </w:p>
    <w:p>
      <w:r>
        <w:t>195</w:t>
      </w:r>
    </w:p>
    <w:p>
      <w:r>
        <w:t>9</w:t>
      </w:r>
    </w:p>
    <w:p>
      <w:r>
        <w:t>6,2</w:t>
      </w:r>
    </w:p>
    <w:p>
      <w:r>
        <w:t>7</w:t>
      </w:r>
    </w:p>
    <w:p>
      <w:r>
        <w:t>81</w:t>
      </w:r>
    </w:p>
    <w:p>
      <w:r>
        <w:t>lít diezel</w:t>
      </w:r>
    </w:p>
    <w:p>
      <w:r>
        <w:t>1 thuyền phó 1/2 + 3 thợ máy (2x2/4+1x3/4) + 1 thợ điện 2/4 + 1 thủy thủ 2/4</w:t>
      </w:r>
    </w:p>
    <w:p>
      <w:r>
        <w:t>2.794.100</w:t>
      </w:r>
    </w:p>
    <w:p>
      <w:r>
        <w:t>1.488.057</w:t>
      </w:r>
    </w:p>
    <w:p>
      <w:r>
        <w:t>1.950.397</w:t>
      </w:r>
    </w:p>
    <w:p>
      <w:r>
        <w:t>1.845.279</w:t>
      </w:r>
    </w:p>
    <w:p>
      <w:r>
        <w:t>6.490.471</w:t>
      </w:r>
    </w:p>
    <w:p>
      <w:r>
        <w:t>6.385.353</w:t>
      </w:r>
    </w:p>
    <w:p>
      <w:r>
        <w:t>107</w:t>
      </w:r>
    </w:p>
    <w:p>
      <w:r>
        <w:t>M102.0502</w:t>
      </w:r>
    </w:p>
    <w:p>
      <w:r>
        <w:t>Tự hành - sức nâng 100 t</w:t>
      </w:r>
    </w:p>
    <w:p>
      <w:r>
        <w:t>195</w:t>
      </w:r>
    </w:p>
    <w:p>
      <w:r>
        <w:t>9</w:t>
      </w:r>
    </w:p>
    <w:p>
      <w:r>
        <w:t>6</w:t>
      </w:r>
    </w:p>
    <w:p>
      <w:r>
        <w:t>7</w:t>
      </w:r>
    </w:p>
    <w:p>
      <w:r>
        <w:t>118</w:t>
      </w:r>
    </w:p>
    <w:p>
      <w:r>
        <w:t>lít diezel</w:t>
      </w:r>
    </w:p>
    <w:p>
      <w:r>
        <w:t>1 thuyền trưởng 1/2 + 1 thuyền phó 1/2 + 4 thợ máy (3x2/4+1x4/4) + 1 thợ điện 3/4 + 1 thuỷ thủ 2/4</w:t>
      </w:r>
    </w:p>
    <w:p>
      <w:r>
        <w:t>4.205.700</w:t>
      </w:r>
    </w:p>
    <w:p>
      <w:r>
        <w:t>2.167.787</w:t>
      </w:r>
    </w:p>
    <w:p>
      <w:r>
        <w:t>2.726.679</w:t>
      </w:r>
    </w:p>
    <w:p>
      <w:r>
        <w:t>2.581.885</w:t>
      </w:r>
    </w:p>
    <w:p>
      <w:r>
        <w:t>9.445.249</w:t>
      </w:r>
    </w:p>
    <w:p>
      <w:r>
        <w:t>9.300.455</w:t>
      </w:r>
    </w:p>
    <w:p>
      <w:r>
        <w:t>M102.0600</w:t>
      </w:r>
    </w:p>
    <w:p>
      <w:r>
        <w:t>Cổng trục - sức nâng:</w:t>
      </w:r>
    </w:p>
    <w:p>
      <w:r>
        <w:t>108</w:t>
      </w:r>
    </w:p>
    <w:p>
      <w:r>
        <w:t>M102.0601</w:t>
      </w:r>
    </w:p>
    <w:p>
      <w:r>
        <w:t>10 t</w:t>
      </w:r>
    </w:p>
    <w:p>
      <w:r>
        <w:t>195</w:t>
      </w:r>
    </w:p>
    <w:p>
      <w:r>
        <w:t>12</w:t>
      </w:r>
    </w:p>
    <w:p>
      <w:r>
        <w:t>2,8</w:t>
      </w:r>
    </w:p>
    <w:p>
      <w:r>
        <w:t>5</w:t>
      </w:r>
    </w:p>
    <w:p>
      <w:r>
        <w:t>81</w:t>
      </w:r>
    </w:p>
    <w:p>
      <w:r>
        <w:t>kWh</w:t>
      </w:r>
    </w:p>
    <w:p>
      <w:r>
        <w:t>1x3/7+1x5/7</w:t>
      </w:r>
    </w:p>
    <w:p>
      <w:r>
        <w:t>471.300</w:t>
      </w:r>
    </w:p>
    <w:p>
      <w:r>
        <w:t>178.870</w:t>
      </w:r>
    </w:p>
    <w:p>
      <w:r>
        <w:t>579.245</w:t>
      </w:r>
    </w:p>
    <w:p>
      <w:r>
        <w:t>573.987</w:t>
      </w:r>
    </w:p>
    <w:p>
      <w:r>
        <w:t>1.207.662</w:t>
      </w:r>
    </w:p>
    <w:p>
      <w:r>
        <w:t>1.202.405</w:t>
      </w:r>
    </w:p>
    <w:p>
      <w:r>
        <w:t>109</w:t>
      </w:r>
    </w:p>
    <w:p>
      <w:r>
        <w:t>M102.0602</w:t>
      </w:r>
    </w:p>
    <w:p>
      <w:r>
        <w:t>20 t</w:t>
      </w:r>
    </w:p>
    <w:p>
      <w:r>
        <w:t>195</w:t>
      </w:r>
    </w:p>
    <w:p>
      <w:r>
        <w:t>12</w:t>
      </w:r>
    </w:p>
    <w:p>
      <w:r>
        <w:t>2,8</w:t>
      </w:r>
    </w:p>
    <w:p>
      <w:r>
        <w:t>5</w:t>
      </w:r>
    </w:p>
    <w:p>
      <w:r>
        <w:t>90</w:t>
      </w:r>
    </w:p>
    <w:p>
      <w:r>
        <w:t>kWh</w:t>
      </w:r>
    </w:p>
    <w:p>
      <w:r>
        <w:t>1x3/7+1x6/7</w:t>
      </w:r>
    </w:p>
    <w:p>
      <w:r>
        <w:t>655.320</w:t>
      </w:r>
    </w:p>
    <w:p>
      <w:r>
        <w:t>198.744</w:t>
      </w:r>
    </w:p>
    <w:p>
      <w:r>
        <w:t>641.866</w:t>
      </w:r>
    </w:p>
    <w:p>
      <w:r>
        <w:t>636.039</w:t>
      </w:r>
    </w:p>
    <w:p>
      <w:r>
        <w:t>1.465.684</w:t>
      </w:r>
    </w:p>
    <w:p>
      <w:r>
        <w:t>1.459.858</w:t>
      </w:r>
    </w:p>
    <w:p>
      <w:r>
        <w:t>110</w:t>
      </w:r>
    </w:p>
    <w:p>
      <w:r>
        <w:t>M102.0603</w:t>
      </w:r>
    </w:p>
    <w:p>
      <w:r>
        <w:t>30 t</w:t>
      </w:r>
    </w:p>
    <w:p>
      <w:r>
        <w:t>195</w:t>
      </w:r>
    </w:p>
    <w:p>
      <w:r>
        <w:t>12</w:t>
      </w:r>
    </w:p>
    <w:p>
      <w:r>
        <w:t>2,8</w:t>
      </w:r>
    </w:p>
    <w:p>
      <w:r>
        <w:t>5</w:t>
      </w:r>
    </w:p>
    <w:p>
      <w:r>
        <w:t>90</w:t>
      </w:r>
    </w:p>
    <w:p>
      <w:r>
        <w:t>kWh</w:t>
      </w:r>
    </w:p>
    <w:p>
      <w:r>
        <w:t>1x3/7+1x6/7</w:t>
      </w:r>
    </w:p>
    <w:p>
      <w:r>
        <w:t>730.500</w:t>
      </w:r>
    </w:p>
    <w:p>
      <w:r>
        <w:t>198.744</w:t>
      </w:r>
    </w:p>
    <w:p>
      <w:r>
        <w:t>641.866</w:t>
      </w:r>
    </w:p>
    <w:p>
      <w:r>
        <w:t>636.039</w:t>
      </w:r>
    </w:p>
    <w:p>
      <w:r>
        <w:t>1.537.394</w:t>
      </w:r>
    </w:p>
    <w:p>
      <w:r>
        <w:t>1.531.568</w:t>
      </w:r>
    </w:p>
    <w:p>
      <w:r>
        <w:t>111</w:t>
      </w:r>
    </w:p>
    <w:p>
      <w:r>
        <w:t>M102.0604</w:t>
      </w:r>
    </w:p>
    <w:p>
      <w:r>
        <w:t>50 t</w:t>
      </w:r>
    </w:p>
    <w:p>
      <w:r>
        <w:t>195</w:t>
      </w:r>
    </w:p>
    <w:p>
      <w:r>
        <w:t>12</w:t>
      </w:r>
    </w:p>
    <w:p>
      <w:r>
        <w:t>2,5</w:t>
      </w:r>
    </w:p>
    <w:p>
      <w:r>
        <w:t>5</w:t>
      </w:r>
    </w:p>
    <w:p>
      <w:r>
        <w:t>123</w:t>
      </w:r>
    </w:p>
    <w:p>
      <w:r>
        <w:t>kWh</w:t>
      </w:r>
    </w:p>
    <w:p>
      <w:r>
        <w:t>1x3/7+1x7/7</w:t>
      </w:r>
    </w:p>
    <w:p>
      <w:r>
        <w:t>891.135</w:t>
      </w:r>
    </w:p>
    <w:p>
      <w:r>
        <w:t>271.617</w:t>
      </w:r>
    </w:p>
    <w:p>
      <w:r>
        <w:t>713.184</w:t>
      </w:r>
    </w:p>
    <w:p>
      <w:r>
        <w:t>706.711</w:t>
      </w:r>
    </w:p>
    <w:p>
      <w:r>
        <w:t>1.821.097</w:t>
      </w:r>
    </w:p>
    <w:p>
      <w:r>
        <w:t>1.814.623</w:t>
      </w:r>
    </w:p>
    <w:p>
      <w:r>
        <w:t>112</w:t>
      </w:r>
    </w:p>
    <w:p>
      <w:r>
        <w:t>M102.0605</w:t>
      </w:r>
    </w:p>
    <w:p>
      <w:r>
        <w:t>60 t</w:t>
      </w:r>
    </w:p>
    <w:p>
      <w:r>
        <w:t>195</w:t>
      </w:r>
    </w:p>
    <w:p>
      <w:r>
        <w:t>12</w:t>
      </w:r>
    </w:p>
    <w:p>
      <w:r>
        <w:t>2,5</w:t>
      </w:r>
    </w:p>
    <w:p>
      <w:r>
        <w:t>5</w:t>
      </w:r>
    </w:p>
    <w:p>
      <w:r>
        <w:t>144</w:t>
      </w:r>
    </w:p>
    <w:p>
      <w:r>
        <w:t>kWh</w:t>
      </w:r>
    </w:p>
    <w:p>
      <w:r>
        <w:t>1x3/7+1x7/7</w:t>
      </w:r>
    </w:p>
    <w:p>
      <w:r>
        <w:t>966.900</w:t>
      </w:r>
    </w:p>
    <w:p>
      <w:r>
        <w:t>317.991</w:t>
      </w:r>
    </w:p>
    <w:p>
      <w:r>
        <w:t>713.184</w:t>
      </w:r>
    </w:p>
    <w:p>
      <w:r>
        <w:t>706.711</w:t>
      </w:r>
    </w:p>
    <w:p>
      <w:r>
        <w:t>1.938.574</w:t>
      </w:r>
    </w:p>
    <w:p>
      <w:r>
        <w:t>1.932.100</w:t>
      </w:r>
    </w:p>
    <w:p>
      <w:r>
        <w:t>113</w:t>
      </w:r>
    </w:p>
    <w:p>
      <w:r>
        <w:t>M102.0606</w:t>
      </w:r>
    </w:p>
    <w:p>
      <w:r>
        <w:t>90 t</w:t>
      </w:r>
    </w:p>
    <w:p>
      <w:r>
        <w:t>195</w:t>
      </w:r>
    </w:p>
    <w:p>
      <w:r>
        <w:t>12</w:t>
      </w:r>
    </w:p>
    <w:p>
      <w:r>
        <w:t>2,5</w:t>
      </w:r>
    </w:p>
    <w:p>
      <w:r>
        <w:t>5</w:t>
      </w:r>
    </w:p>
    <w:p>
      <w:r>
        <w:t>180</w:t>
      </w:r>
    </w:p>
    <w:p>
      <w:r>
        <w:t>kWh</w:t>
      </w:r>
    </w:p>
    <w:p>
      <w:r>
        <w:t>1x3/7+1x7/7</w:t>
      </w:r>
    </w:p>
    <w:p>
      <w:r>
        <w:t>1.300.802</w:t>
      </w:r>
    </w:p>
    <w:p>
      <w:r>
        <w:t>397.489</w:t>
      </w:r>
    </w:p>
    <w:p>
      <w:r>
        <w:t>713.184</w:t>
      </w:r>
    </w:p>
    <w:p>
      <w:r>
        <w:t>706.711</w:t>
      </w:r>
    </w:p>
    <w:p>
      <w:r>
        <w:t>2.331.426</w:t>
      </w:r>
    </w:p>
    <w:p>
      <w:r>
        <w:t>2.324.952</w:t>
      </w:r>
    </w:p>
    <w:p>
      <w:r>
        <w:t>114</w:t>
      </w:r>
    </w:p>
    <w:p>
      <w:r>
        <w:t>M102.0701</w:t>
      </w:r>
    </w:p>
    <w:p>
      <w:r>
        <w:t>Cẩu lao dầm K33-60</w:t>
      </w:r>
    </w:p>
    <w:p>
      <w:r>
        <w:t>195</w:t>
      </w:r>
    </w:p>
    <w:p>
      <w:r>
        <w:t>12</w:t>
      </w:r>
    </w:p>
    <w:p>
      <w:r>
        <w:t>3,5</w:t>
      </w:r>
    </w:p>
    <w:p>
      <w:r>
        <w:t>6</w:t>
      </w:r>
    </w:p>
    <w:p>
      <w:r>
        <w:t>233</w:t>
      </w:r>
    </w:p>
    <w:p>
      <w:r>
        <w:t>kWh</w:t>
      </w:r>
    </w:p>
    <w:p>
      <w:r>
        <w:t>1x3/7+4x4/7 +1x6/7</w:t>
      </w:r>
    </w:p>
    <w:p>
      <w:r>
        <w:t>2.698.418</w:t>
      </w:r>
    </w:p>
    <w:p>
      <w:r>
        <w:t>514.527</w:t>
      </w:r>
    </w:p>
    <w:p>
      <w:r>
        <w:t>1.789.918</w:t>
      </w:r>
    </w:p>
    <w:p>
      <w:r>
        <w:t>1.773.671</w:t>
      </w:r>
    </w:p>
    <w:p>
      <w:r>
        <w:t>5.113.568</w:t>
      </w:r>
    </w:p>
    <w:p>
      <w:r>
        <w:t>5.097.320</w:t>
      </w:r>
    </w:p>
    <w:p>
      <w:r>
        <w:t>115</w:t>
      </w:r>
    </w:p>
    <w:p>
      <w:r>
        <w:t>M102.0702</w:t>
      </w:r>
    </w:p>
    <w:p>
      <w:r>
        <w:t>Thiết bị nâng hạ dầm 90t</w:t>
      </w:r>
    </w:p>
    <w:p>
      <w:r>
        <w:t>195</w:t>
      </w:r>
    </w:p>
    <w:p>
      <w:r>
        <w:t>12</w:t>
      </w:r>
    </w:p>
    <w:p>
      <w:r>
        <w:t>3,5</w:t>
      </w:r>
    </w:p>
    <w:p>
      <w:r>
        <w:t>6</w:t>
      </w:r>
    </w:p>
    <w:p>
      <w:r>
        <w:t>232</w:t>
      </w:r>
    </w:p>
    <w:p>
      <w:r>
        <w:t>kWh</w:t>
      </w:r>
    </w:p>
    <w:p>
      <w:r>
        <w:t>1x3/7+2x4/7 +1x6/7</w:t>
      </w:r>
    </w:p>
    <w:p>
      <w:r>
        <w:t>2.955.481</w:t>
      </w:r>
    </w:p>
    <w:p>
      <w:r>
        <w:t>512.319</w:t>
      </w:r>
    </w:p>
    <w:p>
      <w:r>
        <w:t>1.215.892</w:t>
      </w:r>
    </w:p>
    <w:p>
      <w:r>
        <w:t>1.204.855</w:t>
      </w:r>
    </w:p>
    <w:p>
      <w:r>
        <w:t>4.804.943</w:t>
      </w:r>
    </w:p>
    <w:p>
      <w:r>
        <w:t>4.793.906</w:t>
      </w:r>
    </w:p>
    <w:p>
      <w:r>
        <w:t>116</w:t>
      </w:r>
    </w:p>
    <w:p>
      <w:r>
        <w:t>M102.0703</w:t>
      </w:r>
    </w:p>
    <w:p>
      <w:r>
        <w:t>Hệ thống xe goong di chuyển dầm (gồm mô tơ điện 3,5kW và con lăn)</w:t>
      </w:r>
    </w:p>
    <w:p>
      <w:r>
        <w:t>195</w:t>
      </w:r>
    </w:p>
    <w:p>
      <w:r>
        <w:t>14</w:t>
      </w:r>
    </w:p>
    <w:p>
      <w:r>
        <w:t>3,5</w:t>
      </w:r>
    </w:p>
    <w:p>
      <w:r>
        <w:t>6</w:t>
      </w:r>
    </w:p>
    <w:p>
      <w:r>
        <w:t>16</w:t>
      </w:r>
    </w:p>
    <w:p>
      <w:r>
        <w:t>kWh</w:t>
      </w:r>
    </w:p>
    <w:p>
      <w:r>
        <w:t>1x4/7</w:t>
      </w:r>
    </w:p>
    <w:p>
      <w:r>
        <w:t>11.818</w:t>
      </w:r>
    </w:p>
    <w:p>
      <w:r>
        <w:t>35.332</w:t>
      </w:r>
    </w:p>
    <w:p>
      <w:r>
        <w:t>287.013</w:t>
      </w:r>
    </w:p>
    <w:p>
      <w:r>
        <w:t>284.408</w:t>
      </w:r>
    </w:p>
    <w:p>
      <w:r>
        <w:t>336.587</w:t>
      </w:r>
    </w:p>
    <w:p>
      <w:r>
        <w:t>333.982</w:t>
      </w:r>
    </w:p>
    <w:p>
      <w:r>
        <w:t>M102.0800</w:t>
      </w:r>
    </w:p>
    <w:p>
      <w:r>
        <w:t>Cầu trục - sức nâng:</w:t>
      </w:r>
    </w:p>
    <w:p>
      <w:r>
        <w:t>117</w:t>
      </w:r>
    </w:p>
    <w:p>
      <w:r>
        <w:t>M102.0801</w:t>
      </w:r>
    </w:p>
    <w:p>
      <w:r>
        <w:t>30 t</w:t>
      </w:r>
    </w:p>
    <w:p>
      <w:r>
        <w:t>290</w:t>
      </w:r>
    </w:p>
    <w:p>
      <w:r>
        <w:t>9</w:t>
      </w:r>
    </w:p>
    <w:p>
      <w:r>
        <w:t>2,3</w:t>
      </w:r>
    </w:p>
    <w:p>
      <w:r>
        <w:t>5</w:t>
      </w:r>
    </w:p>
    <w:p>
      <w:r>
        <w:t>48</w:t>
      </w:r>
    </w:p>
    <w:p>
      <w:r>
        <w:t>kWh</w:t>
      </w:r>
    </w:p>
    <w:p>
      <w:r>
        <w:t>1x3/7+1x6/7</w:t>
      </w:r>
    </w:p>
    <w:p>
      <w:r>
        <w:t>378.691</w:t>
      </w:r>
    </w:p>
    <w:p>
      <w:r>
        <w:t>105.997</w:t>
      </w:r>
    </w:p>
    <w:p>
      <w:r>
        <w:t>641.866</w:t>
      </w:r>
    </w:p>
    <w:p>
      <w:r>
        <w:t>636.039</w:t>
      </w:r>
    </w:p>
    <w:p>
      <w:r>
        <w:t>948.961</w:t>
      </w:r>
    </w:p>
    <w:p>
      <w:r>
        <w:t>943.134</w:t>
      </w:r>
    </w:p>
    <w:p>
      <w:r>
        <w:t>118</w:t>
      </w:r>
    </w:p>
    <w:p>
      <w:r>
        <w:t>M102.0802</w:t>
      </w:r>
    </w:p>
    <w:p>
      <w:r>
        <w:t>40 t</w:t>
      </w:r>
    </w:p>
    <w:p>
      <w:r>
        <w:t>290</w:t>
      </w:r>
    </w:p>
    <w:p>
      <w:r>
        <w:t>9</w:t>
      </w:r>
    </w:p>
    <w:p>
      <w:r>
        <w:t>2,3</w:t>
      </w:r>
    </w:p>
    <w:p>
      <w:r>
        <w:t>5</w:t>
      </w:r>
    </w:p>
    <w:p>
      <w:r>
        <w:t>60</w:t>
      </w:r>
    </w:p>
    <w:p>
      <w:r>
        <w:t>kWh</w:t>
      </w:r>
    </w:p>
    <w:p>
      <w:r>
        <w:t>1x3/7+1x6/7</w:t>
      </w:r>
    </w:p>
    <w:p>
      <w:r>
        <w:t>426.157</w:t>
      </w:r>
    </w:p>
    <w:p>
      <w:r>
        <w:t>132.496</w:t>
      </w:r>
    </w:p>
    <w:p>
      <w:r>
        <w:t>641.866</w:t>
      </w:r>
    </w:p>
    <w:p>
      <w:r>
        <w:t>636.039</w:t>
      </w:r>
    </w:p>
    <w:p>
      <w:r>
        <w:t>1.000.666</w:t>
      </w:r>
    </w:p>
    <w:p>
      <w:r>
        <w:t>994.840</w:t>
      </w:r>
    </w:p>
    <w:p>
      <w:r>
        <w:t>119</w:t>
      </w:r>
    </w:p>
    <w:p>
      <w:r>
        <w:t>M102.0803</w:t>
      </w:r>
    </w:p>
    <w:p>
      <w:r>
        <w:t>50 t</w:t>
      </w:r>
    </w:p>
    <w:p>
      <w:r>
        <w:t>290</w:t>
      </w:r>
    </w:p>
    <w:p>
      <w:r>
        <w:t>9</w:t>
      </w:r>
    </w:p>
    <w:p>
      <w:r>
        <w:t>2,3</w:t>
      </w:r>
    </w:p>
    <w:p>
      <w:r>
        <w:t>5</w:t>
      </w:r>
    </w:p>
    <w:p>
      <w:r>
        <w:t>72</w:t>
      </w:r>
    </w:p>
    <w:p>
      <w:r>
        <w:t>kWh</w:t>
      </w:r>
    </w:p>
    <w:p>
      <w:r>
        <w:t>1x3/7+1x6/7</w:t>
      </w:r>
    </w:p>
    <w:p>
      <w:r>
        <w:t>482.909</w:t>
      </w:r>
    </w:p>
    <w:p>
      <w:r>
        <w:t>158.996</w:t>
      </w:r>
    </w:p>
    <w:p>
      <w:r>
        <w:t>641.866</w:t>
      </w:r>
    </w:p>
    <w:p>
      <w:r>
        <w:t>636.039</w:t>
      </w:r>
    </w:p>
    <w:p>
      <w:r>
        <w:t>1.057.303</w:t>
      </w:r>
    </w:p>
    <w:p>
      <w:r>
        <w:t>1.051.477</w:t>
      </w:r>
    </w:p>
    <w:p>
      <w:r>
        <w:t>120</w:t>
      </w:r>
    </w:p>
    <w:p>
      <w:r>
        <w:t>M102.0804</w:t>
      </w:r>
    </w:p>
    <w:p>
      <w:r>
        <w:t>60 t</w:t>
      </w:r>
    </w:p>
    <w:p>
      <w:r>
        <w:t>290</w:t>
      </w:r>
    </w:p>
    <w:p>
      <w:r>
        <w:t>9</w:t>
      </w:r>
    </w:p>
    <w:p>
      <w:r>
        <w:t>2,3</w:t>
      </w:r>
    </w:p>
    <w:p>
      <w:r>
        <w:t>5</w:t>
      </w:r>
    </w:p>
    <w:p>
      <w:r>
        <w:t>84</w:t>
      </w:r>
    </w:p>
    <w:p>
      <w:r>
        <w:t>kWh</w:t>
      </w:r>
    </w:p>
    <w:p>
      <w:r>
        <w:t>1x3/7+1x7/7</w:t>
      </w:r>
    </w:p>
    <w:p>
      <w:r>
        <w:t>579.445</w:t>
      </w:r>
    </w:p>
    <w:p>
      <w:r>
        <w:t>185.495</w:t>
      </w:r>
    </w:p>
    <w:p>
      <w:r>
        <w:t>713.184</w:t>
      </w:r>
    </w:p>
    <w:p>
      <w:r>
        <w:t>706.711</w:t>
      </w:r>
    </w:p>
    <w:p>
      <w:r>
        <w:t>1.206.384</w:t>
      </w:r>
    </w:p>
    <w:p>
      <w:r>
        <w:t>1.199.911</w:t>
      </w:r>
    </w:p>
    <w:p>
      <w:r>
        <w:t>121</w:t>
      </w:r>
    </w:p>
    <w:p>
      <w:r>
        <w:t>M102.0805</w:t>
      </w:r>
    </w:p>
    <w:p>
      <w:r>
        <w:t>90 t</w:t>
      </w:r>
    </w:p>
    <w:p>
      <w:r>
        <w:t>290</w:t>
      </w:r>
    </w:p>
    <w:p>
      <w:r>
        <w:t>9</w:t>
      </w:r>
    </w:p>
    <w:p>
      <w:r>
        <w:t>2,3</w:t>
      </w:r>
    </w:p>
    <w:p>
      <w:r>
        <w:t>5</w:t>
      </w:r>
    </w:p>
    <w:p>
      <w:r>
        <w:t>108</w:t>
      </w:r>
    </w:p>
    <w:p>
      <w:r>
        <w:t>kWh</w:t>
      </w:r>
    </w:p>
    <w:p>
      <w:r>
        <w:t>1x3/7+1x7/7</w:t>
      </w:r>
    </w:p>
    <w:p>
      <w:r>
        <w:t>720.350</w:t>
      </w:r>
    </w:p>
    <w:p>
      <w:r>
        <w:t>238.493</w:t>
      </w:r>
    </w:p>
    <w:p>
      <w:r>
        <w:t>713.184</w:t>
      </w:r>
    </w:p>
    <w:p>
      <w:r>
        <w:t>706.711</w:t>
      </w:r>
    </w:p>
    <w:p>
      <w:r>
        <w:t>1.334.208</w:t>
      </w:r>
    </w:p>
    <w:p>
      <w:r>
        <w:t>1.327.734</w:t>
      </w:r>
    </w:p>
    <w:p>
      <w:r>
        <w:t>122</w:t>
      </w:r>
    </w:p>
    <w:p>
      <w:r>
        <w:t>M102.0806</w:t>
      </w:r>
    </w:p>
    <w:p>
      <w:r>
        <w:t>110 t</w:t>
      </w:r>
    </w:p>
    <w:p>
      <w:r>
        <w:t>290</w:t>
      </w:r>
    </w:p>
    <w:p>
      <w:r>
        <w:t>9</w:t>
      </w:r>
    </w:p>
    <w:p>
      <w:r>
        <w:t>2,1</w:t>
      </w:r>
    </w:p>
    <w:p>
      <w:r>
        <w:t>5</w:t>
      </w:r>
    </w:p>
    <w:p>
      <w:r>
        <w:t>132</w:t>
      </w:r>
    </w:p>
    <w:p>
      <w:r>
        <w:t>kWh</w:t>
      </w:r>
    </w:p>
    <w:p>
      <w:r>
        <w:t>1x3/7+1x7/7</w:t>
      </w:r>
    </w:p>
    <w:p>
      <w:r>
        <w:t>994.021</w:t>
      </w:r>
    </w:p>
    <w:p>
      <w:r>
        <w:t>291.492</w:t>
      </w:r>
    </w:p>
    <w:p>
      <w:r>
        <w:t>713.184</w:t>
      </w:r>
    </w:p>
    <w:p>
      <w:r>
        <w:t>706.711</w:t>
      </w:r>
    </w:p>
    <w:p>
      <w:r>
        <w:t>1.525.680</w:t>
      </w:r>
    </w:p>
    <w:p>
      <w:r>
        <w:t>1.519.207</w:t>
      </w:r>
    </w:p>
    <w:p>
      <w:r>
        <w:t>123</w:t>
      </w:r>
    </w:p>
    <w:p>
      <w:r>
        <w:t>M102.0807</w:t>
      </w:r>
    </w:p>
    <w:p>
      <w:r>
        <w:t>125 t</w:t>
      </w:r>
    </w:p>
    <w:p>
      <w:r>
        <w:t>290</w:t>
      </w:r>
    </w:p>
    <w:p>
      <w:r>
        <w:t>9</w:t>
      </w:r>
    </w:p>
    <w:p>
      <w:r>
        <w:t>2,1</w:t>
      </w:r>
    </w:p>
    <w:p>
      <w:r>
        <w:t>5</w:t>
      </w:r>
    </w:p>
    <w:p>
      <w:r>
        <w:t>144</w:t>
      </w:r>
    </w:p>
    <w:p>
      <w:r>
        <w:t>kWh</w:t>
      </w:r>
    </w:p>
    <w:p>
      <w:r>
        <w:t>1x3/7+1x7/7</w:t>
      </w:r>
    </w:p>
    <w:p>
      <w:r>
        <w:t>1.143.067</w:t>
      </w:r>
    </w:p>
    <w:p>
      <w:r>
        <w:t>317.991</w:t>
      </w:r>
    </w:p>
    <w:p>
      <w:r>
        <w:t>713.184</w:t>
      </w:r>
    </w:p>
    <w:p>
      <w:r>
        <w:t>706.711</w:t>
      </w:r>
    </w:p>
    <w:p>
      <w:r>
        <w:t>1.630.300</w:t>
      </w:r>
    </w:p>
    <w:p>
      <w:r>
        <w:t>1.623.826</w:t>
      </w:r>
    </w:p>
    <w:p>
      <w:r>
        <w:t>124</w:t>
      </w:r>
    </w:p>
    <w:p>
      <w:r>
        <w:t>M102.0808</w:t>
      </w:r>
    </w:p>
    <w:p>
      <w:r>
        <w:t>180 t</w:t>
      </w:r>
    </w:p>
    <w:p>
      <w:r>
        <w:t>290</w:t>
      </w:r>
    </w:p>
    <w:p>
      <w:r>
        <w:t>9</w:t>
      </w:r>
    </w:p>
    <w:p>
      <w:r>
        <w:t>2,1</w:t>
      </w:r>
    </w:p>
    <w:p>
      <w:r>
        <w:t>5</w:t>
      </w:r>
    </w:p>
    <w:p>
      <w:r>
        <w:t>168</w:t>
      </w:r>
    </w:p>
    <w:p>
      <w:r>
        <w:t>kWh</w:t>
      </w:r>
    </w:p>
    <w:p>
      <w:r>
        <w:t>1x3/7+1x7/7</w:t>
      </w:r>
    </w:p>
    <w:p>
      <w:r>
        <w:t>1.486.217</w:t>
      </w:r>
    </w:p>
    <w:p>
      <w:r>
        <w:t>370.990</w:t>
      </w:r>
    </w:p>
    <w:p>
      <w:r>
        <w:t>713.184</w:t>
      </w:r>
    </w:p>
    <w:p>
      <w:r>
        <w:t>706.711</w:t>
      </w:r>
    </w:p>
    <w:p>
      <w:r>
        <w:t>1.863.157</w:t>
      </w:r>
    </w:p>
    <w:p>
      <w:r>
        <w:t>1.856.683</w:t>
      </w:r>
    </w:p>
    <w:p>
      <w:r>
        <w:t>125</w:t>
      </w:r>
    </w:p>
    <w:p>
      <w:r>
        <w:t>M102.0809</w:t>
      </w:r>
    </w:p>
    <w:p>
      <w:r>
        <w:t>250 t</w:t>
      </w:r>
    </w:p>
    <w:p>
      <w:r>
        <w:t>290</w:t>
      </w:r>
    </w:p>
    <w:p>
      <w:r>
        <w:t>9</w:t>
      </w:r>
    </w:p>
    <w:p>
      <w:r>
        <w:t>2</w:t>
      </w:r>
    </w:p>
    <w:p>
      <w:r>
        <w:t>5</w:t>
      </w:r>
    </w:p>
    <w:p>
      <w:r>
        <w:t>204</w:t>
      </w:r>
    </w:p>
    <w:p>
      <w:r>
        <w:t>kWh</w:t>
      </w:r>
    </w:p>
    <w:p>
      <w:r>
        <w:t>1x3/7+1x7/7</w:t>
      </w:r>
    </w:p>
    <w:p>
      <w:r>
        <w:t>1.918.794</w:t>
      </w:r>
    </w:p>
    <w:p>
      <w:r>
        <w:t>450.487</w:t>
      </w:r>
    </w:p>
    <w:p>
      <w:r>
        <w:t>713.184</w:t>
      </w:r>
    </w:p>
    <w:p>
      <w:r>
        <w:t>706.711</w:t>
      </w:r>
    </w:p>
    <w:p>
      <w:r>
        <w:t>2.162.767</w:t>
      </w:r>
    </w:p>
    <w:p>
      <w:r>
        <w:t>2.156.294</w:t>
      </w:r>
    </w:p>
    <w:p>
      <w:r>
        <w:t>M102.0900</w:t>
      </w:r>
    </w:p>
    <w:p>
      <w:r>
        <w:t>Máy vận thăng - sức nâng:</w:t>
      </w:r>
    </w:p>
    <w:p>
      <w:r>
        <w:t>126</w:t>
      </w:r>
    </w:p>
    <w:p>
      <w:r>
        <w:t>M102.0901</w:t>
      </w:r>
    </w:p>
    <w:p>
      <w:r>
        <w:t>0,8 T</w:t>
      </w:r>
    </w:p>
    <w:p>
      <w:r>
        <w:t>290</w:t>
      </w:r>
    </w:p>
    <w:p>
      <w:r>
        <w:t>17</w:t>
      </w:r>
    </w:p>
    <w:p>
      <w:r>
        <w:t>4,3</w:t>
      </w:r>
    </w:p>
    <w:p>
      <w:r>
        <w:t>5</w:t>
      </w:r>
    </w:p>
    <w:p>
      <w:r>
        <w:t>21</w:t>
      </w:r>
    </w:p>
    <w:p>
      <w:r>
        <w:t>kWh</w:t>
      </w:r>
    </w:p>
    <w:p>
      <w:r>
        <w:t>1x3/7</w:t>
      </w:r>
    </w:p>
    <w:p>
      <w:r>
        <w:t>187.683</w:t>
      </w:r>
    </w:p>
    <w:p>
      <w:r>
        <w:t>46.374</w:t>
      </w:r>
    </w:p>
    <w:p>
      <w:r>
        <w:t>241.787</w:t>
      </w:r>
    </w:p>
    <w:p>
      <w:r>
        <w:t>239.592</w:t>
      </w:r>
    </w:p>
    <w:p>
      <w:r>
        <w:t>447.368</w:t>
      </w:r>
    </w:p>
    <w:p>
      <w:r>
        <w:t>445.173</w:t>
      </w:r>
    </w:p>
    <w:p>
      <w:r>
        <w:t>127</w:t>
      </w:r>
    </w:p>
    <w:p>
      <w:r>
        <w:t>M102.0902</w:t>
      </w:r>
    </w:p>
    <w:p>
      <w:r>
        <w:t>2 T</w:t>
      </w:r>
    </w:p>
    <w:p>
      <w:r>
        <w:t>290</w:t>
      </w:r>
    </w:p>
    <w:p>
      <w:r>
        <w:t>17</w:t>
      </w:r>
    </w:p>
    <w:p>
      <w:r>
        <w:t>4,1</w:t>
      </w:r>
    </w:p>
    <w:p>
      <w:r>
        <w:t>5</w:t>
      </w:r>
    </w:p>
    <w:p>
      <w:r>
        <w:t>32</w:t>
      </w:r>
    </w:p>
    <w:p>
      <w:r>
        <w:t>kWh</w:t>
      </w:r>
    </w:p>
    <w:p>
      <w:r>
        <w:t>1x3/7</w:t>
      </w:r>
    </w:p>
    <w:p>
      <w:r>
        <w:t>251.200</w:t>
      </w:r>
    </w:p>
    <w:p>
      <w:r>
        <w:t>70.665</w:t>
      </w:r>
    </w:p>
    <w:p>
      <w:r>
        <w:t>241.787</w:t>
      </w:r>
    </w:p>
    <w:p>
      <w:r>
        <w:t>239.592</w:t>
      </w:r>
    </w:p>
    <w:p>
      <w:r>
        <w:t>523.806</w:t>
      </w:r>
    </w:p>
    <w:p>
      <w:r>
        <w:t>521.612</w:t>
      </w:r>
    </w:p>
    <w:p>
      <w:r>
        <w:t>128</w:t>
      </w:r>
    </w:p>
    <w:p>
      <w:r>
        <w:t>M102.0903</w:t>
      </w:r>
    </w:p>
    <w:p>
      <w:r>
        <w:t>3 T</w:t>
      </w:r>
    </w:p>
    <w:p>
      <w:r>
        <w:t>290</w:t>
      </w:r>
    </w:p>
    <w:p>
      <w:r>
        <w:t>17</w:t>
      </w:r>
    </w:p>
    <w:p>
      <w:r>
        <w:t>4,1</w:t>
      </w:r>
    </w:p>
    <w:p>
      <w:r>
        <w:t>5</w:t>
      </w:r>
    </w:p>
    <w:p>
      <w:r>
        <w:t>39</w:t>
      </w:r>
    </w:p>
    <w:p>
      <w:r>
        <w:t>kWh</w:t>
      </w:r>
    </w:p>
    <w:p>
      <w:r>
        <w:t>1x3/7</w:t>
      </w:r>
    </w:p>
    <w:p>
      <w:r>
        <w:t>288.920</w:t>
      </w:r>
    </w:p>
    <w:p>
      <w:r>
        <w:t>86.123</w:t>
      </w:r>
    </w:p>
    <w:p>
      <w:r>
        <w:t>241.787</w:t>
      </w:r>
    </w:p>
    <w:p>
      <w:r>
        <w:t>239.592</w:t>
      </w:r>
    </w:p>
    <w:p>
      <w:r>
        <w:t>571.001</w:t>
      </w:r>
    </w:p>
    <w:p>
      <w:r>
        <w:t>568.806</w:t>
      </w:r>
    </w:p>
    <w:p>
      <w:r>
        <w:t>M102.1000</w:t>
      </w:r>
    </w:p>
    <w:p>
      <w:r>
        <w:t>Máy vận thăng lồng - sức nâng:</w:t>
      </w:r>
    </w:p>
    <w:p>
      <w:r>
        <w:t>129</w:t>
      </w:r>
    </w:p>
    <w:p>
      <w:r>
        <w:t>M102.1001</w:t>
      </w:r>
    </w:p>
    <w:p>
      <w:r>
        <w:t>3 T</w:t>
      </w:r>
    </w:p>
    <w:p>
      <w:r>
        <w:t>290</w:t>
      </w:r>
    </w:p>
    <w:p>
      <w:r>
        <w:t>16,5</w:t>
      </w:r>
    </w:p>
    <w:p>
      <w:r>
        <w:t>4,1</w:t>
      </w:r>
    </w:p>
    <w:p>
      <w:r>
        <w:t>5</w:t>
      </w:r>
    </w:p>
    <w:p>
      <w:r>
        <w:t>47</w:t>
      </w:r>
    </w:p>
    <w:p>
      <w:r>
        <w:t>kWh</w:t>
      </w:r>
    </w:p>
    <w:p>
      <w:r>
        <w:t>1x3/7</w:t>
      </w:r>
    </w:p>
    <w:p>
      <w:r>
        <w:t>590.336</w:t>
      </w:r>
    </w:p>
    <w:p>
      <w:r>
        <w:t>103.789</w:t>
      </w:r>
    </w:p>
    <w:p>
      <w:r>
        <w:t>241.787</w:t>
      </w:r>
    </w:p>
    <w:p>
      <w:r>
        <w:t>239.592</w:t>
      </w:r>
    </w:p>
    <w:p>
      <w:r>
        <w:t>833.112</w:t>
      </w:r>
    </w:p>
    <w:p>
      <w:r>
        <w:t>830.917</w:t>
      </w:r>
    </w:p>
    <w:p>
      <w:r>
        <w:t>M102.1100</w:t>
      </w:r>
    </w:p>
    <w:p>
      <w:r>
        <w:t>Tời điện - sức kéo:</w:t>
      </w:r>
    </w:p>
    <w:p>
      <w:r>
        <w:t>130</w:t>
      </w:r>
    </w:p>
    <w:p>
      <w:r>
        <w:t>M102.1101</w:t>
      </w:r>
    </w:p>
    <w:p>
      <w:r>
        <w:t>0,5 t</w:t>
      </w:r>
    </w:p>
    <w:p>
      <w:r>
        <w:t>240</w:t>
      </w:r>
    </w:p>
    <w:p>
      <w:r>
        <w:t>15</w:t>
      </w:r>
    </w:p>
    <w:p>
      <w:r>
        <w:t>5,1</w:t>
      </w:r>
    </w:p>
    <w:p>
      <w:r>
        <w:t>4</w:t>
      </w:r>
    </w:p>
    <w:p>
      <w:r>
        <w:t>4</w:t>
      </w:r>
    </w:p>
    <w:p>
      <w:r>
        <w:t>kWh</w:t>
      </w:r>
    </w:p>
    <w:p>
      <w:r>
        <w:t>1x3/7</w:t>
      </w:r>
    </w:p>
    <w:p>
      <w:r>
        <w:t>4.600</w:t>
      </w:r>
    </w:p>
    <w:p>
      <w:r>
        <w:t>8.833</w:t>
      </w:r>
    </w:p>
    <w:p>
      <w:r>
        <w:t>241.787</w:t>
      </w:r>
    </w:p>
    <w:p>
      <w:r>
        <w:t>239.592</w:t>
      </w:r>
    </w:p>
    <w:p>
      <w:r>
        <w:t>255.239</w:t>
      </w:r>
    </w:p>
    <w:p>
      <w:r>
        <w:t>253.044</w:t>
      </w:r>
    </w:p>
    <w:p>
      <w:r>
        <w:t>131</w:t>
      </w:r>
    </w:p>
    <w:p>
      <w:r>
        <w:t>M102.1102</w:t>
      </w:r>
    </w:p>
    <w:p>
      <w:r>
        <w:t>1,0 t</w:t>
      </w:r>
    </w:p>
    <w:p>
      <w:r>
        <w:t>240</w:t>
      </w:r>
    </w:p>
    <w:p>
      <w:r>
        <w:t>15</w:t>
      </w:r>
    </w:p>
    <w:p>
      <w:r>
        <w:t>5,1</w:t>
      </w:r>
    </w:p>
    <w:p>
      <w:r>
        <w:t>4</w:t>
      </w:r>
    </w:p>
    <w:p>
      <w:r>
        <w:t>5</w:t>
      </w:r>
    </w:p>
    <w:p>
      <w:r>
        <w:t>kWh</w:t>
      </w:r>
    </w:p>
    <w:p>
      <w:r>
        <w:t>1x3/7</w:t>
      </w:r>
    </w:p>
    <w:p>
      <w:r>
        <w:t>5.900</w:t>
      </w:r>
    </w:p>
    <w:p>
      <w:r>
        <w:t>11.041</w:t>
      </w:r>
    </w:p>
    <w:p>
      <w:r>
        <w:t>241.787</w:t>
      </w:r>
    </w:p>
    <w:p>
      <w:r>
        <w:t>239.592</w:t>
      </w:r>
    </w:p>
    <w:p>
      <w:r>
        <w:t>258.752</w:t>
      </w:r>
    </w:p>
    <w:p>
      <w:r>
        <w:t>256.558</w:t>
      </w:r>
    </w:p>
    <w:p>
      <w:r>
        <w:t>132</w:t>
      </w:r>
    </w:p>
    <w:p>
      <w:r>
        <w:t>M102.1103</w:t>
      </w:r>
    </w:p>
    <w:p>
      <w:r>
        <w:t>1,5 t</w:t>
      </w:r>
    </w:p>
    <w:p>
      <w:r>
        <w:t>240</w:t>
      </w:r>
    </w:p>
    <w:p>
      <w:r>
        <w:t>15</w:t>
      </w:r>
    </w:p>
    <w:p>
      <w:r>
        <w:t>4,6</w:t>
      </w:r>
    </w:p>
    <w:p>
      <w:r>
        <w:t>4</w:t>
      </w:r>
    </w:p>
    <w:p>
      <w:r>
        <w:t>5,5</w:t>
      </w:r>
    </w:p>
    <w:p>
      <w:r>
        <w:t>kWh</w:t>
      </w:r>
    </w:p>
    <w:p>
      <w:r>
        <w:t>1x3/7</w:t>
      </w:r>
    </w:p>
    <w:p>
      <w:r>
        <w:t>16.400</w:t>
      </w:r>
    </w:p>
    <w:p>
      <w:r>
        <w:t>12.145</w:t>
      </w:r>
    </w:p>
    <w:p>
      <w:r>
        <w:t>241.787</w:t>
      </w:r>
    </w:p>
    <w:p>
      <w:r>
        <w:t>239.592</w:t>
      </w:r>
    </w:p>
    <w:p>
      <w:r>
        <w:t>270.059</w:t>
      </w:r>
    </w:p>
    <w:p>
      <w:r>
        <w:t>267.864</w:t>
      </w:r>
    </w:p>
    <w:p>
      <w:r>
        <w:t>133</w:t>
      </w:r>
    </w:p>
    <w:p>
      <w:r>
        <w:t>M102.1104</w:t>
      </w:r>
    </w:p>
    <w:p>
      <w:r>
        <w:t>2,0 t</w:t>
      </w:r>
    </w:p>
    <w:p>
      <w:r>
        <w:t>240</w:t>
      </w:r>
    </w:p>
    <w:p>
      <w:r>
        <w:t>15</w:t>
      </w:r>
    </w:p>
    <w:p>
      <w:r>
        <w:t>4,6</w:t>
      </w:r>
    </w:p>
    <w:p>
      <w:r>
        <w:t>4</w:t>
      </w:r>
    </w:p>
    <w:p>
      <w:r>
        <w:t>6,3</w:t>
      </w:r>
    </w:p>
    <w:p>
      <w:r>
        <w:t>kWh</w:t>
      </w:r>
    </w:p>
    <w:p>
      <w:r>
        <w:t>1x3/7</w:t>
      </w:r>
    </w:p>
    <w:p>
      <w:r>
        <w:t>23.900</w:t>
      </w:r>
    </w:p>
    <w:p>
      <w:r>
        <w:t>13.912</w:t>
      </w:r>
    </w:p>
    <w:p>
      <w:r>
        <w:t>241.787</w:t>
      </w:r>
    </w:p>
    <w:p>
      <w:r>
        <w:t>239.592</w:t>
      </w:r>
    </w:p>
    <w:p>
      <w:r>
        <w:t>279.201</w:t>
      </w:r>
    </w:p>
    <w:p>
      <w:r>
        <w:t>277.006</w:t>
      </w:r>
    </w:p>
    <w:p>
      <w:r>
        <w:t>134</w:t>
      </w:r>
    </w:p>
    <w:p>
      <w:r>
        <w:t>M102.1105</w:t>
      </w:r>
    </w:p>
    <w:p>
      <w:r>
        <w:t>3,0 t</w:t>
      </w:r>
    </w:p>
    <w:p>
      <w:r>
        <w:t>240</w:t>
      </w:r>
    </w:p>
    <w:p>
      <w:r>
        <w:t>15</w:t>
      </w:r>
    </w:p>
    <w:p>
      <w:r>
        <w:t>4,6</w:t>
      </w:r>
    </w:p>
    <w:p>
      <w:r>
        <w:t>4</w:t>
      </w:r>
    </w:p>
    <w:p>
      <w:r>
        <w:t>11</w:t>
      </w:r>
    </w:p>
    <w:p>
      <w:r>
        <w:t>kWh</w:t>
      </w:r>
    </w:p>
    <w:p>
      <w:r>
        <w:t>1x3/7</w:t>
      </w:r>
    </w:p>
    <w:p>
      <w:r>
        <w:t>38.600</w:t>
      </w:r>
    </w:p>
    <w:p>
      <w:r>
        <w:t>24.291</w:t>
      </w:r>
    </w:p>
    <w:p>
      <w:r>
        <w:t>241.787</w:t>
      </w:r>
    </w:p>
    <w:p>
      <w:r>
        <w:t>239.592</w:t>
      </w:r>
    </w:p>
    <w:p>
      <w:r>
        <w:t>301.622</w:t>
      </w:r>
    </w:p>
    <w:p>
      <w:r>
        <w:t>299.427</w:t>
      </w:r>
    </w:p>
    <w:p>
      <w:r>
        <w:t>135</w:t>
      </w:r>
    </w:p>
    <w:p>
      <w:r>
        <w:t>M102.1106</w:t>
      </w:r>
    </w:p>
    <w:p>
      <w:r>
        <w:t>3,5 t</w:t>
      </w:r>
    </w:p>
    <w:p>
      <w:r>
        <w:t>240</w:t>
      </w:r>
    </w:p>
    <w:p>
      <w:r>
        <w:t>15</w:t>
      </w:r>
    </w:p>
    <w:p>
      <w:r>
        <w:t>4,6</w:t>
      </w:r>
    </w:p>
    <w:p>
      <w:r>
        <w:t>4</w:t>
      </w:r>
    </w:p>
    <w:p>
      <w:r>
        <w:t>12</w:t>
      </w:r>
    </w:p>
    <w:p>
      <w:r>
        <w:t>kWh</w:t>
      </w:r>
    </w:p>
    <w:p>
      <w:r>
        <w:t>1x3/7</w:t>
      </w:r>
    </w:p>
    <w:p>
      <w:r>
        <w:t>42.500</w:t>
      </w:r>
    </w:p>
    <w:p>
      <w:r>
        <w:t>26.499</w:t>
      </w:r>
    </w:p>
    <w:p>
      <w:r>
        <w:t>241.787</w:t>
      </w:r>
    </w:p>
    <w:p>
      <w:r>
        <w:t>239.592</w:t>
      </w:r>
    </w:p>
    <w:p>
      <w:r>
        <w:t>307.421</w:t>
      </w:r>
    </w:p>
    <w:p>
      <w:r>
        <w:t>305.227</w:t>
      </w:r>
    </w:p>
    <w:p>
      <w:r>
        <w:t>136</w:t>
      </w:r>
    </w:p>
    <w:p>
      <w:r>
        <w:t>M102.1107</w:t>
      </w:r>
    </w:p>
    <w:p>
      <w:r>
        <w:t>5,0 t</w:t>
      </w:r>
    </w:p>
    <w:p>
      <w:r>
        <w:t>240</w:t>
      </w:r>
    </w:p>
    <w:p>
      <w:r>
        <w:t>15</w:t>
      </w:r>
    </w:p>
    <w:p>
      <w:r>
        <w:t>4,6</w:t>
      </w:r>
    </w:p>
    <w:p>
      <w:r>
        <w:t>4</w:t>
      </w:r>
    </w:p>
    <w:p>
      <w:r>
        <w:t>14</w:t>
      </w:r>
    </w:p>
    <w:p>
      <w:r>
        <w:t>kWh</w:t>
      </w:r>
    </w:p>
    <w:p>
      <w:r>
        <w:t>1x3/7</w:t>
      </w:r>
    </w:p>
    <w:p>
      <w:r>
        <w:t>51.700</w:t>
      </w:r>
    </w:p>
    <w:p>
      <w:r>
        <w:t>30.916</w:t>
      </w:r>
    </w:p>
    <w:p>
      <w:r>
        <w:t>241.787</w:t>
      </w:r>
    </w:p>
    <w:p>
      <w:r>
        <w:t>239.592</w:t>
      </w:r>
    </w:p>
    <w:p>
      <w:r>
        <w:t>320.310</w:t>
      </w:r>
    </w:p>
    <w:p>
      <w:r>
        <w:t>318.115</w:t>
      </w:r>
    </w:p>
    <w:p>
      <w:r>
        <w:t>M102.1200</w:t>
      </w:r>
    </w:p>
    <w:p>
      <w:r>
        <w:t>Pa lăng xích - sức nâng:</w:t>
      </w:r>
    </w:p>
    <w:p>
      <w:r>
        <w:t>137</w:t>
      </w:r>
    </w:p>
    <w:p>
      <w:r>
        <w:t>M102.1201</w:t>
      </w:r>
    </w:p>
    <w:p>
      <w:r>
        <w:t>3 t</w:t>
      </w:r>
    </w:p>
    <w:p>
      <w:r>
        <w:t>240</w:t>
      </w:r>
    </w:p>
    <w:p>
      <w:r>
        <w:t>15</w:t>
      </w:r>
    </w:p>
    <w:p>
      <w:r>
        <w:t>4,6</w:t>
      </w:r>
    </w:p>
    <w:p>
      <w:r>
        <w:t>4</w:t>
      </w:r>
    </w:p>
    <w:p>
      <w:r>
        <w:t>1x3/7</w:t>
      </w:r>
    </w:p>
    <w:p>
      <w:r>
        <w:t>7.900</w:t>
      </w:r>
    </w:p>
    <w:p>
      <w:r>
        <w:t>241.787</w:t>
      </w:r>
    </w:p>
    <w:p>
      <w:r>
        <w:t>239.592</w:t>
      </w:r>
    </w:p>
    <w:p>
      <w:r>
        <w:t>249.555</w:t>
      </w:r>
    </w:p>
    <w:p>
      <w:r>
        <w:t>247.360</w:t>
      </w:r>
    </w:p>
    <w:p>
      <w:r>
        <w:t>138</w:t>
      </w:r>
    </w:p>
    <w:p>
      <w:r>
        <w:t>M102.1202</w:t>
      </w:r>
    </w:p>
    <w:p>
      <w:r>
        <w:t>5 t</w:t>
      </w:r>
    </w:p>
    <w:p>
      <w:r>
        <w:t>240</w:t>
      </w:r>
    </w:p>
    <w:p>
      <w:r>
        <w:t>15</w:t>
      </w:r>
    </w:p>
    <w:p>
      <w:r>
        <w:t>4,2</w:t>
      </w:r>
    </w:p>
    <w:p>
      <w:r>
        <w:t>4</w:t>
      </w:r>
    </w:p>
    <w:p>
      <w:r>
        <w:t>1x3/7</w:t>
      </w:r>
    </w:p>
    <w:p>
      <w:r>
        <w:t>10.200</w:t>
      </w:r>
    </w:p>
    <w:p>
      <w:r>
        <w:t>241.787</w:t>
      </w:r>
    </w:p>
    <w:p>
      <w:r>
        <w:t>239.592</w:t>
      </w:r>
    </w:p>
    <w:p>
      <w:r>
        <w:t>251.647</w:t>
      </w:r>
    </w:p>
    <w:p>
      <w:r>
        <w:t>249.452</w:t>
      </w:r>
    </w:p>
    <w:p>
      <w:r>
        <w:t>M102.1300</w:t>
      </w:r>
    </w:p>
    <w:p>
      <w:r>
        <w:t>Kích nâng - sức nâng:</w:t>
      </w:r>
    </w:p>
    <w:p>
      <w:r>
        <w:t>139</w:t>
      </w:r>
    </w:p>
    <w:p>
      <w:r>
        <w:t>M102.1301</w:t>
      </w:r>
    </w:p>
    <w:p>
      <w:r>
        <w:t>5 t</w:t>
      </w:r>
    </w:p>
    <w:p>
      <w:r>
        <w:t>190</w:t>
      </w:r>
    </w:p>
    <w:p>
      <w:r>
        <w:t>13</w:t>
      </w:r>
    </w:p>
    <w:p>
      <w:r>
        <w:t>2,2</w:t>
      </w:r>
    </w:p>
    <w:p>
      <w:r>
        <w:t>5</w:t>
      </w:r>
    </w:p>
    <w:p>
      <w:r>
        <w:t>1x4/7</w:t>
      </w:r>
    </w:p>
    <w:p>
      <w:r>
        <w:t>2.700</w:t>
      </w:r>
    </w:p>
    <w:p>
      <w:r>
        <w:t>287.013</w:t>
      </w:r>
    </w:p>
    <w:p>
      <w:r>
        <w:t>284.408</w:t>
      </w:r>
    </w:p>
    <w:p>
      <w:r>
        <w:t>289.884</w:t>
      </w:r>
    </w:p>
    <w:p>
      <w:r>
        <w:t>287.278</w:t>
      </w:r>
    </w:p>
    <w:p>
      <w:r>
        <w:t>140</w:t>
      </w:r>
    </w:p>
    <w:p>
      <w:r>
        <w:t>M102.1302</w:t>
      </w:r>
    </w:p>
    <w:p>
      <w:r>
        <w:t>10 t</w:t>
      </w:r>
    </w:p>
    <w:p>
      <w:r>
        <w:t>190</w:t>
      </w:r>
    </w:p>
    <w:p>
      <w:r>
        <w:t>13</w:t>
      </w:r>
    </w:p>
    <w:p>
      <w:r>
        <w:t>2,2</w:t>
      </w:r>
    </w:p>
    <w:p>
      <w:r>
        <w:t>5</w:t>
      </w:r>
    </w:p>
    <w:p>
      <w:r>
        <w:t>1x4/7</w:t>
      </w:r>
    </w:p>
    <w:p>
      <w:r>
        <w:t>4.600</w:t>
      </w:r>
    </w:p>
    <w:p>
      <w:r>
        <w:t>287.013</w:t>
      </w:r>
    </w:p>
    <w:p>
      <w:r>
        <w:t>284.408</w:t>
      </w:r>
    </w:p>
    <w:p>
      <w:r>
        <w:t>291.904</w:t>
      </w:r>
    </w:p>
    <w:p>
      <w:r>
        <w:t>289.298</w:t>
      </w:r>
    </w:p>
    <w:p>
      <w:r>
        <w:t>141</w:t>
      </w:r>
    </w:p>
    <w:p>
      <w:r>
        <w:t>M102.1303</w:t>
      </w:r>
    </w:p>
    <w:p>
      <w:r>
        <w:t>30 t</w:t>
      </w:r>
    </w:p>
    <w:p>
      <w:r>
        <w:t>190</w:t>
      </w:r>
    </w:p>
    <w:p>
      <w:r>
        <w:t>13</w:t>
      </w:r>
    </w:p>
    <w:p>
      <w:r>
        <w:t>2,2</w:t>
      </w:r>
    </w:p>
    <w:p>
      <w:r>
        <w:t>5</w:t>
      </w:r>
    </w:p>
    <w:p>
      <w:r>
        <w:t>1x4/7</w:t>
      </w:r>
    </w:p>
    <w:p>
      <w:r>
        <w:t>5.800</w:t>
      </w:r>
    </w:p>
    <w:p>
      <w:r>
        <w:t>287.013</w:t>
      </w:r>
    </w:p>
    <w:p>
      <w:r>
        <w:t>284.408</w:t>
      </w:r>
    </w:p>
    <w:p>
      <w:r>
        <w:t>293.179</w:t>
      </w:r>
    </w:p>
    <w:p>
      <w:r>
        <w:t>290.574</w:t>
      </w:r>
    </w:p>
    <w:p>
      <w:r>
        <w:t>142</w:t>
      </w:r>
    </w:p>
    <w:p>
      <w:r>
        <w:t>M102.1304</w:t>
      </w:r>
    </w:p>
    <w:p>
      <w:r>
        <w:t>50 t</w:t>
      </w:r>
    </w:p>
    <w:p>
      <w:r>
        <w:t>190</w:t>
      </w:r>
    </w:p>
    <w:p>
      <w:r>
        <w:t>13</w:t>
      </w:r>
    </w:p>
    <w:p>
      <w:r>
        <w:t>2,2</w:t>
      </w:r>
    </w:p>
    <w:p>
      <w:r>
        <w:t>5</w:t>
      </w:r>
    </w:p>
    <w:p>
      <w:r>
        <w:t>1x4/7</w:t>
      </w:r>
    </w:p>
    <w:p>
      <w:r>
        <w:t>9.800</w:t>
      </w:r>
    </w:p>
    <w:p>
      <w:r>
        <w:t>287.013</w:t>
      </w:r>
    </w:p>
    <w:p>
      <w:r>
        <w:t>284.408</w:t>
      </w:r>
    </w:p>
    <w:p>
      <w:r>
        <w:t>297.432</w:t>
      </w:r>
    </w:p>
    <w:p>
      <w:r>
        <w:t>294.827</w:t>
      </w:r>
    </w:p>
    <w:p>
      <w:r>
        <w:t>143</w:t>
      </w:r>
    </w:p>
    <w:p>
      <w:r>
        <w:t>M102.1305</w:t>
      </w:r>
    </w:p>
    <w:p>
      <w:r>
        <w:t>100 t</w:t>
      </w:r>
    </w:p>
    <w:p>
      <w:r>
        <w:t>190</w:t>
      </w:r>
    </w:p>
    <w:p>
      <w:r>
        <w:t>13</w:t>
      </w:r>
    </w:p>
    <w:p>
      <w:r>
        <w:t>2,2</w:t>
      </w:r>
    </w:p>
    <w:p>
      <w:r>
        <w:t>5</w:t>
      </w:r>
    </w:p>
    <w:p>
      <w:r>
        <w:t>1x4/7</w:t>
      </w:r>
    </w:p>
    <w:p>
      <w:r>
        <w:t>19.000</w:t>
      </w:r>
    </w:p>
    <w:p>
      <w:r>
        <w:t>287.013</w:t>
      </w:r>
    </w:p>
    <w:p>
      <w:r>
        <w:t>284.408</w:t>
      </w:r>
    </w:p>
    <w:p>
      <w:r>
        <w:t>307.213</w:t>
      </w:r>
    </w:p>
    <w:p>
      <w:r>
        <w:t>304.608</w:t>
      </w:r>
    </w:p>
    <w:p>
      <w:r>
        <w:t>144</w:t>
      </w:r>
    </w:p>
    <w:p>
      <w:r>
        <w:t>M102.1306</w:t>
      </w:r>
    </w:p>
    <w:p>
      <w:r>
        <w:t>200 t</w:t>
      </w:r>
    </w:p>
    <w:p>
      <w:r>
        <w:t>190</w:t>
      </w:r>
    </w:p>
    <w:p>
      <w:r>
        <w:t>13</w:t>
      </w:r>
    </w:p>
    <w:p>
      <w:r>
        <w:t>2,2</w:t>
      </w:r>
    </w:p>
    <w:p>
      <w:r>
        <w:t>5</w:t>
      </w:r>
    </w:p>
    <w:p>
      <w:r>
        <w:t>1x4/7</w:t>
      </w:r>
    </w:p>
    <w:p>
      <w:r>
        <w:t>27.400</w:t>
      </w:r>
    </w:p>
    <w:p>
      <w:r>
        <w:t>287.013</w:t>
      </w:r>
    </w:p>
    <w:p>
      <w:r>
        <w:t>284.408</w:t>
      </w:r>
    </w:p>
    <w:p>
      <w:r>
        <w:t>316.144</w:t>
      </w:r>
    </w:p>
    <w:p>
      <w:r>
        <w:t>313.538</w:t>
      </w:r>
    </w:p>
    <w:p>
      <w:r>
        <w:t>145</w:t>
      </w:r>
    </w:p>
    <w:p>
      <w:r>
        <w:t>M102.1307</w:t>
      </w:r>
    </w:p>
    <w:p>
      <w:r>
        <w:t>250 t</w:t>
      </w:r>
    </w:p>
    <w:p>
      <w:r>
        <w:t>190</w:t>
      </w:r>
    </w:p>
    <w:p>
      <w:r>
        <w:t>13</w:t>
      </w:r>
    </w:p>
    <w:p>
      <w:r>
        <w:t>2,2</w:t>
      </w:r>
    </w:p>
    <w:p>
      <w:r>
        <w:t>5</w:t>
      </w:r>
    </w:p>
    <w:p>
      <w:r>
        <w:t>1x4/7</w:t>
      </w:r>
    </w:p>
    <w:p>
      <w:r>
        <w:t>44.000</w:t>
      </w:r>
    </w:p>
    <w:p>
      <w:r>
        <w:t>287.013</w:t>
      </w:r>
    </w:p>
    <w:p>
      <w:r>
        <w:t>284.408</w:t>
      </w:r>
    </w:p>
    <w:p>
      <w:r>
        <w:t>330.782</w:t>
      </w:r>
    </w:p>
    <w:p>
      <w:r>
        <w:t>328.176</w:t>
      </w:r>
    </w:p>
    <w:p>
      <w:r>
        <w:t>146</w:t>
      </w:r>
    </w:p>
    <w:p>
      <w:r>
        <w:t>M102.1308</w:t>
      </w:r>
    </w:p>
    <w:p>
      <w:r>
        <w:t>500 t</w:t>
      </w:r>
    </w:p>
    <w:p>
      <w:r>
        <w:t>190</w:t>
      </w:r>
    </w:p>
    <w:p>
      <w:r>
        <w:t>13</w:t>
      </w:r>
    </w:p>
    <w:p>
      <w:r>
        <w:t>2,2</w:t>
      </w:r>
    </w:p>
    <w:p>
      <w:r>
        <w:t>5</w:t>
      </w:r>
    </w:p>
    <w:p>
      <w:r>
        <w:t>1x4/7</w:t>
      </w:r>
    </w:p>
    <w:p>
      <w:r>
        <w:t>95.500</w:t>
      </w:r>
    </w:p>
    <w:p>
      <w:r>
        <w:t>287.013</w:t>
      </w:r>
    </w:p>
    <w:p>
      <w:r>
        <w:t>284.408</w:t>
      </w:r>
    </w:p>
    <w:p>
      <w:r>
        <w:t>382.011</w:t>
      </w:r>
    </w:p>
    <w:p>
      <w:r>
        <w:t>379.405</w:t>
      </w:r>
    </w:p>
    <w:p>
      <w:r>
        <w:t>147</w:t>
      </w:r>
    </w:p>
    <w:p>
      <w:r>
        <w:t>M102.1309</w:t>
      </w:r>
    </w:p>
    <w:p>
      <w:r>
        <w:t>Hệ kích nâng 25 t (máy bơm dầu thủy lực 3kW)</w:t>
      </w:r>
    </w:p>
    <w:p>
      <w:r>
        <w:t>190</w:t>
      </w:r>
    </w:p>
    <w:p>
      <w:r>
        <w:t>13</w:t>
      </w:r>
    </w:p>
    <w:p>
      <w:r>
        <w:t>2</w:t>
      </w:r>
    </w:p>
    <w:p>
      <w:r>
        <w:t>5</w:t>
      </w:r>
    </w:p>
    <w:p>
      <w:r>
        <w:t>6</w:t>
      </w:r>
    </w:p>
    <w:p>
      <w:r>
        <w:t>kWh</w:t>
      </w:r>
    </w:p>
    <w:p>
      <w:r>
        <w:t>1x4/7</w:t>
      </w:r>
    </w:p>
    <w:p>
      <w:r>
        <w:t>118.182</w:t>
      </w:r>
    </w:p>
    <w:p>
      <w:r>
        <w:t>287.013</w:t>
      </w:r>
    </w:p>
    <w:p>
      <w:r>
        <w:t>284.408</w:t>
      </w:r>
    </w:p>
    <w:p>
      <w:r>
        <w:t>416.579</w:t>
      </w:r>
    </w:p>
    <w:p>
      <w:r>
        <w:t>413.974</w:t>
      </w:r>
    </w:p>
    <w:p>
      <w:r>
        <w:t>M102.1400</w:t>
      </w:r>
    </w:p>
    <w:p>
      <w:r>
        <w:t>Kích thông tâm</w:t>
      </w:r>
    </w:p>
    <w:p>
      <w:r>
        <w:t>148</w:t>
      </w:r>
    </w:p>
    <w:p>
      <w:r>
        <w:t>M102.1401</w:t>
      </w:r>
    </w:p>
    <w:p>
      <w:r>
        <w:t>RRH - 100 t</w:t>
      </w:r>
    </w:p>
    <w:p>
      <w:r>
        <w:t>190</w:t>
      </w:r>
    </w:p>
    <w:p>
      <w:r>
        <w:t>13</w:t>
      </w:r>
    </w:p>
    <w:p>
      <w:r>
        <w:t>2,2</w:t>
      </w:r>
    </w:p>
    <w:p>
      <w:r>
        <w:t>5</w:t>
      </w:r>
    </w:p>
    <w:p>
      <w:r>
        <w:t>1x4/7</w:t>
      </w:r>
    </w:p>
    <w:p>
      <w:r>
        <w:t>84.383</w:t>
      </w:r>
    </w:p>
    <w:p>
      <w:r>
        <w:t>287.013</w:t>
      </w:r>
    </w:p>
    <w:p>
      <w:r>
        <w:t>284.408</w:t>
      </w:r>
    </w:p>
    <w:p>
      <w:r>
        <w:t>370.952</w:t>
      </w:r>
    </w:p>
    <w:p>
      <w:r>
        <w:t>368.347</w:t>
      </w:r>
    </w:p>
    <w:p>
      <w:r>
        <w:t>149</w:t>
      </w:r>
    </w:p>
    <w:p>
      <w:r>
        <w:t>M102.1402</w:t>
      </w:r>
    </w:p>
    <w:p>
      <w:r>
        <w:t>YCW - 150 t</w:t>
      </w:r>
    </w:p>
    <w:p>
      <w:r>
        <w:t>190</w:t>
      </w:r>
    </w:p>
    <w:p>
      <w:r>
        <w:t>13</w:t>
      </w:r>
    </w:p>
    <w:p>
      <w:r>
        <w:t>2,2</w:t>
      </w:r>
    </w:p>
    <w:p>
      <w:r>
        <w:t>5</w:t>
      </w:r>
    </w:p>
    <w:p>
      <w:r>
        <w:t>1x4/7</w:t>
      </w:r>
    </w:p>
    <w:p>
      <w:r>
        <w:t>11.694</w:t>
      </w:r>
    </w:p>
    <w:p>
      <w:r>
        <w:t>287.013</w:t>
      </w:r>
    </w:p>
    <w:p>
      <w:r>
        <w:t>284.408</w:t>
      </w:r>
    </w:p>
    <w:p>
      <w:r>
        <w:t>299.446</w:t>
      </w:r>
    </w:p>
    <w:p>
      <w:r>
        <w:t>296.840</w:t>
      </w:r>
    </w:p>
    <w:p>
      <w:r>
        <w:t>150</w:t>
      </w:r>
    </w:p>
    <w:p>
      <w:r>
        <w:t>M102.1403</w:t>
      </w:r>
    </w:p>
    <w:p>
      <w:r>
        <w:t>YCW - 250 t</w:t>
      </w:r>
    </w:p>
    <w:p>
      <w:r>
        <w:t>190</w:t>
      </w:r>
    </w:p>
    <w:p>
      <w:r>
        <w:t>13</w:t>
      </w:r>
    </w:p>
    <w:p>
      <w:r>
        <w:t>2,2</w:t>
      </w:r>
    </w:p>
    <w:p>
      <w:r>
        <w:t>5</w:t>
      </w:r>
    </w:p>
    <w:p>
      <w:r>
        <w:t>1x4/7</w:t>
      </w:r>
    </w:p>
    <w:p>
      <w:r>
        <w:t>18.000</w:t>
      </w:r>
    </w:p>
    <w:p>
      <w:r>
        <w:t>287.013</w:t>
      </w:r>
    </w:p>
    <w:p>
      <w:r>
        <w:t>284.408</w:t>
      </w:r>
    </w:p>
    <w:p>
      <w:r>
        <w:t>306.150</w:t>
      </w:r>
    </w:p>
    <w:p>
      <w:r>
        <w:t>303.545</w:t>
      </w:r>
    </w:p>
    <w:p>
      <w:r>
        <w:t>151</w:t>
      </w:r>
    </w:p>
    <w:p>
      <w:r>
        <w:t>M102.1404</w:t>
      </w:r>
    </w:p>
    <w:p>
      <w:r>
        <w:t>YCW - 500 t</w:t>
      </w:r>
    </w:p>
    <w:p>
      <w:r>
        <w:t>190</w:t>
      </w:r>
    </w:p>
    <w:p>
      <w:r>
        <w:t>13</w:t>
      </w:r>
    </w:p>
    <w:p>
      <w:r>
        <w:t>2,2</w:t>
      </w:r>
    </w:p>
    <w:p>
      <w:r>
        <w:t>5</w:t>
      </w:r>
    </w:p>
    <w:p>
      <w:r>
        <w:t>1x4/7</w:t>
      </w:r>
    </w:p>
    <w:p>
      <w:r>
        <w:t>55.491</w:t>
      </w:r>
    </w:p>
    <w:p>
      <w:r>
        <w:t>287.013</w:t>
      </w:r>
    </w:p>
    <w:p>
      <w:r>
        <w:t>284.408</w:t>
      </w:r>
    </w:p>
    <w:p>
      <w:r>
        <w:t>342.212</w:t>
      </w:r>
    </w:p>
    <w:p>
      <w:r>
        <w:t>339.607</w:t>
      </w:r>
    </w:p>
    <w:p>
      <w:r>
        <w:t>152</w:t>
      </w:r>
    </w:p>
    <w:p>
      <w:r>
        <w:t>M102.1501</w:t>
      </w:r>
    </w:p>
    <w:p>
      <w:r>
        <w:t>Kích đẩy liên tục tự động     ZLD-60 (60t, 6c)</w:t>
      </w:r>
    </w:p>
    <w:p>
      <w:r>
        <w:t>190</w:t>
      </w:r>
    </w:p>
    <w:p>
      <w:r>
        <w:t>13</w:t>
      </w:r>
    </w:p>
    <w:p>
      <w:r>
        <w:t>3,5</w:t>
      </w:r>
    </w:p>
    <w:p>
      <w:r>
        <w:t>5</w:t>
      </w:r>
    </w:p>
    <w:p>
      <w:r>
        <w:t>29</w:t>
      </w:r>
    </w:p>
    <w:p>
      <w:r>
        <w:t>kWh</w:t>
      </w:r>
    </w:p>
    <w:p>
      <w:r>
        <w:t>1x4/7+1x5/7</w:t>
      </w:r>
    </w:p>
    <w:p>
      <w:r>
        <w:t>242.715</w:t>
      </w:r>
    </w:p>
    <w:p>
      <w:r>
        <w:t>624.471</w:t>
      </w:r>
    </w:p>
    <w:p>
      <w:r>
        <w:t>618.803</w:t>
      </w:r>
    </w:p>
    <w:p>
      <w:r>
        <w:t>946.555</w:t>
      </w:r>
    </w:p>
    <w:p>
      <w:r>
        <w:t>940.887</w:t>
      </w:r>
    </w:p>
    <w:p>
      <w:r>
        <w:t>153</w:t>
      </w:r>
    </w:p>
    <w:p>
      <w:r>
        <w:t>M102.1601</w:t>
      </w:r>
    </w:p>
    <w:p>
      <w:r>
        <w:t>Kích sợi đơn YDC - 500t</w:t>
      </w:r>
    </w:p>
    <w:p>
      <w:r>
        <w:t>190</w:t>
      </w:r>
    </w:p>
    <w:p>
      <w:r>
        <w:t>13</w:t>
      </w:r>
    </w:p>
    <w:p>
      <w:r>
        <w:t>2,2</w:t>
      </w:r>
    </w:p>
    <w:p>
      <w:r>
        <w:t>5</w:t>
      </w:r>
    </w:p>
    <w:p>
      <w:r>
        <w:t>1x4/7</w:t>
      </w:r>
    </w:p>
    <w:p>
      <w:r>
        <w:t>20.179</w:t>
      </w:r>
    </w:p>
    <w:p>
      <w:r>
        <w:t>287.013</w:t>
      </w:r>
    </w:p>
    <w:p>
      <w:r>
        <w:t>284.408</w:t>
      </w:r>
    </w:p>
    <w:p>
      <w:r>
        <w:t>308.467</w:t>
      </w:r>
    </w:p>
    <w:p>
      <w:r>
        <w:t>305.861</w:t>
      </w:r>
    </w:p>
    <w:p>
      <w:r>
        <w:t>M102.1700</w:t>
      </w:r>
    </w:p>
    <w:p>
      <w:r>
        <w:t>Trạm bơm dầu áp lực - công suất:</w:t>
      </w:r>
    </w:p>
    <w:p>
      <w:r>
        <w:t>154</w:t>
      </w:r>
    </w:p>
    <w:p>
      <w:r>
        <w:t>M102.1701</w:t>
      </w:r>
    </w:p>
    <w:p>
      <w:r>
        <w:t>40 MPa (HCP-400)</w:t>
      </w:r>
    </w:p>
    <w:p>
      <w:r>
        <w:t>190</w:t>
      </w:r>
    </w:p>
    <w:p>
      <w:r>
        <w:t>16</w:t>
      </w:r>
    </w:p>
    <w:p>
      <w:r>
        <w:t>6,5</w:t>
      </w:r>
    </w:p>
    <w:p>
      <w:r>
        <w:t>5</w:t>
      </w:r>
    </w:p>
    <w:p>
      <w:r>
        <w:t>14</w:t>
      </w:r>
    </w:p>
    <w:p>
      <w:r>
        <w:t>kWh</w:t>
      </w:r>
    </w:p>
    <w:p>
      <w:r>
        <w:t>1x4/7</w:t>
      </w:r>
    </w:p>
    <w:p>
      <w:r>
        <w:t>24.077</w:t>
      </w:r>
    </w:p>
    <w:p>
      <w:r>
        <w:t>30.916</w:t>
      </w:r>
    </w:p>
    <w:p>
      <w:r>
        <w:t>287.013</w:t>
      </w:r>
    </w:p>
    <w:p>
      <w:r>
        <w:t>284.408</w:t>
      </w:r>
    </w:p>
    <w:p>
      <w:r>
        <w:t>352.777</w:t>
      </w:r>
    </w:p>
    <w:p>
      <w:r>
        <w:t>350.172</w:t>
      </w:r>
    </w:p>
    <w:p>
      <w:r>
        <w:t>155</w:t>
      </w:r>
    </w:p>
    <w:p>
      <w:r>
        <w:t>M102.1702</w:t>
      </w:r>
    </w:p>
    <w:p>
      <w:r>
        <w:t>50 MPa (ZB4-500)</w:t>
      </w:r>
    </w:p>
    <w:p>
      <w:r>
        <w:t>190</w:t>
      </w:r>
    </w:p>
    <w:p>
      <w:r>
        <w:t>16</w:t>
      </w:r>
    </w:p>
    <w:p>
      <w:r>
        <w:t>6,5</w:t>
      </w:r>
    </w:p>
    <w:p>
      <w:r>
        <w:t>5</w:t>
      </w:r>
    </w:p>
    <w:p>
      <w:r>
        <w:t>20</w:t>
      </w:r>
    </w:p>
    <w:p>
      <w:r>
        <w:t>kWh</w:t>
      </w:r>
    </w:p>
    <w:p>
      <w:r>
        <w:t>1x4/7</w:t>
      </w:r>
    </w:p>
    <w:p>
      <w:r>
        <w:t>30.497</w:t>
      </w:r>
    </w:p>
    <w:p>
      <w:r>
        <w:t>44.165</w:t>
      </w:r>
    </w:p>
    <w:p>
      <w:r>
        <w:t>287.013</w:t>
      </w:r>
    </w:p>
    <w:p>
      <w:r>
        <w:t>284.408</w:t>
      </w:r>
    </w:p>
    <w:p>
      <w:r>
        <w:t>372.750</w:t>
      </w:r>
    </w:p>
    <w:p>
      <w:r>
        <w:t>370.145</w:t>
      </w:r>
    </w:p>
    <w:p>
      <w:r>
        <w:t>M102.1800</w:t>
      </w:r>
    </w:p>
    <w:p>
      <w:r>
        <w:t>Xe nâng - chiều cao nâng:</w:t>
      </w:r>
    </w:p>
    <w:p>
      <w:r>
        <w:t>156</w:t>
      </w:r>
    </w:p>
    <w:p>
      <w:r>
        <w:t>M102.1801</w:t>
      </w:r>
    </w:p>
    <w:p>
      <w:r>
        <w:t>9 m</w:t>
      </w:r>
    </w:p>
    <w:p>
      <w:r>
        <w:t>280</w:t>
      </w:r>
    </w:p>
    <w:p>
      <w:r>
        <w:t>13</w:t>
      </w:r>
    </w:p>
    <w:p>
      <w:r>
        <w:t>4</w:t>
      </w:r>
    </w:p>
    <w:p>
      <w:r>
        <w:t>5</w:t>
      </w:r>
    </w:p>
    <w:p>
      <w:r>
        <w:t>22</w:t>
      </w:r>
    </w:p>
    <w:p>
      <w:r>
        <w:t>lít diezel</w:t>
      </w:r>
    </w:p>
    <w:p>
      <w:r>
        <w:t>1x1/4+1x3/4 lái xe</w:t>
      </w:r>
    </w:p>
    <w:p>
      <w:r>
        <w:t>511.600</w:t>
      </w:r>
    </w:p>
    <w:p>
      <w:r>
        <w:t>404.164</w:t>
      </w:r>
    </w:p>
    <w:p>
      <w:r>
        <w:t>537.763</w:t>
      </w:r>
    </w:p>
    <w:p>
      <w:r>
        <w:t>532.881</w:t>
      </w:r>
    </w:p>
    <w:p>
      <w:r>
        <w:t>1.320.145</w:t>
      </w:r>
    </w:p>
    <w:p>
      <w:r>
        <w:t>1.315.264</w:t>
      </w:r>
    </w:p>
    <w:p>
      <w:r>
        <w:t>157</w:t>
      </w:r>
    </w:p>
    <w:p>
      <w:r>
        <w:t>M102.1802</w:t>
      </w:r>
    </w:p>
    <w:p>
      <w:r>
        <w:t>12 m</w:t>
      </w:r>
    </w:p>
    <w:p>
      <w:r>
        <w:t>280</w:t>
      </w:r>
    </w:p>
    <w:p>
      <w:r>
        <w:t>13</w:t>
      </w:r>
    </w:p>
    <w:p>
      <w:r>
        <w:t>4</w:t>
      </w:r>
    </w:p>
    <w:p>
      <w:r>
        <w:t>5</w:t>
      </w:r>
    </w:p>
    <w:p>
      <w:r>
        <w:t>25</w:t>
      </w:r>
    </w:p>
    <w:p>
      <w:r>
        <w:t>lít diezel</w:t>
      </w:r>
    </w:p>
    <w:p>
      <w:r>
        <w:t>1x1/4+1x3/4 lái xe</w:t>
      </w:r>
    </w:p>
    <w:p>
      <w:r>
        <w:t>731.758</w:t>
      </w:r>
    </w:p>
    <w:p>
      <w:r>
        <w:t>459.277</w:t>
      </w:r>
    </w:p>
    <w:p>
      <w:r>
        <w:t>537.763</w:t>
      </w:r>
    </w:p>
    <w:p>
      <w:r>
        <w:t>532.881</w:t>
      </w:r>
    </w:p>
    <w:p>
      <w:r>
        <w:t>1.538.018</w:t>
      </w:r>
    </w:p>
    <w:p>
      <w:r>
        <w:t>1.533.137</w:t>
      </w:r>
    </w:p>
    <w:p>
      <w:r>
        <w:t>158</w:t>
      </w:r>
    </w:p>
    <w:p>
      <w:r>
        <w:t>M102.1803</w:t>
      </w:r>
    </w:p>
    <w:p>
      <w:r>
        <w:t>18 m</w:t>
      </w:r>
    </w:p>
    <w:p>
      <w:r>
        <w:t>280</w:t>
      </w:r>
    </w:p>
    <w:p>
      <w:r>
        <w:t>13</w:t>
      </w:r>
    </w:p>
    <w:p>
      <w:r>
        <w:t>3,8</w:t>
      </w:r>
    </w:p>
    <w:p>
      <w:r>
        <w:t>5</w:t>
      </w:r>
    </w:p>
    <w:p>
      <w:r>
        <w:t>29</w:t>
      </w:r>
    </w:p>
    <w:p>
      <w:r>
        <w:t>lít diezel</w:t>
      </w:r>
    </w:p>
    <w:p>
      <w:r>
        <w:t>1x1/4+1x3/4 lái xe</w:t>
      </w:r>
    </w:p>
    <w:p>
      <w:r>
        <w:t>994.767</w:t>
      </w:r>
    </w:p>
    <w:p>
      <w:r>
        <w:t>532.761</w:t>
      </w:r>
    </w:p>
    <w:p>
      <w:r>
        <w:t>537.763</w:t>
      </w:r>
    </w:p>
    <w:p>
      <w:r>
        <w:t>532.881</w:t>
      </w:r>
    </w:p>
    <w:p>
      <w:r>
        <w:t>1.798.835</w:t>
      </w:r>
    </w:p>
    <w:p>
      <w:r>
        <w:t>1.793.954</w:t>
      </w:r>
    </w:p>
    <w:p>
      <w:r>
        <w:t>159</w:t>
      </w:r>
    </w:p>
    <w:p>
      <w:r>
        <w:t>M102.1804</w:t>
      </w:r>
    </w:p>
    <w:p>
      <w:r>
        <w:t>24 m</w:t>
      </w:r>
    </w:p>
    <w:p>
      <w:r>
        <w:t>280</w:t>
      </w:r>
    </w:p>
    <w:p>
      <w:r>
        <w:t>13</w:t>
      </w:r>
    </w:p>
    <w:p>
      <w:r>
        <w:t>3,8</w:t>
      </w:r>
    </w:p>
    <w:p>
      <w:r>
        <w:t>5</w:t>
      </w:r>
    </w:p>
    <w:p>
      <w:r>
        <w:t>33</w:t>
      </w:r>
    </w:p>
    <w:p>
      <w:r>
        <w:t>lít diezel</w:t>
      </w:r>
    </w:p>
    <w:p>
      <w:r>
        <w:t>1x1/4+1x3/4 lái xe</w:t>
      </w:r>
    </w:p>
    <w:p>
      <w:r>
        <w:t>1.254.565</w:t>
      </w:r>
    </w:p>
    <w:p>
      <w:r>
        <w:t>606.246</w:t>
      </w:r>
    </w:p>
    <w:p>
      <w:r>
        <w:t>537.763</w:t>
      </w:r>
    </w:p>
    <w:p>
      <w:r>
        <w:t>532.881</w:t>
      </w:r>
    </w:p>
    <w:p>
      <w:r>
        <w:t>2.062.530</w:t>
      </w:r>
    </w:p>
    <w:p>
      <w:r>
        <w:t>2.057.648</w:t>
      </w:r>
    </w:p>
    <w:p>
      <w:r>
        <w:t>160</w:t>
      </w:r>
    </w:p>
    <w:p>
      <w:r>
        <w:t>M102.1805</w:t>
      </w:r>
    </w:p>
    <w:p>
      <w:r>
        <w:t>Xe nâng hàng - sức nâng 2t</w:t>
      </w:r>
    </w:p>
    <w:p>
      <w:r>
        <w:t>240</w:t>
      </w:r>
    </w:p>
    <w:p>
      <w:r>
        <w:t>16</w:t>
      </w:r>
    </w:p>
    <w:p>
      <w:r>
        <w:t>3,5</w:t>
      </w:r>
    </w:p>
    <w:p>
      <w:r>
        <w:t>5</w:t>
      </w:r>
    </w:p>
    <w:p>
      <w:r>
        <w:t>9</w:t>
      </w:r>
    </w:p>
    <w:p>
      <w:r>
        <w:t>lít diezel</w:t>
      </w:r>
    </w:p>
    <w:p>
      <w:r>
        <w:t>1x4/7</w:t>
      </w:r>
    </w:p>
    <w:p>
      <w:r>
        <w:t>180.200</w:t>
      </w:r>
    </w:p>
    <w:p>
      <w:r>
        <w:t>165.340</w:t>
      </w:r>
    </w:p>
    <w:p>
      <w:r>
        <w:t>287.013</w:t>
      </w:r>
    </w:p>
    <w:p>
      <w:r>
        <w:t>284.408</w:t>
      </w:r>
    </w:p>
    <w:p>
      <w:r>
        <w:t>624.294</w:t>
      </w:r>
    </w:p>
    <w:p>
      <w:r>
        <w:t>621.689</w:t>
      </w:r>
    </w:p>
    <w:p>
      <w:r>
        <w:t>M102.1900</w:t>
      </w:r>
    </w:p>
    <w:p>
      <w:r>
        <w:t>Xe thang - chiều dài thang:</w:t>
      </w:r>
    </w:p>
    <w:p>
      <w:r>
        <w:t>161</w:t>
      </w:r>
    </w:p>
    <w:p>
      <w:r>
        <w:t>M102.1901</w:t>
      </w:r>
    </w:p>
    <w:p>
      <w:r>
        <w:t>9 m</w:t>
      </w:r>
    </w:p>
    <w:p>
      <w:r>
        <w:t>280</w:t>
      </w:r>
    </w:p>
    <w:p>
      <w:r>
        <w:t>15</w:t>
      </w:r>
    </w:p>
    <w:p>
      <w:r>
        <w:t>3,9</w:t>
      </w:r>
    </w:p>
    <w:p>
      <w:r>
        <w:t>5</w:t>
      </w:r>
    </w:p>
    <w:p>
      <w:r>
        <w:t>25</w:t>
      </w:r>
    </w:p>
    <w:p>
      <w:r>
        <w:t>lít diezel</w:t>
      </w:r>
    </w:p>
    <w:p>
      <w:r>
        <w:t>1x1/4+1x3/4 lái xe</w:t>
      </w:r>
    </w:p>
    <w:p>
      <w:r>
        <w:t>1.008.639</w:t>
      </w:r>
    </w:p>
    <w:p>
      <w:r>
        <w:t>459.277</w:t>
      </w:r>
    </w:p>
    <w:p>
      <w:r>
        <w:t>537.763</w:t>
      </w:r>
    </w:p>
    <w:p>
      <w:r>
        <w:t>532.881</w:t>
      </w:r>
    </w:p>
    <w:p>
      <w:r>
        <w:t>1.803.951</w:t>
      </w:r>
    </w:p>
    <w:p>
      <w:r>
        <w:t>1.799.070</w:t>
      </w:r>
    </w:p>
    <w:p>
      <w:r>
        <w:t>162</w:t>
      </w:r>
    </w:p>
    <w:p>
      <w:r>
        <w:t>M102.1902</w:t>
      </w:r>
    </w:p>
    <w:p>
      <w:r>
        <w:t>12 m</w:t>
      </w:r>
    </w:p>
    <w:p>
      <w:r>
        <w:t>280</w:t>
      </w:r>
    </w:p>
    <w:p>
      <w:r>
        <w:t>15</w:t>
      </w:r>
    </w:p>
    <w:p>
      <w:r>
        <w:t>3,7</w:t>
      </w:r>
    </w:p>
    <w:p>
      <w:r>
        <w:t>5</w:t>
      </w:r>
    </w:p>
    <w:p>
      <w:r>
        <w:t>29</w:t>
      </w:r>
    </w:p>
    <w:p>
      <w:r>
        <w:t>lít diezel</w:t>
      </w:r>
    </w:p>
    <w:p>
      <w:r>
        <w:t>1x1/4+1x3/4 lái xe</w:t>
      </w:r>
    </w:p>
    <w:p>
      <w:r>
        <w:t>1.371.165</w:t>
      </w:r>
    </w:p>
    <w:p>
      <w:r>
        <w:t>532.761</w:t>
      </w:r>
    </w:p>
    <w:p>
      <w:r>
        <w:t>537.763</w:t>
      </w:r>
    </w:p>
    <w:p>
      <w:r>
        <w:t>532.881</w:t>
      </w:r>
    </w:p>
    <w:p>
      <w:r>
        <w:t>2.157.662</w:t>
      </w:r>
    </w:p>
    <w:p>
      <w:r>
        <w:t>2.152.780</w:t>
      </w:r>
    </w:p>
    <w:p>
      <w:r>
        <w:t>163</w:t>
      </w:r>
    </w:p>
    <w:p>
      <w:r>
        <w:t>M102.1903</w:t>
      </w:r>
    </w:p>
    <w:p>
      <w:r>
        <w:t>18 m</w:t>
      </w:r>
    </w:p>
    <w:p>
      <w:r>
        <w:t>280</w:t>
      </w:r>
    </w:p>
    <w:p>
      <w:r>
        <w:t>15</w:t>
      </w:r>
    </w:p>
    <w:p>
      <w:r>
        <w:t>3,7</w:t>
      </w:r>
    </w:p>
    <w:p>
      <w:r>
        <w:t>5</w:t>
      </w:r>
    </w:p>
    <w:p>
      <w:r>
        <w:t>33</w:t>
      </w:r>
    </w:p>
    <w:p>
      <w:r>
        <w:t>lít diezel</w:t>
      </w:r>
    </w:p>
    <w:p>
      <w:r>
        <w:t>1x1/4+1x3/4 lái xe</w:t>
      </w:r>
    </w:p>
    <w:p>
      <w:r>
        <w:t>1.662.779</w:t>
      </w:r>
    </w:p>
    <w:p>
      <w:r>
        <w:t>606.246</w:t>
      </w:r>
    </w:p>
    <w:p>
      <w:r>
        <w:t>537.763</w:t>
      </w:r>
    </w:p>
    <w:p>
      <w:r>
        <w:t>532.881</w:t>
      </w:r>
    </w:p>
    <w:p>
      <w:r>
        <w:t>2.462.355</w:t>
      </w:r>
    </w:p>
    <w:p>
      <w:r>
        <w:t>2.457.474</w:t>
      </w:r>
    </w:p>
    <w:p>
      <w:r>
        <w:t>M103.0000</w:t>
      </w:r>
    </w:p>
    <w:p>
      <w:r>
        <w:t>MÁY VÀ THIẾT BỊ GIA CỐ NỀN MÓNG</w:t>
      </w:r>
    </w:p>
    <w:p>
      <w:r>
        <w:t>M103.0100</w:t>
      </w:r>
    </w:p>
    <w:p>
      <w:r>
        <w:t>Máy đóng cọc tự hành, bánh xích - trọng lượng đầu búa:</w:t>
      </w:r>
    </w:p>
    <w:p>
      <w:r>
        <w:t>164</w:t>
      </w:r>
    </w:p>
    <w:p>
      <w:r>
        <w:t>M103.0101</w:t>
      </w:r>
    </w:p>
    <w:p>
      <w:r>
        <w:t>1,2 t</w:t>
      </w:r>
    </w:p>
    <w:p>
      <w:r>
        <w:t>260</w:t>
      </w:r>
    </w:p>
    <w:p>
      <w:r>
        <w:t>14</w:t>
      </w:r>
    </w:p>
    <w:p>
      <w:r>
        <w:t>4,4</w:t>
      </w:r>
    </w:p>
    <w:p>
      <w:r>
        <w:t>5</w:t>
      </w:r>
    </w:p>
    <w:p>
      <w:r>
        <w:t>56</w:t>
      </w:r>
    </w:p>
    <w:p>
      <w:r>
        <w:t>lít diezel</w:t>
      </w:r>
    </w:p>
    <w:p>
      <w:r>
        <w:t>1x5/7</w:t>
      </w:r>
    </w:p>
    <w:p>
      <w:r>
        <w:t>1.125.927</w:t>
      </w:r>
    </w:p>
    <w:p>
      <w:r>
        <w:t>1.028.780</w:t>
      </w:r>
    </w:p>
    <w:p>
      <w:r>
        <w:t>337.458</w:t>
      </w:r>
    </w:p>
    <w:p>
      <w:r>
        <w:t>334.395</w:t>
      </w:r>
    </w:p>
    <w:p>
      <w:r>
        <w:t>2.318.945</w:t>
      </w:r>
    </w:p>
    <w:p>
      <w:r>
        <w:t>2.315.882</w:t>
      </w:r>
    </w:p>
    <w:p>
      <w:r>
        <w:t>165</w:t>
      </w:r>
    </w:p>
    <w:p>
      <w:r>
        <w:t>M103.0102</w:t>
      </w:r>
    </w:p>
    <w:p>
      <w:r>
        <w:t>1,8 t</w:t>
      </w:r>
    </w:p>
    <w:p>
      <w:r>
        <w:t>260</w:t>
      </w:r>
    </w:p>
    <w:p>
      <w:r>
        <w:t>14</w:t>
      </w:r>
    </w:p>
    <w:p>
      <w:r>
        <w:t>4,4</w:t>
      </w:r>
    </w:p>
    <w:p>
      <w:r>
        <w:t>5</w:t>
      </w:r>
    </w:p>
    <w:p>
      <w:r>
        <w:t>59</w:t>
      </w:r>
    </w:p>
    <w:p>
      <w:r>
        <w:t>lít diezel</w:t>
      </w:r>
    </w:p>
    <w:p>
      <w:r>
        <w:t>1x5/7</w:t>
      </w:r>
    </w:p>
    <w:p>
      <w:r>
        <w:t>1.233.813</w:t>
      </w:r>
    </w:p>
    <w:p>
      <w:r>
        <w:t>1.083.894</w:t>
      </w:r>
    </w:p>
    <w:p>
      <w:r>
        <w:t>337.458</w:t>
      </w:r>
    </w:p>
    <w:p>
      <w:r>
        <w:t>334.395</w:t>
      </w:r>
    </w:p>
    <w:p>
      <w:r>
        <w:t>2.465.348</w:t>
      </w:r>
    </w:p>
    <w:p>
      <w:r>
        <w:t>2.462.284</w:t>
      </w:r>
    </w:p>
    <w:p>
      <w:r>
        <w:t>166</w:t>
      </w:r>
    </w:p>
    <w:p>
      <w:r>
        <w:t>M103.0103</w:t>
      </w:r>
    </w:p>
    <w:p>
      <w:r>
        <w:t>3,5 t</w:t>
      </w:r>
    </w:p>
    <w:p>
      <w:r>
        <w:t>260</w:t>
      </w:r>
    </w:p>
    <w:p>
      <w:r>
        <w:t>13</w:t>
      </w:r>
    </w:p>
    <w:p>
      <w:r>
        <w:t>3,9</w:t>
      </w:r>
    </w:p>
    <w:p>
      <w:r>
        <w:t>5</w:t>
      </w:r>
    </w:p>
    <w:p>
      <w:r>
        <w:t>62</w:t>
      </w:r>
    </w:p>
    <w:p>
      <w:r>
        <w:t>lít diezel</w:t>
      </w:r>
    </w:p>
    <w:p>
      <w:r>
        <w:t>1x5/7</w:t>
      </w:r>
    </w:p>
    <w:p>
      <w:r>
        <w:t>2.354.696</w:t>
      </w:r>
    </w:p>
    <w:p>
      <w:r>
        <w:t>1.139.007</w:t>
      </w:r>
    </w:p>
    <w:p>
      <w:r>
        <w:t>337.458</w:t>
      </w:r>
    </w:p>
    <w:p>
      <w:r>
        <w:t>334.395</w:t>
      </w:r>
    </w:p>
    <w:p>
      <w:r>
        <w:t>3.342.109</w:t>
      </w:r>
    </w:p>
    <w:p>
      <w:r>
        <w:t>3.339.045</w:t>
      </w:r>
    </w:p>
    <w:p>
      <w:r>
        <w:t>167</w:t>
      </w:r>
    </w:p>
    <w:p>
      <w:r>
        <w:t>M103.0104</w:t>
      </w:r>
    </w:p>
    <w:p>
      <w:r>
        <w:t>4,5 t</w:t>
      </w:r>
    </w:p>
    <w:p>
      <w:r>
        <w:t>260</w:t>
      </w:r>
    </w:p>
    <w:p>
      <w:r>
        <w:t>13</w:t>
      </w:r>
    </w:p>
    <w:p>
      <w:r>
        <w:t>3,9</w:t>
      </w:r>
    </w:p>
    <w:p>
      <w:r>
        <w:t>5</w:t>
      </w:r>
    </w:p>
    <w:p>
      <w:r>
        <w:t>65</w:t>
      </w:r>
    </w:p>
    <w:p>
      <w:r>
        <w:t>lít diezel</w:t>
      </w:r>
    </w:p>
    <w:p>
      <w:r>
        <w:t>1x5/7</w:t>
      </w:r>
    </w:p>
    <w:p>
      <w:r>
        <w:t>2.751.960</w:t>
      </w:r>
    </w:p>
    <w:p>
      <w:r>
        <w:t>1.194.120</w:t>
      </w:r>
    </w:p>
    <w:p>
      <w:r>
        <w:t>337.458</w:t>
      </w:r>
    </w:p>
    <w:p>
      <w:r>
        <w:t>334.395</w:t>
      </w:r>
    </w:p>
    <w:p>
      <w:r>
        <w:t>3.711.977</w:t>
      </w:r>
    </w:p>
    <w:p>
      <w:r>
        <w:t>3.708.914</w:t>
      </w:r>
    </w:p>
    <w:p>
      <w:r>
        <w:t>168</w:t>
      </w:r>
    </w:p>
    <w:p>
      <w:r>
        <w:t>M103.0105</w:t>
      </w:r>
    </w:p>
    <w:p>
      <w:r>
        <w:t>8,0 t</w:t>
      </w:r>
    </w:p>
    <w:p>
      <w:r>
        <w:t>260</w:t>
      </w:r>
    </w:p>
    <w:p>
      <w:r>
        <w:t>13</w:t>
      </w:r>
    </w:p>
    <w:p>
      <w:r>
        <w:t>3,9</w:t>
      </w:r>
    </w:p>
    <w:p>
      <w:r>
        <w:t>5</w:t>
      </w:r>
    </w:p>
    <w:p>
      <w:r>
        <w:t>146</w:t>
      </w:r>
    </w:p>
    <w:p>
      <w:r>
        <w:t>lít diezel</w:t>
      </w:r>
    </w:p>
    <w:p>
      <w:r>
        <w:t>1x5/7</w:t>
      </w:r>
    </w:p>
    <w:p>
      <w:r>
        <w:t>12.825.610</w:t>
      </w:r>
    </w:p>
    <w:p>
      <w:r>
        <w:t>2.682.178</w:t>
      </w:r>
    </w:p>
    <w:p>
      <w:r>
        <w:t>337.458</w:t>
      </w:r>
    </w:p>
    <w:p>
      <w:r>
        <w:t>334.395</w:t>
      </w:r>
    </w:p>
    <w:p>
      <w:r>
        <w:t>13.181.465</w:t>
      </w:r>
    </w:p>
    <w:p>
      <w:r>
        <w:t>13.178.402</w:t>
      </w:r>
    </w:p>
    <w:p>
      <w:r>
        <w:t>M103.0200</w:t>
      </w:r>
    </w:p>
    <w:p>
      <w:r>
        <w:t>Máy đóng cọc chạy trên ray - trọng lượng đầu búa:</w:t>
      </w:r>
    </w:p>
    <w:p>
      <w:r>
        <w:t>169</w:t>
      </w:r>
    </w:p>
    <w:p>
      <w:r>
        <w:t>M103.0201</w:t>
      </w:r>
    </w:p>
    <w:p>
      <w:r>
        <w:t>1,2 t</w:t>
      </w:r>
    </w:p>
    <w:p>
      <w:r>
        <w:t>260</w:t>
      </w:r>
    </w:p>
    <w:p>
      <w:r>
        <w:t>14</w:t>
      </w:r>
    </w:p>
    <w:p>
      <w:r>
        <w:t>4</w:t>
      </w:r>
    </w:p>
    <w:p>
      <w:r>
        <w:t>5</w:t>
      </w:r>
    </w:p>
    <w:p>
      <w:r>
        <w:t>24 lít diezel + 14 kW</w:t>
      </w:r>
    </w:p>
    <w:p>
      <w:r>
        <w:t>1x5/7</w:t>
      </w:r>
    </w:p>
    <w:p>
      <w:r>
        <w:t>579.674</w:t>
      </w:r>
    </w:p>
    <w:p>
      <w:r>
        <w:t>471.822</w:t>
      </w:r>
    </w:p>
    <w:p>
      <w:r>
        <w:t>337.458</w:t>
      </w:r>
    </w:p>
    <w:p>
      <w:r>
        <w:t>334.395</w:t>
      </w:r>
    </w:p>
    <w:p>
      <w:r>
        <w:t>1.288.626</w:t>
      </w:r>
    </w:p>
    <w:p>
      <w:r>
        <w:t>1.285.563</w:t>
      </w:r>
    </w:p>
    <w:p>
      <w:r>
        <w:t>170</w:t>
      </w:r>
    </w:p>
    <w:p>
      <w:r>
        <w:t>M103.0202</w:t>
      </w:r>
    </w:p>
    <w:p>
      <w:r>
        <w:t>1,8 t</w:t>
      </w:r>
    </w:p>
    <w:p>
      <w:r>
        <w:t>260</w:t>
      </w:r>
    </w:p>
    <w:p>
      <w:r>
        <w:t>14</w:t>
      </w:r>
    </w:p>
    <w:p>
      <w:r>
        <w:t>4</w:t>
      </w:r>
    </w:p>
    <w:p>
      <w:r>
        <w:t>5</w:t>
      </w:r>
    </w:p>
    <w:p>
      <w:r>
        <w:t>30 lít diezel + 14 kW</w:t>
      </w:r>
    </w:p>
    <w:p>
      <w:r>
        <w:t>1x5/7</w:t>
      </w:r>
    </w:p>
    <w:p>
      <w:r>
        <w:t>852.657</w:t>
      </w:r>
    </w:p>
    <w:p>
      <w:r>
        <w:t>582.048</w:t>
      </w:r>
    </w:p>
    <w:p>
      <w:r>
        <w:t>337.458</w:t>
      </w:r>
    </w:p>
    <w:p>
      <w:r>
        <w:t>334.395</w:t>
      </w:r>
    </w:p>
    <w:p>
      <w:r>
        <w:t>1.624.588</w:t>
      </w:r>
    </w:p>
    <w:p>
      <w:r>
        <w:t>1.621.524</w:t>
      </w:r>
    </w:p>
    <w:p>
      <w:r>
        <w:t>171</w:t>
      </w:r>
    </w:p>
    <w:p>
      <w:r>
        <w:t>M103.0203</w:t>
      </w:r>
    </w:p>
    <w:p>
      <w:r>
        <w:t>2,5 t</w:t>
      </w:r>
    </w:p>
    <w:p>
      <w:r>
        <w:t>260</w:t>
      </w:r>
    </w:p>
    <w:p>
      <w:r>
        <w:t>12</w:t>
      </w:r>
    </w:p>
    <w:p>
      <w:r>
        <w:t>4</w:t>
      </w:r>
    </w:p>
    <w:p>
      <w:r>
        <w:t>5</w:t>
      </w:r>
    </w:p>
    <w:p>
      <w:r>
        <w:t>36 lít diezel + 25 kW</w:t>
      </w:r>
    </w:p>
    <w:p>
      <w:r>
        <w:t>1x5/7</w:t>
      </w:r>
    </w:p>
    <w:p>
      <w:r>
        <w:t>1.129.080</w:t>
      </w:r>
    </w:p>
    <w:p>
      <w:r>
        <w:t>716.566</w:t>
      </w:r>
    </w:p>
    <w:p>
      <w:r>
        <w:t>337.458</w:t>
      </w:r>
    </w:p>
    <w:p>
      <w:r>
        <w:t>334.395</w:t>
      </w:r>
    </w:p>
    <w:p>
      <w:r>
        <w:t>1.892.149</w:t>
      </w:r>
    </w:p>
    <w:p>
      <w:r>
        <w:t>1.889.086</w:t>
      </w:r>
    </w:p>
    <w:p>
      <w:r>
        <w:t>172</w:t>
      </w:r>
    </w:p>
    <w:p>
      <w:r>
        <w:t>M103.0204</w:t>
      </w:r>
    </w:p>
    <w:p>
      <w:r>
        <w:t>3,5 t</w:t>
      </w:r>
    </w:p>
    <w:p>
      <w:r>
        <w:t>260</w:t>
      </w:r>
    </w:p>
    <w:p>
      <w:r>
        <w:t>12</w:t>
      </w:r>
    </w:p>
    <w:p>
      <w:r>
        <w:t>4</w:t>
      </w:r>
    </w:p>
    <w:p>
      <w:r>
        <w:t>5</w:t>
      </w:r>
    </w:p>
    <w:p>
      <w:r>
        <w:t>48 lít diezel + 25 kW</w:t>
      </w:r>
    </w:p>
    <w:p>
      <w:r>
        <w:t>1x5/7</w:t>
      </w:r>
    </w:p>
    <w:p>
      <w:r>
        <w:t>1.271.935</w:t>
      </w:r>
    </w:p>
    <w:p>
      <w:r>
        <w:t>937.019</w:t>
      </w:r>
    </w:p>
    <w:p>
      <w:r>
        <w:t>337.458</w:t>
      </w:r>
    </w:p>
    <w:p>
      <w:r>
        <w:t>334.395</w:t>
      </w:r>
    </w:p>
    <w:p>
      <w:r>
        <w:t>2.218.644</w:t>
      </w:r>
    </w:p>
    <w:p>
      <w:r>
        <w:t>2.215.581</w:t>
      </w:r>
    </w:p>
    <w:p>
      <w:r>
        <w:t>173</w:t>
      </w:r>
    </w:p>
    <w:p>
      <w:r>
        <w:t>M103.0205</w:t>
      </w:r>
    </w:p>
    <w:p>
      <w:r>
        <w:t>4,5 t</w:t>
      </w:r>
    </w:p>
    <w:p>
      <w:r>
        <w:t>260</w:t>
      </w:r>
    </w:p>
    <w:p>
      <w:r>
        <w:t>12</w:t>
      </w:r>
    </w:p>
    <w:p>
      <w:r>
        <w:t>4</w:t>
      </w:r>
    </w:p>
    <w:p>
      <w:r>
        <w:t>5</w:t>
      </w:r>
    </w:p>
    <w:p>
      <w:r>
        <w:t>63 lít diezel + 34 kW</w:t>
      </w:r>
    </w:p>
    <w:p>
      <w:r>
        <w:t>1x5/7</w:t>
      </w:r>
    </w:p>
    <w:p>
      <w:r>
        <w:t>1.570.829</w:t>
      </w:r>
    </w:p>
    <w:p>
      <w:r>
        <w:t>1.232.459</w:t>
      </w:r>
    </w:p>
    <w:p>
      <w:r>
        <w:t>337.458</w:t>
      </w:r>
    </w:p>
    <w:p>
      <w:r>
        <w:t>334.395</w:t>
      </w:r>
    </w:p>
    <w:p>
      <w:r>
        <w:t>2.735.955</w:t>
      </w:r>
    </w:p>
    <w:p>
      <w:r>
        <w:t>2.732.892</w:t>
      </w:r>
    </w:p>
    <w:p>
      <w:r>
        <w:t>174</w:t>
      </w:r>
    </w:p>
    <w:p>
      <w:r>
        <w:t>M103.0206</w:t>
      </w:r>
    </w:p>
    <w:p>
      <w:r>
        <w:t>5,5 T</w:t>
      </w:r>
    </w:p>
    <w:p>
      <w:r>
        <w:t>260</w:t>
      </w:r>
    </w:p>
    <w:p>
      <w:r>
        <w:t>12</w:t>
      </w:r>
    </w:p>
    <w:p>
      <w:r>
        <w:t>4</w:t>
      </w:r>
    </w:p>
    <w:p>
      <w:r>
        <w:t>5</w:t>
      </w:r>
    </w:p>
    <w:p>
      <w:r>
        <w:t>78 lít diezel + 34 kW</w:t>
      </w:r>
    </w:p>
    <w:p>
      <w:r>
        <w:t>1x5/7</w:t>
      </w:r>
    </w:p>
    <w:p>
      <w:r>
        <w:t>1.872.934</w:t>
      </w:r>
    </w:p>
    <w:p>
      <w:r>
        <w:t>1.508.025</w:t>
      </w:r>
    </w:p>
    <w:p>
      <w:r>
        <w:t>337.458</w:t>
      </w:r>
    </w:p>
    <w:p>
      <w:r>
        <w:t>334.395</w:t>
      </w:r>
    </w:p>
    <w:p>
      <w:r>
        <w:t>3.235.776</w:t>
      </w:r>
    </w:p>
    <w:p>
      <w:r>
        <w:t>3.232.713</w:t>
      </w:r>
    </w:p>
    <w:p>
      <w:r>
        <w:t>M103.0300</w:t>
      </w:r>
    </w:p>
    <w:p>
      <w:r>
        <w:t>Máy búa rung tự hành, bánh xích - công suất:</w:t>
      </w:r>
    </w:p>
    <w:p>
      <w:r>
        <w:t>175</w:t>
      </w:r>
    </w:p>
    <w:p>
      <w:r>
        <w:t>M103.0301</w:t>
      </w:r>
    </w:p>
    <w:p>
      <w:r>
        <w:t>60 kW</w:t>
      </w:r>
    </w:p>
    <w:p>
      <w:r>
        <w:t>220</w:t>
      </w:r>
    </w:p>
    <w:p>
      <w:r>
        <w:t>13</w:t>
      </w:r>
    </w:p>
    <w:p>
      <w:r>
        <w:t>5</w:t>
      </w:r>
    </w:p>
    <w:p>
      <w:r>
        <w:t>5</w:t>
      </w:r>
    </w:p>
    <w:p>
      <w:r>
        <w:t>40 lít diezel + 159 k</w:t>
      </w:r>
    </w:p>
    <w:p>
      <w:r>
        <w:t>1x5/7</w:t>
      </w:r>
    </w:p>
    <w:p>
      <w:r>
        <w:t>3.047.619</w:t>
      </w:r>
    </w:p>
    <w:p>
      <w:r>
        <w:t>1.085.958</w:t>
      </w:r>
    </w:p>
    <w:p>
      <w:r>
        <w:t>337.458</w:t>
      </w:r>
    </w:p>
    <w:p>
      <w:r>
        <w:t>334.395</w:t>
      </w:r>
    </w:p>
    <w:p>
      <w:r>
        <w:t>4.401.771</w:t>
      </w:r>
    </w:p>
    <w:p>
      <w:r>
        <w:t>4.398.708</w:t>
      </w:r>
    </w:p>
    <w:p>
      <w:r>
        <w:t>176</w:t>
      </w:r>
    </w:p>
    <w:p>
      <w:r>
        <w:t>M103.0302</w:t>
      </w:r>
    </w:p>
    <w:p>
      <w:r>
        <w:t>90 kW</w:t>
      </w:r>
    </w:p>
    <w:p>
      <w:r>
        <w:t>220</w:t>
      </w:r>
    </w:p>
    <w:p>
      <w:r>
        <w:t>13</w:t>
      </w:r>
    </w:p>
    <w:p>
      <w:r>
        <w:t>5</w:t>
      </w:r>
    </w:p>
    <w:p>
      <w:r>
        <w:t>5</w:t>
      </w:r>
    </w:p>
    <w:p>
      <w:r>
        <w:t>51 lít diezel + 240 k</w:t>
      </w:r>
    </w:p>
    <w:p>
      <w:r>
        <w:t>1x5/7</w:t>
      </w:r>
    </w:p>
    <w:p>
      <w:r>
        <w:t>4.585.650</w:t>
      </w:r>
    </w:p>
    <w:p>
      <w:r>
        <w:t>1.466.910</w:t>
      </w:r>
    </w:p>
    <w:p>
      <w:r>
        <w:t>6.285.799</w:t>
      </w:r>
    </w:p>
    <w:p>
      <w:r>
        <w:t>6.282.735</w:t>
      </w:r>
    </w:p>
    <w:p>
      <w:r>
        <w:t>M103.0400</w:t>
      </w:r>
    </w:p>
    <w:p>
      <w:r>
        <w:t>Búa rung - công suất:</w:t>
      </w:r>
    </w:p>
    <w:p>
      <w:r>
        <w:t>177</w:t>
      </w:r>
    </w:p>
    <w:p>
      <w:r>
        <w:t>M103.0401</w:t>
      </w:r>
    </w:p>
    <w:p>
      <w:r>
        <w:t>40 kW</w:t>
      </w:r>
    </w:p>
    <w:p>
      <w:r>
        <w:t>240</w:t>
      </w:r>
    </w:p>
    <w:p>
      <w:r>
        <w:t>14</w:t>
      </w:r>
    </w:p>
    <w:p>
      <w:r>
        <w:t>3,8</w:t>
      </w:r>
    </w:p>
    <w:p>
      <w:r>
        <w:t>5</w:t>
      </w:r>
    </w:p>
    <w:p>
      <w:r>
        <w:t>108</w:t>
      </w:r>
    </w:p>
    <w:p>
      <w:r>
        <w:t>kWh</w:t>
      </w:r>
    </w:p>
    <w:p>
      <w:r>
        <w:t>122.906</w:t>
      </w:r>
    </w:p>
    <w:p>
      <w:r>
        <w:t>238.493</w:t>
      </w:r>
    </w:p>
    <w:p>
      <w:r>
        <w:t>348.084</w:t>
      </w:r>
    </w:p>
    <w:p>
      <w:r>
        <w:t>348.084</w:t>
      </w:r>
    </w:p>
    <w:p>
      <w:r>
        <w:t>178</w:t>
      </w:r>
    </w:p>
    <w:p>
      <w:r>
        <w:t>M103.0402</w:t>
      </w:r>
    </w:p>
    <w:p>
      <w:r>
        <w:t>50 kW</w:t>
      </w:r>
    </w:p>
    <w:p>
      <w:r>
        <w:t>240</w:t>
      </w:r>
    </w:p>
    <w:p>
      <w:r>
        <w:t>14</w:t>
      </w:r>
    </w:p>
    <w:p>
      <w:r>
        <w:t>3,8</w:t>
      </w:r>
    </w:p>
    <w:p>
      <w:r>
        <w:t>5</w:t>
      </w:r>
    </w:p>
    <w:p>
      <w:r>
        <w:t>135</w:t>
      </w:r>
    </w:p>
    <w:p>
      <w:r>
        <w:t>kWh</w:t>
      </w:r>
    </w:p>
    <w:p>
      <w:r>
        <w:t>149.734</w:t>
      </w:r>
    </w:p>
    <w:p>
      <w:r>
        <w:t>298.117</w:t>
      </w:r>
    </w:p>
    <w:p>
      <w:r>
        <w:t>431.630</w:t>
      </w:r>
    </w:p>
    <w:p>
      <w:r>
        <w:t>431.630</w:t>
      </w:r>
    </w:p>
    <w:p>
      <w:r>
        <w:t>179</w:t>
      </w:r>
    </w:p>
    <w:p>
      <w:r>
        <w:t>M103.0403</w:t>
      </w:r>
    </w:p>
    <w:p>
      <w:r>
        <w:t>170 kW</w:t>
      </w:r>
    </w:p>
    <w:p>
      <w:r>
        <w:t>240</w:t>
      </w:r>
    </w:p>
    <w:p>
      <w:r>
        <w:t>14</w:t>
      </w:r>
    </w:p>
    <w:p>
      <w:r>
        <w:t>2,64</w:t>
      </w:r>
    </w:p>
    <w:p>
      <w:r>
        <w:t>5</w:t>
      </w:r>
    </w:p>
    <w:p>
      <w:r>
        <w:t>357</w:t>
      </w:r>
    </w:p>
    <w:p>
      <w:r>
        <w:t>kWh</w:t>
      </w:r>
    </w:p>
    <w:p>
      <w:r>
        <w:t>282.270</w:t>
      </w:r>
    </w:p>
    <w:p>
      <w:r>
        <w:t>788.353</w:t>
      </w:r>
    </w:p>
    <w:p>
      <w:r>
        <w:t>1.026.401</w:t>
      </w:r>
    </w:p>
    <w:p>
      <w:r>
        <w:t>1.026.401</w:t>
      </w:r>
    </w:p>
    <w:p>
      <w:r>
        <w:t>M103.0500</w:t>
      </w:r>
    </w:p>
    <w:p>
      <w:r>
        <w:t>Tàu đóng cọc - trọng lượng đầu búa:</w:t>
      </w:r>
    </w:p>
    <w:p>
      <w:r>
        <w:t>180</w:t>
      </w:r>
    </w:p>
    <w:p>
      <w:r>
        <w:t>M103.0501</w:t>
      </w:r>
    </w:p>
    <w:p>
      <w:r>
        <w:t>1,2 t</w:t>
      </w:r>
    </w:p>
    <w:p>
      <w:r>
        <w:t>240</w:t>
      </w:r>
    </w:p>
    <w:p>
      <w:r>
        <w:t>12</w:t>
      </w:r>
    </w:p>
    <w:p>
      <w:r>
        <w:t>5,9</w:t>
      </w:r>
    </w:p>
    <w:p>
      <w:r>
        <w:t>6</w:t>
      </w:r>
    </w:p>
    <w:p>
      <w:r>
        <w:t>37</w:t>
      </w:r>
    </w:p>
    <w:p>
      <w:r>
        <w:t>lít diezel</w:t>
      </w:r>
    </w:p>
    <w:p>
      <w:r>
        <w:t>1 thuyền phó 1/2 + 3 thợ máy (2x2/4+1x3/4) + 1 thợ điện 2/4 + 1 thủy thủ 2/4</w:t>
      </w:r>
    </w:p>
    <w:p>
      <w:r>
        <w:t>2.532.100</w:t>
      </w:r>
    </w:p>
    <w:p>
      <w:r>
        <w:t>679.730</w:t>
      </w:r>
    </w:p>
    <w:p>
      <w:r>
        <w:t>1.950.397</w:t>
      </w:r>
    </w:p>
    <w:p>
      <w:r>
        <w:t>1.845.279</w:t>
      </w:r>
    </w:p>
    <w:p>
      <w:r>
        <w:t>5.025.072</w:t>
      </w:r>
    </w:p>
    <w:p>
      <w:r>
        <w:t>4.919.953</w:t>
      </w:r>
    </w:p>
    <w:p>
      <w:r>
        <w:t>181</w:t>
      </w:r>
    </w:p>
    <w:p>
      <w:r>
        <w:t>M103.0502</w:t>
      </w:r>
    </w:p>
    <w:p>
      <w:r>
        <w:t>1,8 t</w:t>
      </w:r>
    </w:p>
    <w:p>
      <w:r>
        <w:t>240</w:t>
      </w:r>
    </w:p>
    <w:p>
      <w:r>
        <w:t>12</w:t>
      </w:r>
    </w:p>
    <w:p>
      <w:r>
        <w:t>5,9</w:t>
      </w:r>
    </w:p>
    <w:p>
      <w:r>
        <w:t>6</w:t>
      </w:r>
    </w:p>
    <w:p>
      <w:r>
        <w:t>42</w:t>
      </w:r>
    </w:p>
    <w:p>
      <w:r>
        <w:t>lít diezel</w:t>
      </w:r>
    </w:p>
    <w:p>
      <w:r>
        <w:t>1 thuyền phó 1/2 + 3 thợ máy (2x2/4+1x3/4) + 1 thợ điện 2/4 + 1 thủy thủ 2/4</w:t>
      </w:r>
    </w:p>
    <w:p>
      <w:r>
        <w:t>2.891.261</w:t>
      </w:r>
    </w:p>
    <w:p>
      <w:r>
        <w:t>771.585</w:t>
      </w:r>
    </w:p>
    <w:p>
      <w:r>
        <w:t>1.950.397</w:t>
      </w:r>
    </w:p>
    <w:p>
      <w:r>
        <w:t>1.845.279</w:t>
      </w:r>
    </w:p>
    <w:p>
      <w:r>
        <w:t>5.456.633</w:t>
      </w:r>
    </w:p>
    <w:p>
      <w:r>
        <w:t>5.351.515</w:t>
      </w:r>
    </w:p>
    <w:p>
      <w:r>
        <w:t>182</w:t>
      </w:r>
    </w:p>
    <w:p>
      <w:r>
        <w:t>M103.0503</w:t>
      </w:r>
    </w:p>
    <w:p>
      <w:r>
        <w:t>2,5 t</w:t>
      </w:r>
    </w:p>
    <w:p>
      <w:r>
        <w:t>240</w:t>
      </w:r>
    </w:p>
    <w:p>
      <w:r>
        <w:t>12</w:t>
      </w:r>
    </w:p>
    <w:p>
      <w:r>
        <w:t>5,9</w:t>
      </w:r>
    </w:p>
    <w:p>
      <w:r>
        <w:t>6</w:t>
      </w:r>
    </w:p>
    <w:p>
      <w:r>
        <w:t>47</w:t>
      </w:r>
    </w:p>
    <w:p>
      <w:r>
        <w:t>lít diezel</w:t>
      </w:r>
    </w:p>
    <w:p>
      <w:r>
        <w:t>1 thuyền phó 1/2 + 3 thợ máy (2x2/4+1x3/4) + 1 thợ điện 2/4 + 1 thủy thủ 2/4</w:t>
      </w:r>
    </w:p>
    <w:p>
      <w:r>
        <w:t>2.994.676</w:t>
      </w:r>
    </w:p>
    <w:p>
      <w:r>
        <w:t>863.441</w:t>
      </w:r>
    </w:p>
    <w:p>
      <w:r>
        <w:t>1.950.397</w:t>
      </w:r>
    </w:p>
    <w:p>
      <w:r>
        <w:t>1.845.279</w:t>
      </w:r>
    </w:p>
    <w:p>
      <w:r>
        <w:t>5.646.303</w:t>
      </w:r>
    </w:p>
    <w:p>
      <w:r>
        <w:t>5.541.184</w:t>
      </w:r>
    </w:p>
    <w:p>
      <w:r>
        <w:t>183</w:t>
      </w:r>
    </w:p>
    <w:p>
      <w:r>
        <w:t>M103.0504</w:t>
      </w:r>
    </w:p>
    <w:p>
      <w:r>
        <w:t>3,5 t</w:t>
      </w:r>
    </w:p>
    <w:p>
      <w:r>
        <w:t>240</w:t>
      </w:r>
    </w:p>
    <w:p>
      <w:r>
        <w:t>12</w:t>
      </w:r>
    </w:p>
    <w:p>
      <w:r>
        <w:t>5,9</w:t>
      </w:r>
    </w:p>
    <w:p>
      <w:r>
        <w:t>6</w:t>
      </w:r>
    </w:p>
    <w:p>
      <w:r>
        <w:t>52</w:t>
      </w:r>
    </w:p>
    <w:p>
      <w:r>
        <w:t>lít diezel</w:t>
      </w:r>
    </w:p>
    <w:p>
      <w:r>
        <w:t>1 thuyền phó 1/2 + 3 thợ máy (2x2/4+1x3/4) + 1 thợ điện 2/4 + 1 thủy thủ 2/4</w:t>
      </w:r>
    </w:p>
    <w:p>
      <w:r>
        <w:t>3.049.364</w:t>
      </w:r>
    </w:p>
    <w:p>
      <w:r>
        <w:t>955.296</w:t>
      </w:r>
    </w:p>
    <w:p>
      <w:r>
        <w:t>1.950.397</w:t>
      </w:r>
    </w:p>
    <w:p>
      <w:r>
        <w:t>1.845.279</w:t>
      </w:r>
    </w:p>
    <w:p>
      <w:r>
        <w:t>5.789.883</w:t>
      </w:r>
    </w:p>
    <w:p>
      <w:r>
        <w:t>5.684.765</w:t>
      </w:r>
    </w:p>
    <w:p>
      <w:r>
        <w:t>184</w:t>
      </w:r>
    </w:p>
    <w:p>
      <w:r>
        <w:t>M103.0505</w:t>
      </w:r>
    </w:p>
    <w:p>
      <w:r>
        <w:t>4,5 t</w:t>
      </w:r>
    </w:p>
    <w:p>
      <w:r>
        <w:t>240</w:t>
      </w:r>
    </w:p>
    <w:p>
      <w:r>
        <w:t>12</w:t>
      </w:r>
    </w:p>
    <w:p>
      <w:r>
        <w:t>5,9</w:t>
      </w:r>
    </w:p>
    <w:p>
      <w:r>
        <w:t>6</w:t>
      </w:r>
    </w:p>
    <w:p>
      <w:r>
        <w:t>58</w:t>
      </w:r>
    </w:p>
    <w:p>
      <w:r>
        <w:t>lít diezel</w:t>
      </w:r>
    </w:p>
    <w:p>
      <w:r>
        <w:t>1 thuyền phó 1/2 + 3 thợ máy (2x2/4+1x3/4) + 1 thợ điện 2/4 + 1 thủy thủ 2/4</w:t>
      </w:r>
    </w:p>
    <w:p>
      <w:r>
        <w:t>3.765.940</w:t>
      </w:r>
    </w:p>
    <w:p>
      <w:r>
        <w:t>1.065.523</w:t>
      </w:r>
    </w:p>
    <w:p>
      <w:r>
        <w:t>1.950.397</w:t>
      </w:r>
    </w:p>
    <w:p>
      <w:r>
        <w:t>1.845.279</w:t>
      </w:r>
    </w:p>
    <w:p>
      <w:r>
        <w:t>6.577.872</w:t>
      </w:r>
    </w:p>
    <w:p>
      <w:r>
        <w:t>6.472.753</w:t>
      </w:r>
    </w:p>
    <w:p>
      <w:r>
        <w:t>M103.0600</w:t>
      </w:r>
    </w:p>
    <w:p>
      <w:r>
        <w:t>Tàu đóng cọc C 96 - búa thủy lực, trọng lượng đầu búa:</w:t>
      </w:r>
    </w:p>
    <w:p>
      <w:r>
        <w:t>185</w:t>
      </w:r>
    </w:p>
    <w:p>
      <w:r>
        <w:t>M103.0601</w:t>
      </w:r>
    </w:p>
    <w:p>
      <w:r>
        <w:t>7,5 t</w:t>
      </w:r>
    </w:p>
    <w:p>
      <w:r>
        <w:t>240</w:t>
      </w:r>
    </w:p>
    <w:p>
      <w:r>
        <w:t>11</w:t>
      </w:r>
    </w:p>
    <w:p>
      <w:r>
        <w:t>4,6</w:t>
      </w:r>
    </w:p>
    <w:p>
      <w:r>
        <w:t>6</w:t>
      </w:r>
    </w:p>
    <w:p>
      <w:r>
        <w:t>162</w:t>
      </w:r>
    </w:p>
    <w:p>
      <w:r>
        <w:t>lít diezel</w:t>
      </w:r>
    </w:p>
    <w:p>
      <w:r>
        <w:t>1 t.tr1/2 + 1 t.phII.1/2 + 4 thợ máy (3x2/4+1x4/4) + 1 thợ điện 3/4 + 1 thuỷ thủ 2/4</w:t>
      </w:r>
    </w:p>
    <w:p>
      <w:r>
        <w:t>9.816.850</w:t>
      </w:r>
    </w:p>
    <w:p>
      <w:r>
        <w:t>2.976.115</w:t>
      </w:r>
    </w:p>
    <w:p>
      <w:r>
        <w:t>2.726.679</w:t>
      </w:r>
    </w:p>
    <w:p>
      <w:r>
        <w:t>2.581.885</w:t>
      </w:r>
    </w:p>
    <w:p>
      <w:r>
        <w:t>14.088.020</w:t>
      </w:r>
    </w:p>
    <w:p>
      <w:r>
        <w:t>13.943.226</w:t>
      </w:r>
    </w:p>
    <w:p>
      <w:r>
        <w:t>M103.0700</w:t>
      </w:r>
    </w:p>
    <w:p>
      <w:r>
        <w:t>Máy ép cọc trước - lực ép:</w:t>
      </w:r>
    </w:p>
    <w:p>
      <w:r>
        <w:t>186</w:t>
      </w:r>
    </w:p>
    <w:p>
      <w:r>
        <w:t>M103.0701</w:t>
      </w:r>
    </w:p>
    <w:p>
      <w:r>
        <w:t>60 t</w:t>
      </w:r>
    </w:p>
    <w:p>
      <w:r>
        <w:t>210</w:t>
      </w:r>
    </w:p>
    <w:p>
      <w:r>
        <w:t>17</w:t>
      </w:r>
    </w:p>
    <w:p>
      <w:r>
        <w:t>4</w:t>
      </w:r>
    </w:p>
    <w:p>
      <w:r>
        <w:t>5</w:t>
      </w:r>
    </w:p>
    <w:p>
      <w:r>
        <w:t>38</w:t>
      </w:r>
    </w:p>
    <w:p>
      <w:r>
        <w:t>kWh</w:t>
      </w:r>
    </w:p>
    <w:p>
      <w:r>
        <w:t>1x4/7</w:t>
      </w:r>
    </w:p>
    <w:p>
      <w:r>
        <w:t>138.727</w:t>
      </w:r>
    </w:p>
    <w:p>
      <w:r>
        <w:t>83.914</w:t>
      </w:r>
    </w:p>
    <w:p>
      <w:r>
        <w:t>287.013</w:t>
      </w:r>
    </w:p>
    <w:p>
      <w:r>
        <w:t>284.408</w:t>
      </w:r>
    </w:p>
    <w:p>
      <w:r>
        <w:t>531.454</w:t>
      </w:r>
    </w:p>
    <w:p>
      <w:r>
        <w:t>528.849</w:t>
      </w:r>
    </w:p>
    <w:p>
      <w:r>
        <w:t>187</w:t>
      </w:r>
    </w:p>
    <w:p>
      <w:r>
        <w:t>M103.0702</w:t>
      </w:r>
    </w:p>
    <w:p>
      <w:r>
        <w:t>100 t</w:t>
      </w:r>
    </w:p>
    <w:p>
      <w:r>
        <w:t>210</w:t>
      </w:r>
    </w:p>
    <w:p>
      <w:r>
        <w:t>17</w:t>
      </w:r>
    </w:p>
    <w:p>
      <w:r>
        <w:t>4</w:t>
      </w:r>
    </w:p>
    <w:p>
      <w:r>
        <w:t>5</w:t>
      </w:r>
    </w:p>
    <w:p>
      <w:r>
        <w:t>53</w:t>
      </w:r>
    </w:p>
    <w:p>
      <w:r>
        <w:t>kWh</w:t>
      </w:r>
    </w:p>
    <w:p>
      <w:r>
        <w:t>1x4/7</w:t>
      </w:r>
    </w:p>
    <w:p>
      <w:r>
        <w:t>188.256</w:t>
      </w:r>
    </w:p>
    <w:p>
      <w:r>
        <w:t>117.038</w:t>
      </w:r>
    </w:p>
    <w:p>
      <w:r>
        <w:t>287.013</w:t>
      </w:r>
    </w:p>
    <w:p>
      <w:r>
        <w:t>284.408</w:t>
      </w:r>
    </w:p>
    <w:p>
      <w:r>
        <w:t>621.890</w:t>
      </w:r>
    </w:p>
    <w:p>
      <w:r>
        <w:t>619.285</w:t>
      </w:r>
    </w:p>
    <w:p>
      <w:r>
        <w:t>188</w:t>
      </w:r>
    </w:p>
    <w:p>
      <w:r>
        <w:t>M103.0703</w:t>
      </w:r>
    </w:p>
    <w:p>
      <w:r>
        <w:t>150 t</w:t>
      </w:r>
    </w:p>
    <w:p>
      <w:r>
        <w:t>210</w:t>
      </w:r>
    </w:p>
    <w:p>
      <w:r>
        <w:t>17</w:t>
      </w:r>
    </w:p>
    <w:p>
      <w:r>
        <w:t>4</w:t>
      </w:r>
    </w:p>
    <w:p>
      <w:r>
        <w:t>5</w:t>
      </w:r>
    </w:p>
    <w:p>
      <w:r>
        <w:t>75</w:t>
      </w:r>
    </w:p>
    <w:p>
      <w:r>
        <w:t>kWh</w:t>
      </w:r>
    </w:p>
    <w:p>
      <w:r>
        <w:t>1x4/7</w:t>
      </w:r>
    </w:p>
    <w:p>
      <w:r>
        <w:t>213.021</w:t>
      </w:r>
    </w:p>
    <w:p>
      <w:r>
        <w:t>165.620</w:t>
      </w:r>
    </w:p>
    <w:p>
      <w:r>
        <w:t>287.013</w:t>
      </w:r>
    </w:p>
    <w:p>
      <w:r>
        <w:t>284.408</w:t>
      </w:r>
    </w:p>
    <w:p>
      <w:r>
        <w:t>699.129</w:t>
      </w:r>
    </w:p>
    <w:p>
      <w:r>
        <w:t>696.524</w:t>
      </w:r>
    </w:p>
    <w:p>
      <w:r>
        <w:t>189</w:t>
      </w:r>
    </w:p>
    <w:p>
      <w:r>
        <w:t>M103.0704</w:t>
      </w:r>
    </w:p>
    <w:p>
      <w:r>
        <w:t>200 t</w:t>
      </w:r>
    </w:p>
    <w:p>
      <w:r>
        <w:t>210</w:t>
      </w:r>
    </w:p>
    <w:p>
      <w:r>
        <w:t>17</w:t>
      </w:r>
    </w:p>
    <w:p>
      <w:r>
        <w:t>4</w:t>
      </w:r>
    </w:p>
    <w:p>
      <w:r>
        <w:t>5</w:t>
      </w:r>
    </w:p>
    <w:p>
      <w:r>
        <w:t>84</w:t>
      </w:r>
    </w:p>
    <w:p>
      <w:r>
        <w:t>kWh</w:t>
      </w:r>
    </w:p>
    <w:p>
      <w:r>
        <w:t>1x4/7</w:t>
      </w:r>
    </w:p>
    <w:p>
      <w:r>
        <w:t>237.786</w:t>
      </w:r>
    </w:p>
    <w:p>
      <w:r>
        <w:t>185.495</w:t>
      </w:r>
    </w:p>
    <w:p>
      <w:r>
        <w:t>287.013</w:t>
      </w:r>
    </w:p>
    <w:p>
      <w:r>
        <w:t>284.408</w:t>
      </w:r>
    </w:p>
    <w:p>
      <w:r>
        <w:t>747.661</w:t>
      </w:r>
    </w:p>
    <w:p>
      <w:r>
        <w:t>745.055</w:t>
      </w:r>
    </w:p>
    <w:p>
      <w:r>
        <w:t>190</w:t>
      </w:r>
    </w:p>
    <w:p>
      <w:r>
        <w:t>M103.0801</w:t>
      </w:r>
    </w:p>
    <w:p>
      <w:r>
        <w:t>Máy ép cọc Robot thủy lực tự hành 860 t</w:t>
      </w:r>
    </w:p>
    <w:p>
      <w:r>
        <w:t>180</w:t>
      </w:r>
    </w:p>
    <w:p>
      <w:r>
        <w:t>22</w:t>
      </w:r>
    </w:p>
    <w:p>
      <w:r>
        <w:t>3,96</w:t>
      </w:r>
    </w:p>
    <w:p>
      <w:r>
        <w:t>5</w:t>
      </w:r>
    </w:p>
    <w:p>
      <w:r>
        <w:t>756</w:t>
      </w:r>
    </w:p>
    <w:p>
      <w:r>
        <w:t>kWh</w:t>
      </w:r>
    </w:p>
    <w:p>
      <w:r>
        <w:t>1x3/7+1x4/7</w:t>
      </w:r>
    </w:p>
    <w:p>
      <w:r>
        <w:t>6.642.900</w:t>
      </w:r>
    </w:p>
    <w:p>
      <w:r>
        <w:t>1.669.453</w:t>
      </w:r>
    </w:p>
    <w:p>
      <w:r>
        <w:t>528.800</w:t>
      </w:r>
    </w:p>
    <w:p>
      <w:r>
        <w:t>524.000</w:t>
      </w:r>
    </w:p>
    <w:p>
      <w:r>
        <w:t>12.812.131</w:t>
      </w:r>
    </w:p>
    <w:p>
      <w:r>
        <w:t>12.807.331</w:t>
      </w:r>
    </w:p>
    <w:p>
      <w:r>
        <w:t>191</w:t>
      </w:r>
    </w:p>
    <w:p>
      <w:r>
        <w:t>M103.0901</w:t>
      </w:r>
    </w:p>
    <w:p>
      <w:r>
        <w:t>Máy ép thủy lực (KGK-     130C4), lực ép 130 t</w:t>
      </w:r>
    </w:p>
    <w:p>
      <w:r>
        <w:t>240</w:t>
      </w:r>
    </w:p>
    <w:p>
      <w:r>
        <w:t>15</w:t>
      </w:r>
    </w:p>
    <w:p>
      <w:r>
        <w:t>2,6</w:t>
      </w:r>
    </w:p>
    <w:p>
      <w:r>
        <w:t>5</w:t>
      </w:r>
    </w:p>
    <w:p>
      <w:r>
        <w:t>138</w:t>
      </w:r>
    </w:p>
    <w:p>
      <w:r>
        <w:t>kWh</w:t>
      </w:r>
    </w:p>
    <w:p>
      <w:r>
        <w:t>1x4/7</w:t>
      </w:r>
    </w:p>
    <w:p>
      <w:r>
        <w:t>671.738</w:t>
      </w:r>
    </w:p>
    <w:p>
      <w:r>
        <w:t>304.741</w:t>
      </w:r>
    </w:p>
    <w:p>
      <w:r>
        <w:t>287.013</w:t>
      </w:r>
    </w:p>
    <w:p>
      <w:r>
        <w:t>284.408</w:t>
      </w:r>
    </w:p>
    <w:p>
      <w:r>
        <w:t>1.182.324</w:t>
      </w:r>
    </w:p>
    <w:p>
      <w:r>
        <w:t>1.179.719</w:t>
      </w:r>
    </w:p>
    <w:p>
      <w:r>
        <w:t>192</w:t>
      </w:r>
    </w:p>
    <w:p>
      <w:r>
        <w:t>M103.0902</w:t>
      </w:r>
    </w:p>
    <w:p>
      <w:r>
        <w:t>Máy ép cọc thủy lực 45 Hp</w:t>
      </w:r>
    </w:p>
    <w:p>
      <w:r>
        <w:t>240</w:t>
      </w:r>
    </w:p>
    <w:p>
      <w:r>
        <w:t>15</w:t>
      </w:r>
    </w:p>
    <w:p>
      <w:r>
        <w:t>2,6</w:t>
      </w:r>
    </w:p>
    <w:p>
      <w:r>
        <w:t>5</w:t>
      </w:r>
    </w:p>
    <w:p>
      <w:r>
        <w:t>25</w:t>
      </w:r>
    </w:p>
    <w:p>
      <w:r>
        <w:t>kWh</w:t>
      </w:r>
    </w:p>
    <w:p>
      <w:r>
        <w:t>1x4/7</w:t>
      </w:r>
    </w:p>
    <w:p>
      <w:r>
        <w:t>132.000</w:t>
      </w:r>
    </w:p>
    <w:p>
      <w:r>
        <w:t>55.207</w:t>
      </w:r>
    </w:p>
    <w:p>
      <w:r>
        <w:t>287.013</w:t>
      </w:r>
    </w:p>
    <w:p>
      <w:r>
        <w:t>284.408</w:t>
      </w:r>
    </w:p>
    <w:p>
      <w:r>
        <w:t>458.270</w:t>
      </w:r>
    </w:p>
    <w:p>
      <w:r>
        <w:t>455.665</w:t>
      </w:r>
    </w:p>
    <w:p>
      <w:r>
        <w:t>193</w:t>
      </w:r>
    </w:p>
    <w:p>
      <w:r>
        <w:t>M103.1001</w:t>
      </w:r>
    </w:p>
    <w:p>
      <w:r>
        <w:t>Máy cấy bấc thấm</w:t>
      </w:r>
    </w:p>
    <w:p>
      <w:r>
        <w:t>230</w:t>
      </w:r>
    </w:p>
    <w:p>
      <w:r>
        <w:t>12</w:t>
      </w:r>
    </w:p>
    <w:p>
      <w:r>
        <w:t>3,1</w:t>
      </w:r>
    </w:p>
    <w:p>
      <w:r>
        <w:t>5</w:t>
      </w:r>
    </w:p>
    <w:p>
      <w:r>
        <w:t>48</w:t>
      </w:r>
    </w:p>
    <w:p>
      <w:r>
        <w:t>lít diezel</w:t>
      </w:r>
    </w:p>
    <w:p>
      <w:r>
        <w:t>1x4/7</w:t>
      </w:r>
    </w:p>
    <w:p>
      <w:r>
        <w:t>1.099.500</w:t>
      </w:r>
    </w:p>
    <w:p>
      <w:r>
        <w:t>881.812</w:t>
      </w:r>
    </w:p>
    <w:p>
      <w:r>
        <w:t>287.013</w:t>
      </w:r>
    </w:p>
    <w:p>
      <w:r>
        <w:t>284.408</w:t>
      </w:r>
    </w:p>
    <w:p>
      <w:r>
        <w:t>2.072.327</w:t>
      </w:r>
    </w:p>
    <w:p>
      <w:r>
        <w:t>2.069.722</w:t>
      </w:r>
    </w:p>
    <w:p>
      <w:r>
        <w:t>M103.1100</w:t>
      </w:r>
    </w:p>
    <w:p>
      <w:r>
        <w:t>Máy khoan xoay:</w:t>
      </w:r>
    </w:p>
    <w:p>
      <w:r>
        <w:t>194</w:t>
      </w:r>
    </w:p>
    <w:p>
      <w:r>
        <w:t>M103.1101</w:t>
      </w:r>
    </w:p>
    <w:p>
      <w:r>
        <w:t>Máy khoan xoay 80kNm÷125kNm</w:t>
      </w:r>
    </w:p>
    <w:p>
      <w:r>
        <w:t>260</w:t>
      </w:r>
    </w:p>
    <w:p>
      <w:r>
        <w:t>13</w:t>
      </w:r>
    </w:p>
    <w:p>
      <w:r>
        <w:t>8,2</w:t>
      </w:r>
    </w:p>
    <w:p>
      <w:r>
        <w:t>5</w:t>
      </w:r>
    </w:p>
    <w:p>
      <w:r>
        <w:t>52</w:t>
      </w:r>
    </w:p>
    <w:p>
      <w:r>
        <w:t>lít diezel</w:t>
      </w:r>
    </w:p>
    <w:p>
      <w:r>
        <w:t>1x6/7</w:t>
      </w:r>
    </w:p>
    <w:p>
      <w:r>
        <w:t>3.934.467</w:t>
      </w:r>
    </w:p>
    <w:p>
      <w:r>
        <w:t>955.296</w:t>
      </w:r>
    </w:p>
    <w:p>
      <w:r>
        <w:t>400.079</w:t>
      </w:r>
    </w:p>
    <w:p>
      <w:r>
        <w:t>396.447</w:t>
      </w:r>
    </w:p>
    <w:p>
      <w:r>
        <w:t>5.123.384</w:t>
      </w:r>
    </w:p>
    <w:p>
      <w:r>
        <w:t>5.119.752</w:t>
      </w:r>
    </w:p>
    <w:p>
      <w:r>
        <w:t>195</w:t>
      </w:r>
    </w:p>
    <w:p>
      <w:r>
        <w:t>M103.1102</w:t>
      </w:r>
    </w:p>
    <w:p>
      <w:r>
        <w:t>Máy khoan xoay 150kNm÷200kNm</w:t>
      </w:r>
    </w:p>
    <w:p>
      <w:r>
        <w:t>260</w:t>
      </w:r>
    </w:p>
    <w:p>
      <w:r>
        <w:t>13</w:t>
      </w:r>
    </w:p>
    <w:p>
      <w:r>
        <w:t>8,2</w:t>
      </w:r>
    </w:p>
    <w:p>
      <w:r>
        <w:t>5</w:t>
      </w:r>
    </w:p>
    <w:p>
      <w:r>
        <w:t>68</w:t>
      </w:r>
    </w:p>
    <w:p>
      <w:r>
        <w:t>lít diezel</w:t>
      </w:r>
    </w:p>
    <w:p>
      <w:r>
        <w:t>1x6/7</w:t>
      </w:r>
    </w:p>
    <w:p>
      <w:r>
        <w:t>4.514.371</w:t>
      </w:r>
    </w:p>
    <w:p>
      <w:r>
        <w:t>1.249.233</w:t>
      </w:r>
    </w:p>
    <w:p>
      <w:r>
        <w:t>400.079</w:t>
      </w:r>
    </w:p>
    <w:p>
      <w:r>
        <w:t>396.447</w:t>
      </w:r>
    </w:p>
    <w:p>
      <w:r>
        <w:t>5.972.690</w:t>
      </w:r>
    </w:p>
    <w:p>
      <w:r>
        <w:t>5.969.059</w:t>
      </w:r>
    </w:p>
    <w:p>
      <w:r>
        <w:t>196</w:t>
      </w:r>
    </w:p>
    <w:p>
      <w:r>
        <w:t>M103.1103</w:t>
      </w:r>
    </w:p>
    <w:p>
      <w:r>
        <w:t>Máy khoan xoay &gt; 200kNm÷300kNm</w:t>
      </w:r>
    </w:p>
    <w:p>
      <w:r>
        <w:t>260</w:t>
      </w:r>
    </w:p>
    <w:p>
      <w:r>
        <w:t>13</w:t>
      </w:r>
    </w:p>
    <w:p>
      <w:r>
        <w:t>8,2</w:t>
      </w:r>
    </w:p>
    <w:p>
      <w:r>
        <w:t>5</w:t>
      </w:r>
    </w:p>
    <w:p>
      <w:r>
        <w:t>96</w:t>
      </w:r>
    </w:p>
    <w:p>
      <w:r>
        <w:t>lít diezel</w:t>
      </w:r>
    </w:p>
    <w:p>
      <w:r>
        <w:t>1x6/7</w:t>
      </w:r>
    </w:p>
    <w:p>
      <w:r>
        <w:t>11.608.382</w:t>
      </w:r>
    </w:p>
    <w:p>
      <w:r>
        <w:t>1.763.624</w:t>
      </w:r>
    </w:p>
    <w:p>
      <w:r>
        <w:t>400.079</w:t>
      </w:r>
    </w:p>
    <w:p>
      <w:r>
        <w:t>396.447</w:t>
      </w:r>
    </w:p>
    <w:p>
      <w:r>
        <w:t>13.280.961</w:t>
      </w:r>
    </w:p>
    <w:p>
      <w:r>
        <w:t>13.277.330</w:t>
      </w:r>
    </w:p>
    <w:p>
      <w:r>
        <w:t>197</w:t>
      </w:r>
    </w:p>
    <w:p>
      <w:r>
        <w:t>M103.1104</w:t>
      </w:r>
    </w:p>
    <w:p>
      <w:r>
        <w:t>Máy khoan xoay &gt; 300kNm÷400kNm</w:t>
      </w:r>
    </w:p>
    <w:p>
      <w:r>
        <w:t>260</w:t>
      </w:r>
    </w:p>
    <w:p>
      <w:r>
        <w:t>13</w:t>
      </w:r>
    </w:p>
    <w:p>
      <w:r>
        <w:t>6,5</w:t>
      </w:r>
    </w:p>
    <w:p>
      <w:r>
        <w:t>5</w:t>
      </w:r>
    </w:p>
    <w:p>
      <w:r>
        <w:t>137</w:t>
      </w:r>
    </w:p>
    <w:p>
      <w:r>
        <w:t>lít diezel</w:t>
      </w:r>
    </w:p>
    <w:p>
      <w:r>
        <w:t>1x6/7</w:t>
      </w:r>
    </w:p>
    <w:p>
      <w:r>
        <w:t>14.865.951</w:t>
      </w:r>
    </w:p>
    <w:p>
      <w:r>
        <w:t>16.181.919</w:t>
      </w:r>
    </w:p>
    <w:p>
      <w:r>
        <w:t>16.178.288</w:t>
      </w:r>
    </w:p>
    <w:p>
      <w:r>
        <w:t>198</w:t>
      </w:r>
    </w:p>
    <w:p>
      <w:r>
        <w:t>M103.1105</w:t>
      </w:r>
    </w:p>
    <w:p>
      <w:r>
        <w:t>Gầu đào (thi công móng cọc, tường Barrette)</w:t>
      </w:r>
    </w:p>
    <w:p>
      <w:r>
        <w:t>260</w:t>
      </w:r>
    </w:p>
    <w:p>
      <w:r>
        <w:t>13</w:t>
      </w:r>
    </w:p>
    <w:p>
      <w:r>
        <w:t>5,8</w:t>
      </w:r>
    </w:p>
    <w:p>
      <w:r>
        <w:t>5</w:t>
      </w:r>
    </w:p>
    <w:p>
      <w:r>
        <w:t>565.686</w:t>
      </w:r>
    </w:p>
    <w:p>
      <w:r>
        <w:t>489.536</w:t>
      </w:r>
    </w:p>
    <w:p>
      <w:r>
        <w:t>489.536</w:t>
      </w:r>
    </w:p>
    <w:p>
      <w:r>
        <w:t>199</w:t>
      </w:r>
    </w:p>
    <w:p>
      <w:r>
        <w:t>M103.1201</w:t>
      </w:r>
    </w:p>
    <w:p>
      <w:r>
        <w:t>Máy khoan tường sét</w:t>
      </w:r>
    </w:p>
    <w:p>
      <w:r>
        <w:t>260</w:t>
      </w:r>
    </w:p>
    <w:p>
      <w:r>
        <w:t>13</w:t>
      </w:r>
    </w:p>
    <w:p>
      <w:r>
        <w:t>7</w:t>
      </w:r>
    </w:p>
    <w:p>
      <w:r>
        <w:t>5</w:t>
      </w:r>
    </w:p>
    <w:p>
      <w:r>
        <w:t>32 lít diezel + 171 kWh</w:t>
      </w:r>
    </w:p>
    <w:p>
      <w:r>
        <w:t>1x6/7</w:t>
      </w:r>
    </w:p>
    <w:p>
      <w:r>
        <w:t>4.600.000</w:t>
      </w:r>
    </w:p>
    <w:p>
      <w:r>
        <w:t>965.489</w:t>
      </w:r>
    </w:p>
    <w:p>
      <w:r>
        <w:t>400.079</w:t>
      </w:r>
    </w:p>
    <w:p>
      <w:r>
        <w:t>396.447</w:t>
      </w:r>
    </w:p>
    <w:p>
      <w:r>
        <w:t>5.470.183</w:t>
      </w:r>
    </w:p>
    <w:p>
      <w:r>
        <w:t>5.466.552</w:t>
      </w:r>
    </w:p>
    <w:p>
      <w:r>
        <w:t>M103.1300</w:t>
      </w:r>
    </w:p>
    <w:p>
      <w:r>
        <w:t>Máy khoan cọc đất</w:t>
      </w:r>
    </w:p>
    <w:p>
      <w:r>
        <w:t>200</w:t>
      </w:r>
    </w:p>
    <w:p>
      <w:r>
        <w:t>M103.1301</w:t>
      </w:r>
    </w:p>
    <w:p>
      <w:r>
        <w:t>Máy khoan cọc đất (1 cần)</w:t>
      </w:r>
    </w:p>
    <w:p>
      <w:r>
        <w:t>260</w:t>
      </w:r>
    </w:p>
    <w:p>
      <w:r>
        <w:t>13</w:t>
      </w:r>
    </w:p>
    <w:p>
      <w:r>
        <w:t>7</w:t>
      </w:r>
    </w:p>
    <w:p>
      <w:r>
        <w:t>5</w:t>
      </w:r>
    </w:p>
    <w:p>
      <w:r>
        <w:t>36 lít diezel + 167 kWh</w:t>
      </w:r>
    </w:p>
    <w:p>
      <w:r>
        <w:t>1x6/7</w:t>
      </w:r>
    </w:p>
    <w:p>
      <w:r>
        <w:t>5.354.545</w:t>
      </w:r>
    </w:p>
    <w:p>
      <w:r>
        <w:t>1.030.140</w:t>
      </w:r>
    </w:p>
    <w:p>
      <w:r>
        <w:t>400.079</w:t>
      </w:r>
    </w:p>
    <w:p>
      <w:r>
        <w:t>396.447</w:t>
      </w:r>
    </w:p>
    <w:p>
      <w:r>
        <w:t>6.208.121</w:t>
      </w:r>
    </w:p>
    <w:p>
      <w:r>
        <w:t>6.204.489</w:t>
      </w:r>
    </w:p>
    <w:p>
      <w:r>
        <w:t>201</w:t>
      </w:r>
    </w:p>
    <w:p>
      <w:r>
        <w:t>M103.1302</w:t>
      </w:r>
    </w:p>
    <w:p>
      <w:r>
        <w:t>Máy khoan cọc đất ( 2 cần)</w:t>
      </w:r>
    </w:p>
    <w:p>
      <w:r>
        <w:t>260</w:t>
      </w:r>
    </w:p>
    <w:p>
      <w:r>
        <w:t>13</w:t>
      </w:r>
    </w:p>
    <w:p>
      <w:r>
        <w:t>7</w:t>
      </w:r>
    </w:p>
    <w:p>
      <w:r>
        <w:t>5</w:t>
      </w:r>
    </w:p>
    <w:p>
      <w:r>
        <w:t>36 lít diezel + 232 kWh</w:t>
      </w:r>
    </w:p>
    <w:p>
      <w:r>
        <w:t>1x6/7</w:t>
      </w:r>
    </w:p>
    <w:p>
      <w:r>
        <w:t>6.109.091</w:t>
      </w:r>
    </w:p>
    <w:p>
      <w:r>
        <w:t>1.173.678</w:t>
      </w:r>
    </w:p>
    <w:p>
      <w:r>
        <w:t>400.079</w:t>
      </w:r>
    </w:p>
    <w:p>
      <w:r>
        <w:t>396.447</w:t>
      </w:r>
    </w:p>
    <w:p>
      <w:r>
        <w:t>7.024.946</w:t>
      </w:r>
    </w:p>
    <w:p>
      <w:r>
        <w:t>7.021.314</w:t>
      </w:r>
    </w:p>
    <w:p>
      <w:r>
        <w:t>202</w:t>
      </w:r>
    </w:p>
    <w:p>
      <w:r>
        <w:t>M103.1401</w:t>
      </w:r>
    </w:p>
    <w:p>
      <w:r>
        <w:t>Máy cấp xi măng</w:t>
      </w:r>
    </w:p>
    <w:p>
      <w:r>
        <w:t>260</w:t>
      </w:r>
    </w:p>
    <w:p>
      <w:r>
        <w:t>13</w:t>
      </w:r>
    </w:p>
    <w:p>
      <w:r>
        <w:t>6,5</w:t>
      </w:r>
    </w:p>
    <w:p>
      <w:r>
        <w:t>5</w:t>
      </w:r>
    </w:p>
    <w:p>
      <w:r>
        <w:t>14.800</w:t>
      </w:r>
    </w:p>
    <w:p>
      <w:r>
        <w:t>13.946</w:t>
      </w:r>
    </w:p>
    <w:p>
      <w:r>
        <w:t>13.946</w:t>
      </w:r>
    </w:p>
    <w:p>
      <w:r>
        <w:t>M103.1500</w:t>
      </w:r>
    </w:p>
    <w:p>
      <w:r>
        <w:t>Máy trộn dung dịch - dung tích:</w:t>
      </w:r>
    </w:p>
    <w:p>
      <w:r>
        <w:t>203</w:t>
      </w:r>
    </w:p>
    <w:p>
      <w:r>
        <w:t>M103.1501</w:t>
      </w:r>
    </w:p>
    <w:p>
      <w:r>
        <w:t>750 lít</w:t>
      </w:r>
    </w:p>
    <w:p>
      <w:r>
        <w:t>300</w:t>
      </w:r>
    </w:p>
    <w:p>
      <w:r>
        <w:t>16</w:t>
      </w:r>
    </w:p>
    <w:p>
      <w:r>
        <w:t>6,4</w:t>
      </w:r>
    </w:p>
    <w:p>
      <w:r>
        <w:t>5</w:t>
      </w:r>
    </w:p>
    <w:p>
      <w:r>
        <w:t>13</w:t>
      </w:r>
    </w:p>
    <w:p>
      <w:r>
        <w:t>kWh</w:t>
      </w:r>
    </w:p>
    <w:p>
      <w:r>
        <w:t>1x3/7</w:t>
      </w:r>
    </w:p>
    <w:p>
      <w:r>
        <w:t>25.796</w:t>
      </w:r>
    </w:p>
    <w:p>
      <w:r>
        <w:t>28.708</w:t>
      </w:r>
    </w:p>
    <w:p>
      <w:r>
        <w:t>241.787</w:t>
      </w:r>
    </w:p>
    <w:p>
      <w:r>
        <w:t>239.592</w:t>
      </w:r>
    </w:p>
    <w:p>
      <w:r>
        <w:t>294.055</w:t>
      </w:r>
    </w:p>
    <w:p>
      <w:r>
        <w:t>291.860</w:t>
      </w:r>
    </w:p>
    <w:p>
      <w:r>
        <w:t>204</w:t>
      </w:r>
    </w:p>
    <w:p>
      <w:r>
        <w:t>M103.1502</w:t>
      </w:r>
    </w:p>
    <w:p>
      <w:r>
        <w:t>1000 lít</w:t>
      </w:r>
    </w:p>
    <w:p>
      <w:r>
        <w:t>300</w:t>
      </w:r>
    </w:p>
    <w:p>
      <w:r>
        <w:t>15</w:t>
      </w:r>
    </w:p>
    <w:p>
      <w:r>
        <w:t>5,8</w:t>
      </w:r>
    </w:p>
    <w:p>
      <w:r>
        <w:t>5</w:t>
      </w:r>
    </w:p>
    <w:p>
      <w:r>
        <w:t>18</w:t>
      </w:r>
    </w:p>
    <w:p>
      <w:r>
        <w:t>kWh</w:t>
      </w:r>
    </w:p>
    <w:p>
      <w:r>
        <w:t>1x4/7</w:t>
      </w:r>
    </w:p>
    <w:p>
      <w:r>
        <w:t>177.479</w:t>
      </w:r>
    </w:p>
    <w:p>
      <w:r>
        <w:t>39.749</w:t>
      </w:r>
    </w:p>
    <w:p>
      <w:r>
        <w:t>287.013</w:t>
      </w:r>
    </w:p>
    <w:p>
      <w:r>
        <w:t>284.408</w:t>
      </w:r>
    </w:p>
    <w:p>
      <w:r>
        <w:t>470.520</w:t>
      </w:r>
    </w:p>
    <w:p>
      <w:r>
        <w:t>467.915</w:t>
      </w:r>
    </w:p>
    <w:p>
      <w:r>
        <w:t>M103.1600</w:t>
      </w:r>
    </w:p>
    <w:p>
      <w:r>
        <w:t>Máy sàng lọc - năng suất:</w:t>
      </w:r>
    </w:p>
    <w:p>
      <w:r>
        <w:t>205</w:t>
      </w:r>
    </w:p>
    <w:p>
      <w:r>
        <w:t>M103.1601</w:t>
      </w:r>
    </w:p>
    <w:p>
      <w:r>
        <w:t>100 m3/h</w:t>
      </w:r>
    </w:p>
    <w:p>
      <w:r>
        <w:t>300</w:t>
      </w:r>
    </w:p>
    <w:p>
      <w:r>
        <w:t>15</w:t>
      </w:r>
    </w:p>
    <w:p>
      <w:r>
        <w:t>5,8</w:t>
      </w:r>
    </w:p>
    <w:p>
      <w:r>
        <w:t>5</w:t>
      </w:r>
    </w:p>
    <w:p>
      <w:r>
        <w:t>21</w:t>
      </w:r>
    </w:p>
    <w:p>
      <w:r>
        <w:t>kWh</w:t>
      </w:r>
    </w:p>
    <w:p>
      <w:r>
        <w:t>1x4/7</w:t>
      </w:r>
    </w:p>
    <w:p>
      <w:r>
        <w:t>353.468</w:t>
      </w:r>
    </w:p>
    <w:p>
      <w:r>
        <w:t>46.374</w:t>
      </w:r>
    </w:p>
    <w:p>
      <w:r>
        <w:t>287.013</w:t>
      </w:r>
    </w:p>
    <w:p>
      <w:r>
        <w:t>284.408</w:t>
      </w:r>
    </w:p>
    <w:p>
      <w:r>
        <w:t>619.696</w:t>
      </w:r>
    </w:p>
    <w:p>
      <w:r>
        <w:t>617.091</w:t>
      </w:r>
    </w:p>
    <w:p>
      <w:r>
        <w:t>M103.1700</w:t>
      </w:r>
    </w:p>
    <w:p>
      <w:r>
        <w:t>Máy bơm dung dịch - năng suất:</w:t>
      </w:r>
    </w:p>
    <w:p>
      <w:r>
        <w:t>206</w:t>
      </w:r>
    </w:p>
    <w:p>
      <w:r>
        <w:t>M103.1701</w:t>
      </w:r>
    </w:p>
    <w:p>
      <w:r>
        <w:t>15 m3/h</w:t>
      </w:r>
    </w:p>
    <w:p>
      <w:r>
        <w:t>215</w:t>
      </w:r>
    </w:p>
    <w:p>
      <w:r>
        <w:t>16</w:t>
      </w:r>
    </w:p>
    <w:p>
      <w:r>
        <w:t>6,6</w:t>
      </w:r>
    </w:p>
    <w:p>
      <w:r>
        <w:t>5</w:t>
      </w:r>
    </w:p>
    <w:p>
      <w:r>
        <w:t>37</w:t>
      </w:r>
    </w:p>
    <w:p>
      <w:r>
        <w:t>kWh</w:t>
      </w:r>
    </w:p>
    <w:p>
      <w:r>
        <w:t>1x4/7</w:t>
      </w:r>
    </w:p>
    <w:p>
      <w:r>
        <w:t>22.000</w:t>
      </w:r>
    </w:p>
    <w:p>
      <w:r>
        <w:t>81.706</w:t>
      </w:r>
    </w:p>
    <w:p>
      <w:r>
        <w:t>287.013</w:t>
      </w:r>
    </w:p>
    <w:p>
      <w:r>
        <w:t>284.408</w:t>
      </w:r>
    </w:p>
    <w:p>
      <w:r>
        <w:t>396.961</w:t>
      </w:r>
    </w:p>
    <w:p>
      <w:r>
        <w:t>394.356</w:t>
      </w:r>
    </w:p>
    <w:p>
      <w:r>
        <w:t>207</w:t>
      </w:r>
    </w:p>
    <w:p>
      <w:r>
        <w:t>M103.1702</w:t>
      </w:r>
    </w:p>
    <w:p>
      <w:r>
        <w:t>200 m3/h</w:t>
      </w:r>
    </w:p>
    <w:p>
      <w:r>
        <w:t>215</w:t>
      </w:r>
    </w:p>
    <w:p>
      <w:r>
        <w:t>16</w:t>
      </w:r>
    </w:p>
    <w:p>
      <w:r>
        <w:t>6,6</w:t>
      </w:r>
    </w:p>
    <w:p>
      <w:r>
        <w:t>5</w:t>
      </w:r>
    </w:p>
    <w:p>
      <w:r>
        <w:t>50</w:t>
      </w:r>
    </w:p>
    <w:p>
      <w:r>
        <w:t>kWh</w:t>
      </w:r>
    </w:p>
    <w:p>
      <w:r>
        <w:t>1x4/7</w:t>
      </w:r>
    </w:p>
    <w:p>
      <w:r>
        <w:t>43.182</w:t>
      </w:r>
    </w:p>
    <w:p>
      <w:r>
        <w:t>110.414</w:t>
      </w:r>
    </w:p>
    <w:p>
      <w:r>
        <w:t>287.013</w:t>
      </w:r>
    </w:p>
    <w:p>
      <w:r>
        <w:t>284.408</w:t>
      </w:r>
    </w:p>
    <w:p>
      <w:r>
        <w:t>449.647</w:t>
      </w:r>
    </w:p>
    <w:p>
      <w:r>
        <w:t>447.042</w:t>
      </w:r>
    </w:p>
    <w:p>
      <w:r>
        <w:t>M104.0000</w:t>
      </w:r>
    </w:p>
    <w:p>
      <w:r>
        <w:t>MÁY SẢN XUẤT VẬT LIỆU XÂY DỰNG</w:t>
      </w:r>
    </w:p>
    <w:p>
      <w:r>
        <w:t>M104.0100</w:t>
      </w:r>
    </w:p>
    <w:p>
      <w:r>
        <w:t>Máy trộn bê tông - dung tích:</w:t>
      </w:r>
    </w:p>
    <w:p>
      <w:r>
        <w:t>208</w:t>
      </w:r>
    </w:p>
    <w:p>
      <w:r>
        <w:t>M104.0101</w:t>
      </w:r>
    </w:p>
    <w:p>
      <w:r>
        <w:t>100 lít</w:t>
      </w:r>
    </w:p>
    <w:p>
      <w:r>
        <w:t>165</w:t>
      </w:r>
    </w:p>
    <w:p>
      <w:r>
        <w:t>19</w:t>
      </w:r>
    </w:p>
    <w:p>
      <w:r>
        <w:t>6,5</w:t>
      </w:r>
    </w:p>
    <w:p>
      <w:r>
        <w:t>5</w:t>
      </w:r>
    </w:p>
    <w:p>
      <w:r>
        <w:t>8</w:t>
      </w:r>
    </w:p>
    <w:p>
      <w:r>
        <w:t>kWh</w:t>
      </w:r>
    </w:p>
    <w:p>
      <w:r>
        <w:t>1x3/7</w:t>
      </w:r>
    </w:p>
    <w:p>
      <w:r>
        <w:t>23.050</w:t>
      </w:r>
    </w:p>
    <w:p>
      <w:r>
        <w:t>17.666</w:t>
      </w:r>
    </w:p>
    <w:p>
      <w:r>
        <w:t>241.787</w:t>
      </w:r>
    </w:p>
    <w:p>
      <w:r>
        <w:t>239.592</w:t>
      </w:r>
    </w:p>
    <w:p>
      <w:r>
        <w:t>302.060</w:t>
      </w:r>
    </w:p>
    <w:p>
      <w:r>
        <w:t>299.866</w:t>
      </w:r>
    </w:p>
    <w:p>
      <w:r>
        <w:t>209</w:t>
      </w:r>
    </w:p>
    <w:p>
      <w:r>
        <w:t>M104.0102</w:t>
      </w:r>
    </w:p>
    <w:p>
      <w:r>
        <w:t>250 lít</w:t>
      </w:r>
    </w:p>
    <w:p>
      <w:r>
        <w:t>165</w:t>
      </w:r>
    </w:p>
    <w:p>
      <w:r>
        <w:t>19</w:t>
      </w:r>
    </w:p>
    <w:p>
      <w:r>
        <w:t>6,5</w:t>
      </w:r>
    </w:p>
    <w:p>
      <w:r>
        <w:t>5</w:t>
      </w:r>
    </w:p>
    <w:p>
      <w:r>
        <w:t>11</w:t>
      </w:r>
    </w:p>
    <w:p>
      <w:r>
        <w:t>kWh</w:t>
      </w:r>
    </w:p>
    <w:p>
      <w:r>
        <w:t>1x3/7</w:t>
      </w:r>
    </w:p>
    <w:p>
      <w:r>
        <w:t>30.210</w:t>
      </w:r>
    </w:p>
    <w:p>
      <w:r>
        <w:t>24.291</w:t>
      </w:r>
    </w:p>
    <w:p>
      <w:r>
        <w:t>241.787</w:t>
      </w:r>
    </w:p>
    <w:p>
      <w:r>
        <w:t>239.592</w:t>
      </w:r>
    </w:p>
    <w:p>
      <w:r>
        <w:t>318.442</w:t>
      </w:r>
    </w:p>
    <w:p>
      <w:r>
        <w:t>316.247</w:t>
      </w:r>
    </w:p>
    <w:p>
      <w:r>
        <w:t>M104.0200</w:t>
      </w:r>
    </w:p>
    <w:p>
      <w:r>
        <w:t>Máy trộn vữa - dung tích:</w:t>
      </w:r>
    </w:p>
    <w:p>
      <w:r>
        <w:t>210</w:t>
      </w:r>
    </w:p>
    <w:p>
      <w:r>
        <w:t>M104.0201</w:t>
      </w:r>
    </w:p>
    <w:p>
      <w:r>
        <w:t>80 lít</w:t>
      </w:r>
    </w:p>
    <w:p>
      <w:r>
        <w:t>170</w:t>
      </w:r>
    </w:p>
    <w:p>
      <w:r>
        <w:t>19</w:t>
      </w:r>
    </w:p>
    <w:p>
      <w:r>
        <w:t>6,8</w:t>
      </w:r>
    </w:p>
    <w:p>
      <w:r>
        <w:t>5</w:t>
      </w:r>
    </w:p>
    <w:p>
      <w:r>
        <w:t>5</w:t>
      </w:r>
    </w:p>
    <w:p>
      <w:r>
        <w:t>kWh</w:t>
      </w:r>
    </w:p>
    <w:p>
      <w:r>
        <w:t>1x3/7</w:t>
      </w:r>
    </w:p>
    <w:p>
      <w:r>
        <w:t>12.841</w:t>
      </w:r>
    </w:p>
    <w:p>
      <w:r>
        <w:t>11.041</w:t>
      </w:r>
    </w:p>
    <w:p>
      <w:r>
        <w:t>241.787</w:t>
      </w:r>
    </w:p>
    <w:p>
      <w:r>
        <w:t>239.592</w:t>
      </w:r>
    </w:p>
    <w:p>
      <w:r>
        <w:t>276.093</w:t>
      </w:r>
    </w:p>
    <w:p>
      <w:r>
        <w:t>273.898</w:t>
      </w:r>
    </w:p>
    <w:p>
      <w:r>
        <w:t>211</w:t>
      </w:r>
    </w:p>
    <w:p>
      <w:r>
        <w:t>M104.0202</w:t>
      </w:r>
    </w:p>
    <w:p>
      <w:r>
        <w:t>150 lít</w:t>
      </w:r>
    </w:p>
    <w:p>
      <w:r>
        <w:t>170</w:t>
      </w:r>
    </w:p>
    <w:p>
      <w:r>
        <w:t>19</w:t>
      </w:r>
    </w:p>
    <w:p>
      <w:r>
        <w:t>6,8</w:t>
      </w:r>
    </w:p>
    <w:p>
      <w:r>
        <w:t>5</w:t>
      </w:r>
    </w:p>
    <w:p>
      <w:r>
        <w:t>8</w:t>
      </w:r>
    </w:p>
    <w:p>
      <w:r>
        <w:t>kWh</w:t>
      </w:r>
    </w:p>
    <w:p>
      <w:r>
        <w:t>1x3/7</w:t>
      </w:r>
    </w:p>
    <w:p>
      <w:r>
        <w:t>17.828</w:t>
      </w:r>
    </w:p>
    <w:p>
      <w:r>
        <w:t>17.666</w:t>
      </w:r>
    </w:p>
    <w:p>
      <w:r>
        <w:t>241.787</w:t>
      </w:r>
    </w:p>
    <w:p>
      <w:r>
        <w:t>239.592</w:t>
      </w:r>
    </w:p>
    <w:p>
      <w:r>
        <w:t>291.753</w:t>
      </w:r>
    </w:p>
    <w:p>
      <w:r>
        <w:t>289.558</w:t>
      </w:r>
    </w:p>
    <w:p>
      <w:r>
        <w:t>212</w:t>
      </w:r>
    </w:p>
    <w:p>
      <w:r>
        <w:t>M104.0203</w:t>
      </w:r>
    </w:p>
    <w:p>
      <w:r>
        <w:t>250 lít</w:t>
      </w:r>
    </w:p>
    <w:p>
      <w:r>
        <w:t>170</w:t>
      </w:r>
    </w:p>
    <w:p>
      <w:r>
        <w:t>19</w:t>
      </w:r>
    </w:p>
    <w:p>
      <w:r>
        <w:t>6,8</w:t>
      </w:r>
    </w:p>
    <w:p>
      <w:r>
        <w:t>5</w:t>
      </w:r>
    </w:p>
    <w:p>
      <w:r>
        <w:t>11</w:t>
      </w:r>
    </w:p>
    <w:p>
      <w:r>
        <w:t>kWh</w:t>
      </w:r>
    </w:p>
    <w:p>
      <w:r>
        <w:t>1x3/7</w:t>
      </w:r>
    </w:p>
    <w:p>
      <w:r>
        <w:t>22.873</w:t>
      </w:r>
    </w:p>
    <w:p>
      <w:r>
        <w:t>24.291</w:t>
      </w:r>
    </w:p>
    <w:p>
      <w:r>
        <w:t>241.787</w:t>
      </w:r>
    </w:p>
    <w:p>
      <w:r>
        <w:t>239.592</w:t>
      </w:r>
    </w:p>
    <w:p>
      <w:r>
        <w:t>307.518</w:t>
      </w:r>
    </w:p>
    <w:p>
      <w:r>
        <w:t>305.324</w:t>
      </w:r>
    </w:p>
    <w:p>
      <w:r>
        <w:t>M104.0300</w:t>
      </w:r>
    </w:p>
    <w:p>
      <w:r>
        <w:t>Máy trộn vữa xi măng - dung tích:</w:t>
      </w:r>
    </w:p>
    <w:p>
      <w:r>
        <w:t>213</w:t>
      </w:r>
    </w:p>
    <w:p>
      <w:r>
        <w:t>M104.0301</w:t>
      </w:r>
    </w:p>
    <w:p>
      <w:r>
        <w:t>1200 lít</w:t>
      </w:r>
    </w:p>
    <w:p>
      <w:r>
        <w:t>170</w:t>
      </w:r>
    </w:p>
    <w:p>
      <w:r>
        <w:t>19</w:t>
      </w:r>
    </w:p>
    <w:p>
      <w:r>
        <w:t>6,8</w:t>
      </w:r>
    </w:p>
    <w:p>
      <w:r>
        <w:t>5</w:t>
      </w:r>
    </w:p>
    <w:p>
      <w:r>
        <w:t>72</w:t>
      </w:r>
    </w:p>
    <w:p>
      <w:r>
        <w:t>kWh</w:t>
      </w:r>
    </w:p>
    <w:p>
      <w:r>
        <w:t>1x4/7</w:t>
      </w:r>
    </w:p>
    <w:p>
      <w:r>
        <w:t>75.863</w:t>
      </w:r>
    </w:p>
    <w:p>
      <w:r>
        <w:t>158.996</w:t>
      </w:r>
    </w:p>
    <w:p>
      <w:r>
        <w:t>287.013</w:t>
      </w:r>
    </w:p>
    <w:p>
      <w:r>
        <w:t>284.408</w:t>
      </w:r>
    </w:p>
    <w:p>
      <w:r>
        <w:t>574.976</w:t>
      </w:r>
    </w:p>
    <w:p>
      <w:r>
        <w:t>572.371</w:t>
      </w:r>
    </w:p>
    <w:p>
      <w:r>
        <w:t>214</w:t>
      </w:r>
    </w:p>
    <w:p>
      <w:r>
        <w:t>M104.0302</w:t>
      </w:r>
    </w:p>
    <w:p>
      <w:r>
        <w:t>1600 lít</w:t>
      </w:r>
    </w:p>
    <w:p>
      <w:r>
        <w:t>170</w:t>
      </w:r>
    </w:p>
    <w:p>
      <w:r>
        <w:t>19</w:t>
      </w:r>
    </w:p>
    <w:p>
      <w:r>
        <w:t>6,8</w:t>
      </w:r>
    </w:p>
    <w:p>
      <w:r>
        <w:t>5</w:t>
      </w:r>
    </w:p>
    <w:p>
      <w:r>
        <w:t>96</w:t>
      </w:r>
    </w:p>
    <w:p>
      <w:r>
        <w:t>kWh</w:t>
      </w:r>
    </w:p>
    <w:p>
      <w:r>
        <w:t>1x4/7</w:t>
      </w:r>
    </w:p>
    <w:p>
      <w:r>
        <w:t>104.103</w:t>
      </w:r>
    </w:p>
    <w:p>
      <w:r>
        <w:t>211.994</w:t>
      </w:r>
    </w:p>
    <w:p>
      <w:r>
        <w:t>287.013</w:t>
      </w:r>
    </w:p>
    <w:p>
      <w:r>
        <w:t>284.408</w:t>
      </w:r>
    </w:p>
    <w:p>
      <w:r>
        <w:t>675.982</w:t>
      </w:r>
    </w:p>
    <w:p>
      <w:r>
        <w:t>673.377</w:t>
      </w:r>
    </w:p>
    <w:p>
      <w:r>
        <w:t>M104.0400</w:t>
      </w:r>
    </w:p>
    <w:p>
      <w:r>
        <w:t>Trạm trộn bê tông - năng suất:</w:t>
      </w:r>
    </w:p>
    <w:p>
      <w:r>
        <w:t>215</w:t>
      </w:r>
    </w:p>
    <w:p>
      <w:r>
        <w:t>M104.0401</w:t>
      </w:r>
    </w:p>
    <w:p>
      <w:r>
        <w:t>16 m3/h</w:t>
      </w:r>
    </w:p>
    <w:p>
      <w:r>
        <w:t>260</w:t>
      </w:r>
    </w:p>
    <w:p>
      <w:r>
        <w:t>15</w:t>
      </w:r>
    </w:p>
    <w:p>
      <w:r>
        <w:t>5,8</w:t>
      </w:r>
    </w:p>
    <w:p>
      <w:r>
        <w:t>5</w:t>
      </w:r>
    </w:p>
    <w:p>
      <w:r>
        <w:t>92</w:t>
      </w:r>
    </w:p>
    <w:p>
      <w:r>
        <w:t>kWh</w:t>
      </w:r>
    </w:p>
    <w:p>
      <w:r>
        <w:t>1x3/7+1x5/7</w:t>
      </w:r>
    </w:p>
    <w:p>
      <w:r>
        <w:t>907.804</w:t>
      </w:r>
    </w:p>
    <w:p>
      <w:r>
        <w:t>203.161</w:t>
      </w:r>
    </w:p>
    <w:p>
      <w:r>
        <w:t>579.245</w:t>
      </w:r>
    </w:p>
    <w:p>
      <w:r>
        <w:t>573.987</w:t>
      </w:r>
    </w:p>
    <w:p>
      <w:r>
        <w:t>1.630.853</w:t>
      </w:r>
    </w:p>
    <w:p>
      <w:r>
        <w:t>1.625.595</w:t>
      </w:r>
    </w:p>
    <w:p>
      <w:r>
        <w:t>216</w:t>
      </w:r>
    </w:p>
    <w:p>
      <w:r>
        <w:t>M104.0402</w:t>
      </w:r>
    </w:p>
    <w:p>
      <w:r>
        <w:t>25 m3/h</w:t>
      </w:r>
    </w:p>
    <w:p>
      <w:r>
        <w:t>260</w:t>
      </w:r>
    </w:p>
    <w:p>
      <w:r>
        <w:t>15</w:t>
      </w:r>
    </w:p>
    <w:p>
      <w:r>
        <w:t>5,6</w:t>
      </w:r>
    </w:p>
    <w:p>
      <w:r>
        <w:t>5</w:t>
      </w:r>
    </w:p>
    <w:p>
      <w:r>
        <w:t>116</w:t>
      </w:r>
    </w:p>
    <w:p>
      <w:r>
        <w:t>kWh</w:t>
      </w:r>
    </w:p>
    <w:p>
      <w:r>
        <w:t>1x3/7+1x5/7</w:t>
      </w:r>
    </w:p>
    <w:p>
      <w:r>
        <w:t>1.264.024</w:t>
      </w:r>
    </w:p>
    <w:p>
      <w:r>
        <w:t>256.160</w:t>
      </w:r>
    </w:p>
    <w:p>
      <w:r>
        <w:t>579.245</w:t>
      </w:r>
    </w:p>
    <w:p>
      <w:r>
        <w:t>573.987</w:t>
      </w:r>
    </w:p>
    <w:p>
      <w:r>
        <w:t>2.007.058</w:t>
      </w:r>
    </w:p>
    <w:p>
      <w:r>
        <w:t>2.001.800</w:t>
      </w:r>
    </w:p>
    <w:p>
      <w:r>
        <w:t>217</w:t>
      </w:r>
    </w:p>
    <w:p>
      <w:r>
        <w:t>M104.0403</w:t>
      </w:r>
    </w:p>
    <w:p>
      <w:r>
        <w:t>30 m3/h</w:t>
      </w:r>
    </w:p>
    <w:p>
      <w:r>
        <w:t>260</w:t>
      </w:r>
    </w:p>
    <w:p>
      <w:r>
        <w:t>15</w:t>
      </w:r>
    </w:p>
    <w:p>
      <w:r>
        <w:t>5,6</w:t>
      </w:r>
    </w:p>
    <w:p>
      <w:r>
        <w:t>5</w:t>
      </w:r>
    </w:p>
    <w:p>
      <w:r>
        <w:t>172</w:t>
      </w:r>
    </w:p>
    <w:p>
      <w:r>
        <w:t>kWh</w:t>
      </w:r>
    </w:p>
    <w:p>
      <w:r>
        <w:t>1x3/7+1x5/7</w:t>
      </w:r>
    </w:p>
    <w:p>
      <w:r>
        <w:t>1.596.969</w:t>
      </w:r>
    </w:p>
    <w:p>
      <w:r>
        <w:t>379.823</w:t>
      </w:r>
    </w:p>
    <w:p>
      <w:r>
        <w:t>579.245</w:t>
      </w:r>
    </w:p>
    <w:p>
      <w:r>
        <w:t>573.987</w:t>
      </w:r>
    </w:p>
    <w:p>
      <w:r>
        <w:t>2.439.335</w:t>
      </w:r>
    </w:p>
    <w:p>
      <w:r>
        <w:t>2.434.077</w:t>
      </w:r>
    </w:p>
    <w:p>
      <w:r>
        <w:t>218</w:t>
      </w:r>
    </w:p>
    <w:p>
      <w:r>
        <w:t>M104.0404</w:t>
      </w:r>
    </w:p>
    <w:p>
      <w:r>
        <w:t>50 m3/h</w:t>
      </w:r>
    </w:p>
    <w:p>
      <w:r>
        <w:t>260</w:t>
      </w:r>
    </w:p>
    <w:p>
      <w:r>
        <w:t>15</w:t>
      </w:r>
    </w:p>
    <w:p>
      <w:r>
        <w:t>5,6</w:t>
      </w:r>
    </w:p>
    <w:p>
      <w:r>
        <w:t>5</w:t>
      </w:r>
    </w:p>
    <w:p>
      <w:r>
        <w:t>198</w:t>
      </w:r>
    </w:p>
    <w:p>
      <w:r>
        <w:t>kWh</w:t>
      </w:r>
    </w:p>
    <w:p>
      <w:r>
        <w:t>1x3/7+1x5/7</w:t>
      </w:r>
    </w:p>
    <w:p>
      <w:r>
        <w:t>2.549.373</w:t>
      </w:r>
    </w:p>
    <w:p>
      <w:r>
        <w:t>437.238</w:t>
      </w:r>
    </w:p>
    <w:p>
      <w:r>
        <w:t>579.245</w:t>
      </w:r>
    </w:p>
    <w:p>
      <w:r>
        <w:t>573.987</w:t>
      </w:r>
    </w:p>
    <w:p>
      <w:r>
        <w:t>3.379.555</w:t>
      </w:r>
    </w:p>
    <w:p>
      <w:r>
        <w:t>3.374.298</w:t>
      </w:r>
    </w:p>
    <w:p>
      <w:r>
        <w:t>219</w:t>
      </w:r>
    </w:p>
    <w:p>
      <w:r>
        <w:t>M104.0405</w:t>
      </w:r>
    </w:p>
    <w:p>
      <w:r>
        <w:t>60 m3/h</w:t>
      </w:r>
    </w:p>
    <w:p>
      <w:r>
        <w:t>260</w:t>
      </w:r>
    </w:p>
    <w:p>
      <w:r>
        <w:t>15</w:t>
      </w:r>
    </w:p>
    <w:p>
      <w:r>
        <w:t>5,3</w:t>
      </w:r>
    </w:p>
    <w:p>
      <w:r>
        <w:t>5</w:t>
      </w:r>
    </w:p>
    <w:p>
      <w:r>
        <w:t>265</w:t>
      </w:r>
    </w:p>
    <w:p>
      <w:r>
        <w:t>kWh</w:t>
      </w:r>
    </w:p>
    <w:p>
      <w:r>
        <w:t>1x3/7+1x5/7</w:t>
      </w:r>
    </w:p>
    <w:p>
      <w:r>
        <w:t>2.804.470</w:t>
      </w:r>
    </w:p>
    <w:p>
      <w:r>
        <w:t>585.192</w:t>
      </w:r>
    </w:p>
    <w:p>
      <w:r>
        <w:t>579.245</w:t>
      </w:r>
    </w:p>
    <w:p>
      <w:r>
        <w:t>573.987</w:t>
      </w:r>
    </w:p>
    <w:p>
      <w:r>
        <w:t>3.731.605</w:t>
      </w:r>
    </w:p>
    <w:p>
      <w:r>
        <w:t>3.726.348</w:t>
      </w:r>
    </w:p>
    <w:p>
      <w:r>
        <w:t>220</w:t>
      </w:r>
    </w:p>
    <w:p>
      <w:r>
        <w:t>M104.0406</w:t>
      </w:r>
    </w:p>
    <w:p>
      <w:r>
        <w:t>75 m3/h</w:t>
      </w:r>
    </w:p>
    <w:p>
      <w:r>
        <w:t>260</w:t>
      </w:r>
    </w:p>
    <w:p>
      <w:r>
        <w:t>15</w:t>
      </w:r>
    </w:p>
    <w:p>
      <w:r>
        <w:t>5,3</w:t>
      </w:r>
    </w:p>
    <w:p>
      <w:r>
        <w:t>5</w:t>
      </w:r>
    </w:p>
    <w:p>
      <w:r>
        <w:t>418</w:t>
      </w:r>
    </w:p>
    <w:p>
      <w:r>
        <w:t>kWh</w:t>
      </w:r>
    </w:p>
    <w:p>
      <w:r>
        <w:t>2x3/7+1x5/7</w:t>
      </w:r>
    </w:p>
    <w:p>
      <w:r>
        <w:t>3.237.391</w:t>
      </w:r>
    </w:p>
    <w:p>
      <w:r>
        <w:t>923.058</w:t>
      </w:r>
    </w:p>
    <w:p>
      <w:r>
        <w:t>821.032</w:t>
      </w:r>
    </w:p>
    <w:p>
      <w:r>
        <w:t>813.579</w:t>
      </w:r>
    </w:p>
    <w:p>
      <w:r>
        <w:t>4.707.547</w:t>
      </w:r>
    </w:p>
    <w:p>
      <w:r>
        <w:t>4.700.095</w:t>
      </w:r>
    </w:p>
    <w:p>
      <w:r>
        <w:t>221</w:t>
      </w:r>
    </w:p>
    <w:p>
      <w:r>
        <w:t>M104.0407</w:t>
      </w:r>
    </w:p>
    <w:p>
      <w:r>
        <w:t>90 m3/h</w:t>
      </w:r>
    </w:p>
    <w:p>
      <w:r>
        <w:t>260</w:t>
      </w:r>
    </w:p>
    <w:p>
      <w:r>
        <w:t>15</w:t>
      </w:r>
    </w:p>
    <w:p>
      <w:r>
        <w:t>5,3</w:t>
      </w:r>
    </w:p>
    <w:p>
      <w:r>
        <w:t>5</w:t>
      </w:r>
    </w:p>
    <w:p>
      <w:r>
        <w:t>425</w:t>
      </w:r>
    </w:p>
    <w:p>
      <w:r>
        <w:t>kWh</w:t>
      </w:r>
    </w:p>
    <w:p>
      <w:r>
        <w:t>2x3/7+1x5/7</w:t>
      </w:r>
    </w:p>
    <w:p>
      <w:r>
        <w:t>4.306.280</w:t>
      </w:r>
    </w:p>
    <w:p>
      <w:r>
        <w:t>938.515</w:t>
      </w:r>
    </w:p>
    <w:p>
      <w:r>
        <w:t>821.032</w:t>
      </w:r>
    </w:p>
    <w:p>
      <w:r>
        <w:t>813.579</w:t>
      </w:r>
    </w:p>
    <w:p>
      <w:r>
        <w:t>5.701.449</w:t>
      </w:r>
    </w:p>
    <w:p>
      <w:r>
        <w:t>5.693.996</w:t>
      </w:r>
    </w:p>
    <w:p>
      <w:r>
        <w:t>222</w:t>
      </w:r>
    </w:p>
    <w:p>
      <w:r>
        <w:t>M104.0408</w:t>
      </w:r>
    </w:p>
    <w:p>
      <w:r>
        <w:t>125 m3/h</w:t>
      </w:r>
    </w:p>
    <w:p>
      <w:r>
        <w:t>260</w:t>
      </w:r>
    </w:p>
    <w:p>
      <w:r>
        <w:t>15</w:t>
      </w:r>
    </w:p>
    <w:p>
      <w:r>
        <w:t>5,3</w:t>
      </w:r>
    </w:p>
    <w:p>
      <w:r>
        <w:t>5</w:t>
      </w:r>
    </w:p>
    <w:p>
      <w:r>
        <w:t>446</w:t>
      </w:r>
    </w:p>
    <w:p>
      <w:r>
        <w:t>kWh</w:t>
      </w:r>
    </w:p>
    <w:p>
      <w:r>
        <w:t>2x3/7+1x5/7</w:t>
      </w:r>
    </w:p>
    <w:p>
      <w:r>
        <w:t>5.375.168</w:t>
      </w:r>
    </w:p>
    <w:p>
      <w:r>
        <w:t>984.889</w:t>
      </w:r>
    </w:p>
    <w:p>
      <w:r>
        <w:t>821.032</w:t>
      </w:r>
    </w:p>
    <w:p>
      <w:r>
        <w:t>813.579</w:t>
      </w:r>
    </w:p>
    <w:p>
      <w:r>
        <w:t>6.726.267</w:t>
      </w:r>
    </w:p>
    <w:p>
      <w:r>
        <w:t>6.718.814</w:t>
      </w:r>
    </w:p>
    <w:p>
      <w:r>
        <w:t>223</w:t>
      </w:r>
    </w:p>
    <w:p>
      <w:r>
        <w:t>M104.0409</w:t>
      </w:r>
    </w:p>
    <w:p>
      <w:r>
        <w:t>160 m3/h</w:t>
      </w:r>
    </w:p>
    <w:p>
      <w:r>
        <w:t>260</w:t>
      </w:r>
    </w:p>
    <w:p>
      <w:r>
        <w:t>15</w:t>
      </w:r>
    </w:p>
    <w:p>
      <w:r>
        <w:t>5</w:t>
      </w:r>
    </w:p>
    <w:p>
      <w:r>
        <w:t>5</w:t>
      </w:r>
    </w:p>
    <w:p>
      <w:r>
        <w:t>553</w:t>
      </w:r>
    </w:p>
    <w:p>
      <w:r>
        <w:t>kWh</w:t>
      </w:r>
    </w:p>
    <w:p>
      <w:r>
        <w:t>3x3/7+1x5/7</w:t>
      </w:r>
    </w:p>
    <w:p>
      <w:r>
        <w:t>5.643.909</w:t>
      </w:r>
    </w:p>
    <w:p>
      <w:r>
        <w:t>1.221.174</w:t>
      </w:r>
    </w:p>
    <w:p>
      <w:r>
        <w:t>1.062.818</w:t>
      </w:r>
    </w:p>
    <w:p>
      <w:r>
        <w:t>1.053.171</w:t>
      </w:r>
    </w:p>
    <w:p>
      <w:r>
        <w:t>7.385.218</w:t>
      </w:r>
    </w:p>
    <w:p>
      <w:r>
        <w:t>7.375.570</w:t>
      </w:r>
    </w:p>
    <w:p>
      <w:r>
        <w:t>M104.0500</w:t>
      </w:r>
    </w:p>
    <w:p>
      <w:r>
        <w:t>Máy sàng rửa đá, sỏi - năng suất:</w:t>
      </w:r>
    </w:p>
    <w:p>
      <w:r>
        <w:t>224</w:t>
      </w:r>
    </w:p>
    <w:p>
      <w:r>
        <w:t>M104.0501</w:t>
      </w:r>
    </w:p>
    <w:p>
      <w:r>
        <w:t>35 m3/h</w:t>
      </w:r>
    </w:p>
    <w:p>
      <w:r>
        <w:t>155</w:t>
      </w:r>
    </w:p>
    <w:p>
      <w:r>
        <w:t>18</w:t>
      </w:r>
    </w:p>
    <w:p>
      <w:r>
        <w:t>7,6</w:t>
      </w:r>
    </w:p>
    <w:p>
      <w:r>
        <w:t>5</w:t>
      </w:r>
    </w:p>
    <w:p>
      <w:r>
        <w:t>76</w:t>
      </w:r>
    </w:p>
    <w:p>
      <w:r>
        <w:t>kWh</w:t>
      </w:r>
    </w:p>
    <w:p>
      <w:r>
        <w:t>1x4/7</w:t>
      </w:r>
    </w:p>
    <w:p>
      <w:r>
        <w:t>18.917</w:t>
      </w:r>
    </w:p>
    <w:p>
      <w:r>
        <w:t>167.829</w:t>
      </w:r>
    </w:p>
    <w:p>
      <w:r>
        <w:t>287.013</w:t>
      </w:r>
    </w:p>
    <w:p>
      <w:r>
        <w:t>284.408</w:t>
      </w:r>
    </w:p>
    <w:p>
      <w:r>
        <w:t>492.188</w:t>
      </w:r>
    </w:p>
    <w:p>
      <w:r>
        <w:t>489.583</w:t>
      </w:r>
    </w:p>
    <w:p>
      <w:r>
        <w:t>225</w:t>
      </w:r>
    </w:p>
    <w:p>
      <w:r>
        <w:t>M104.0502</w:t>
      </w:r>
    </w:p>
    <w:p>
      <w:r>
        <w:t>45 m3/h</w:t>
      </w:r>
    </w:p>
    <w:p>
      <w:r>
        <w:t>155</w:t>
      </w:r>
    </w:p>
    <w:p>
      <w:r>
        <w:t>18</w:t>
      </w:r>
    </w:p>
    <w:p>
      <w:r>
        <w:t>7,6</w:t>
      </w:r>
    </w:p>
    <w:p>
      <w:r>
        <w:t>5</w:t>
      </w:r>
    </w:p>
    <w:p>
      <w:r>
        <w:t>97</w:t>
      </w:r>
    </w:p>
    <w:p>
      <w:r>
        <w:t>kWh</w:t>
      </w:r>
    </w:p>
    <w:p>
      <w:r>
        <w:t>1x4/7</w:t>
      </w:r>
    </w:p>
    <w:p>
      <w:r>
        <w:t>23.618</w:t>
      </w:r>
    </w:p>
    <w:p>
      <w:r>
        <w:t>214.202</w:t>
      </w:r>
    </w:p>
    <w:p>
      <w:r>
        <w:t>287.013</w:t>
      </w:r>
    </w:p>
    <w:p>
      <w:r>
        <w:t>284.408</w:t>
      </w:r>
    </w:p>
    <w:p>
      <w:r>
        <w:t>547.842</w:t>
      </w:r>
    </w:p>
    <w:p>
      <w:r>
        <w:t>545.236</w:t>
      </w:r>
    </w:p>
    <w:p>
      <w:r>
        <w:t>M104.0600</w:t>
      </w:r>
    </w:p>
    <w:p>
      <w:r>
        <w:t>Máy nghiền sàng đá di động - năng suất:</w:t>
      </w:r>
    </w:p>
    <w:p>
      <w:r>
        <w:t>226</w:t>
      </w:r>
    </w:p>
    <w:p>
      <w:r>
        <w:t>M104.0601</w:t>
      </w:r>
    </w:p>
    <w:p>
      <w:r>
        <w:t>20 m3/h</w:t>
      </w:r>
    </w:p>
    <w:p>
      <w:r>
        <w:t>260</w:t>
      </w:r>
    </w:p>
    <w:p>
      <w:r>
        <w:t>18</w:t>
      </w:r>
    </w:p>
    <w:p>
      <w:r>
        <w:t>8,6</w:t>
      </w:r>
    </w:p>
    <w:p>
      <w:r>
        <w:t>5</w:t>
      </w:r>
    </w:p>
    <w:p>
      <w:r>
        <w:t>315</w:t>
      </w:r>
    </w:p>
    <w:p>
      <w:r>
        <w:t>kWh</w:t>
      </w:r>
    </w:p>
    <w:p>
      <w:r>
        <w:t>1x3/7+1x4/7</w:t>
      </w:r>
    </w:p>
    <w:p>
      <w:r>
        <w:t>1.351.273</w:t>
      </w:r>
    </w:p>
    <w:p>
      <w:r>
        <w:t>695.606</w:t>
      </w:r>
    </w:p>
    <w:p>
      <w:r>
        <w:t>528.800</w:t>
      </w:r>
    </w:p>
    <w:p>
      <w:r>
        <w:t>524.000</w:t>
      </w:r>
    </w:p>
    <w:p>
      <w:r>
        <w:t>2.773.173</w:t>
      </w:r>
    </w:p>
    <w:p>
      <w:r>
        <w:t>2.768.373</w:t>
      </w:r>
    </w:p>
    <w:p>
      <w:r>
        <w:t>227</w:t>
      </w:r>
    </w:p>
    <w:p>
      <w:r>
        <w:t>M104.0602</w:t>
      </w:r>
    </w:p>
    <w:p>
      <w:r>
        <w:t>25 m3/h</w:t>
      </w:r>
    </w:p>
    <w:p>
      <w:r>
        <w:t>260</w:t>
      </w:r>
    </w:p>
    <w:p>
      <w:r>
        <w:t>18</w:t>
      </w:r>
    </w:p>
    <w:p>
      <w:r>
        <w:t>7,6</w:t>
      </w:r>
    </w:p>
    <w:p>
      <w:r>
        <w:t>5</w:t>
      </w:r>
    </w:p>
    <w:p>
      <w:r>
        <w:t>357</w:t>
      </w:r>
    </w:p>
    <w:p>
      <w:r>
        <w:t>kWh</w:t>
      </w:r>
    </w:p>
    <w:p>
      <w:r>
        <w:t>1x3/7+1x4/7</w:t>
      </w:r>
    </w:p>
    <w:p>
      <w:r>
        <w:t>1.766.194</w:t>
      </w:r>
    </w:p>
    <w:p>
      <w:r>
        <w:t>788.353</w:t>
      </w:r>
    </w:p>
    <w:p>
      <w:r>
        <w:t>528.800</w:t>
      </w:r>
    </w:p>
    <w:p>
      <w:r>
        <w:t>524.000</w:t>
      </w:r>
    </w:p>
    <w:p>
      <w:r>
        <w:t>3.273.553</w:t>
      </w:r>
    </w:p>
    <w:p>
      <w:r>
        <w:t>3.268.753</w:t>
      </w:r>
    </w:p>
    <w:p>
      <w:r>
        <w:t>228</w:t>
      </w:r>
    </w:p>
    <w:p>
      <w:r>
        <w:t>M104.0603</w:t>
      </w:r>
    </w:p>
    <w:p>
      <w:r>
        <w:t>125 m3/h</w:t>
      </w:r>
    </w:p>
    <w:p>
      <w:r>
        <w:t>260</w:t>
      </w:r>
    </w:p>
    <w:p>
      <w:r>
        <w:t>18</w:t>
      </w:r>
    </w:p>
    <w:p>
      <w:r>
        <w:t>7,6</w:t>
      </w:r>
    </w:p>
    <w:p>
      <w:r>
        <w:t>5</w:t>
      </w:r>
    </w:p>
    <w:p>
      <w:r>
        <w:t>630</w:t>
      </w:r>
    </w:p>
    <w:p>
      <w:r>
        <w:t>kWh</w:t>
      </w:r>
    </w:p>
    <w:p>
      <w:r>
        <w:t>1x3/7+1x4/7</w:t>
      </w:r>
    </w:p>
    <w:p>
      <w:r>
        <w:t>5.964.816</w:t>
      </w:r>
    </w:p>
    <w:p>
      <w:r>
        <w:t>1.391.211</w:t>
      </w:r>
    </w:p>
    <w:p>
      <w:r>
        <w:t>528.800</w:t>
      </w:r>
    </w:p>
    <w:p>
      <w:r>
        <w:t>524.000</w:t>
      </w:r>
    </w:p>
    <w:p>
      <w:r>
        <w:t>8.527.192</w:t>
      </w:r>
    </w:p>
    <w:p>
      <w:r>
        <w:t>8.522.392</w:t>
      </w:r>
    </w:p>
    <w:p>
      <w:r>
        <w:t>M104.0700</w:t>
      </w:r>
    </w:p>
    <w:p>
      <w:r>
        <w:t>Máy nghiền đá thô - năng suất:</w:t>
      </w:r>
    </w:p>
    <w:p>
      <w:r>
        <w:t>229</w:t>
      </w:r>
    </w:p>
    <w:p>
      <w:r>
        <w:t>M104.0701</w:t>
      </w:r>
    </w:p>
    <w:p>
      <w:r>
        <w:t>14 m3/h</w:t>
      </w:r>
    </w:p>
    <w:p>
      <w:r>
        <w:t>260</w:t>
      </w:r>
    </w:p>
    <w:p>
      <w:r>
        <w:t>18</w:t>
      </w:r>
    </w:p>
    <w:p>
      <w:r>
        <w:t>8,6</w:t>
      </w:r>
    </w:p>
    <w:p>
      <w:r>
        <w:t>5</w:t>
      </w:r>
    </w:p>
    <w:p>
      <w:r>
        <w:t>134</w:t>
      </w:r>
    </w:p>
    <w:p>
      <w:r>
        <w:t>kWh</w:t>
      </w:r>
    </w:p>
    <w:p>
      <w:r>
        <w:t>1x3/7+1x4/7</w:t>
      </w:r>
    </w:p>
    <w:p>
      <w:r>
        <w:t>214.626</w:t>
      </w:r>
    </w:p>
    <w:p>
      <w:r>
        <w:t>295.908</w:t>
      </w:r>
    </w:p>
    <w:p>
      <w:r>
        <w:t>528.800</w:t>
      </w:r>
    </w:p>
    <w:p>
      <w:r>
        <w:t>524.000</w:t>
      </w:r>
    </w:p>
    <w:p>
      <w:r>
        <w:t>1.070.702</w:t>
      </w:r>
    </w:p>
    <w:p>
      <w:r>
        <w:t>1.065.902</w:t>
      </w:r>
    </w:p>
    <w:p>
      <w:r>
        <w:t>230</w:t>
      </w:r>
    </w:p>
    <w:p>
      <w:r>
        <w:t>M104.0702</w:t>
      </w:r>
    </w:p>
    <w:p>
      <w:r>
        <w:t>200 m3/h</w:t>
      </w:r>
    </w:p>
    <w:p>
      <w:r>
        <w:t>260</w:t>
      </w:r>
    </w:p>
    <w:p>
      <w:r>
        <w:t>18</w:t>
      </w:r>
    </w:p>
    <w:p>
      <w:r>
        <w:t>8,6</w:t>
      </w:r>
    </w:p>
    <w:p>
      <w:r>
        <w:t>5</w:t>
      </w:r>
    </w:p>
    <w:p>
      <w:r>
        <w:t>840</w:t>
      </w:r>
    </w:p>
    <w:p>
      <w:r>
        <w:t>kWh</w:t>
      </w:r>
    </w:p>
    <w:p>
      <w:r>
        <w:t>1x3/7+1x4/7</w:t>
      </w:r>
    </w:p>
    <w:p>
      <w:r>
        <w:t>1.831.774</w:t>
      </w:r>
    </w:p>
    <w:p>
      <w:r>
        <w:t>1.854.948</w:t>
      </w:r>
    </w:p>
    <w:p>
      <w:r>
        <w:t>528.800</w:t>
      </w:r>
    </w:p>
    <w:p>
      <w:r>
        <w:t>524.000</w:t>
      </w:r>
    </w:p>
    <w:p>
      <w:r>
        <w:t>4.483.243</w:t>
      </w:r>
    </w:p>
    <w:p>
      <w:r>
        <w:t>4.478.443</w:t>
      </w:r>
    </w:p>
    <w:p>
      <w:r>
        <w:t>M104.0800</w:t>
      </w:r>
    </w:p>
    <w:p>
      <w:r>
        <w:t>Trạm trộn bê tông asphan - năng suất:</w:t>
      </w:r>
    </w:p>
    <w:p>
      <w:r>
        <w:t>231</w:t>
      </w:r>
    </w:p>
    <w:p>
      <w:r>
        <w:t>M104.0801</w:t>
      </w:r>
    </w:p>
    <w:p>
      <w:r>
        <w:t>25 t/h</w:t>
      </w:r>
    </w:p>
    <w:p>
      <w:r>
        <w:t>190</w:t>
      </w:r>
    </w:p>
    <w:p>
      <w:r>
        <w:t>15</w:t>
      </w:r>
    </w:p>
    <w:p>
      <w:r>
        <w:t>5,7</w:t>
      </w:r>
    </w:p>
    <w:p>
      <w:r>
        <w:t>5</w:t>
      </w:r>
    </w:p>
    <w:p>
      <w:r>
        <w:t>210</w:t>
      </w:r>
    </w:p>
    <w:p>
      <w:r>
        <w:t>kWh</w:t>
      </w:r>
    </w:p>
    <w:p>
      <w:r>
        <w:t>1x4/7+1x5/7 +1x6/7</w:t>
      </w:r>
    </w:p>
    <w:p>
      <w:r>
        <w:t>3.286.462</w:t>
      </w:r>
    </w:p>
    <w:p>
      <w:r>
        <w:t>463.737</w:t>
      </w:r>
    </w:p>
    <w:p>
      <w:r>
        <w:t>1.024.550</w:t>
      </w:r>
    </w:p>
    <w:p>
      <w:r>
        <w:t>1.015.250</w:t>
      </w:r>
    </w:p>
    <w:p>
      <w:r>
        <w:t>5.674.202</w:t>
      </w:r>
    </w:p>
    <w:p>
      <w:r>
        <w:t>5.664.902</w:t>
      </w:r>
    </w:p>
    <w:p>
      <w:r>
        <w:t>232</w:t>
      </w:r>
    </w:p>
    <w:p>
      <w:r>
        <w:t>M104.0802</w:t>
      </w:r>
    </w:p>
    <w:p>
      <w:r>
        <w:t>50 t/h</w:t>
      </w:r>
    </w:p>
    <w:p>
      <w:r>
        <w:t>190</w:t>
      </w:r>
    </w:p>
    <w:p>
      <w:r>
        <w:t>15</w:t>
      </w:r>
    </w:p>
    <w:p>
      <w:r>
        <w:t>5,7</w:t>
      </w:r>
    </w:p>
    <w:p>
      <w:r>
        <w:t>5</w:t>
      </w:r>
    </w:p>
    <w:p>
      <w:r>
        <w:t>300</w:t>
      </w:r>
    </w:p>
    <w:p>
      <w:r>
        <w:t>kWh</w:t>
      </w:r>
    </w:p>
    <w:p>
      <w:r>
        <w:t>1x4/7+1x5/7 +1x6/7</w:t>
      </w:r>
    </w:p>
    <w:p>
      <w:r>
        <w:t>4.648.053</w:t>
      </w:r>
    </w:p>
    <w:p>
      <w:r>
        <w:t>662.482</w:t>
      </w:r>
    </w:p>
    <w:p>
      <w:r>
        <w:t>1.024.550</w:t>
      </w:r>
    </w:p>
    <w:p>
      <w:r>
        <w:t>1.015.250</w:t>
      </w:r>
    </w:p>
    <w:p>
      <w:r>
        <w:t>7.607.184</w:t>
      </w:r>
    </w:p>
    <w:p>
      <w:r>
        <w:t>7.597.884</w:t>
      </w:r>
    </w:p>
    <w:p>
      <w:r>
        <w:t>233</w:t>
      </w:r>
    </w:p>
    <w:p>
      <w:r>
        <w:t>M104.0803</w:t>
      </w:r>
    </w:p>
    <w:p>
      <w:r>
        <w:t>60 t/h</w:t>
      </w:r>
    </w:p>
    <w:p>
      <w:r>
        <w:t>190</w:t>
      </w:r>
    </w:p>
    <w:p>
      <w:r>
        <w:t>15</w:t>
      </w:r>
    </w:p>
    <w:p>
      <w:r>
        <w:t>5,7</w:t>
      </w:r>
    </w:p>
    <w:p>
      <w:r>
        <w:t>5</w:t>
      </w:r>
    </w:p>
    <w:p>
      <w:r>
        <w:t>324</w:t>
      </w:r>
    </w:p>
    <w:p>
      <w:r>
        <w:t>kWh</w:t>
      </w:r>
    </w:p>
    <w:p>
      <w:r>
        <w:t>2x4/7+1x5/7 +1x6/7</w:t>
      </w:r>
    </w:p>
    <w:p>
      <w:r>
        <w:t>5.422.748</w:t>
      </w:r>
    </w:p>
    <w:p>
      <w:r>
        <w:t>715.480</w:t>
      </w:r>
    </w:p>
    <w:p>
      <w:r>
        <w:t>1.311.563</w:t>
      </w:r>
    </w:p>
    <w:p>
      <w:r>
        <w:t>1.299.658</w:t>
      </w:r>
    </w:p>
    <w:p>
      <w:r>
        <w:t>8.933.912</w:t>
      </w:r>
    </w:p>
    <w:p>
      <w:r>
        <w:t>8.922.006</w:t>
      </w:r>
    </w:p>
    <w:p>
      <w:r>
        <w:t>234</w:t>
      </w:r>
    </w:p>
    <w:p>
      <w:r>
        <w:t>M104.0804</w:t>
      </w:r>
    </w:p>
    <w:p>
      <w:r>
        <w:t>80 t/h</w:t>
      </w:r>
    </w:p>
    <w:p>
      <w:r>
        <w:t>190</w:t>
      </w:r>
    </w:p>
    <w:p>
      <w:r>
        <w:t>15</w:t>
      </w:r>
    </w:p>
    <w:p>
      <w:r>
        <w:t>5,5</w:t>
      </w:r>
    </w:p>
    <w:p>
      <w:r>
        <w:t>5</w:t>
      </w:r>
    </w:p>
    <w:p>
      <w:r>
        <w:t>384</w:t>
      </w:r>
    </w:p>
    <w:p>
      <w:r>
        <w:t>kWh</w:t>
      </w:r>
    </w:p>
    <w:p>
      <w:r>
        <w:t>2x4/7+2x5/7 +1x6/7</w:t>
      </w:r>
    </w:p>
    <w:p>
      <w:r>
        <w:t>6.094.486</w:t>
      </w:r>
    </w:p>
    <w:p>
      <w:r>
        <w:t>847.976</w:t>
      </w:r>
    </w:p>
    <w:p>
      <w:r>
        <w:t>1.649.021</w:t>
      </w:r>
    </w:p>
    <w:p>
      <w:r>
        <w:t>1.634.053</w:t>
      </w:r>
    </w:p>
    <w:p>
      <w:r>
        <w:t>10.195.295</w:t>
      </w:r>
    </w:p>
    <w:p>
      <w:r>
        <w:t>10.180.327</w:t>
      </w:r>
    </w:p>
    <w:p>
      <w:r>
        <w:t>235</w:t>
      </w:r>
    </w:p>
    <w:p>
      <w:r>
        <w:t>M104.0805</w:t>
      </w:r>
    </w:p>
    <w:p>
      <w:r>
        <w:t>120 t/h</w:t>
      </w:r>
    </w:p>
    <w:p>
      <w:r>
        <w:t>190</w:t>
      </w:r>
    </w:p>
    <w:p>
      <w:r>
        <w:t>15</w:t>
      </w:r>
    </w:p>
    <w:p>
      <w:r>
        <w:t>5,5</w:t>
      </w:r>
    </w:p>
    <w:p>
      <w:r>
        <w:t>5</w:t>
      </w:r>
    </w:p>
    <w:p>
      <w:r>
        <w:t>714</w:t>
      </w:r>
    </w:p>
    <w:p>
      <w:r>
        <w:t>kWh</w:t>
      </w:r>
    </w:p>
    <w:p>
      <w:r>
        <w:t>2x4/7+2x5/7 +1x6/7</w:t>
      </w:r>
    </w:p>
    <w:p>
      <w:r>
        <w:t>6.737.442</w:t>
      </w:r>
    </w:p>
    <w:p>
      <w:r>
        <w:t>1.576.706</w:t>
      </w:r>
    </w:p>
    <w:p>
      <w:r>
        <w:t>1.649.021</w:t>
      </w:r>
    </w:p>
    <w:p>
      <w:r>
        <w:t>1.634.053</w:t>
      </w:r>
    </w:p>
    <w:p>
      <w:r>
        <w:t>11.736.180</w:t>
      </w:r>
    </w:p>
    <w:p>
      <w:r>
        <w:t>11.721.212</w:t>
      </w:r>
    </w:p>
    <w:p>
      <w:r>
        <w:t>M105.0000</w:t>
      </w:r>
    </w:p>
    <w:p>
      <w:r>
        <w:t>MÁY VÀ THIẾT BỊ THI CÔNG MẶT ĐƯỜNG BỘ</w:t>
      </w:r>
    </w:p>
    <w:p>
      <w:r>
        <w:t>M105.0100</w:t>
      </w:r>
    </w:p>
    <w:p>
      <w:r>
        <w:t>Máy phun nhựa đường - công suất:</w:t>
      </w:r>
    </w:p>
    <w:p>
      <w:r>
        <w:t>236</w:t>
      </w:r>
    </w:p>
    <w:p>
      <w:r>
        <w:t>M105.0101</w:t>
      </w:r>
    </w:p>
    <w:p>
      <w:r>
        <w:t>190 cv</w:t>
      </w:r>
    </w:p>
    <w:p>
      <w:r>
        <w:t>150</w:t>
      </w:r>
    </w:p>
    <w:p>
      <w:r>
        <w:t>13</w:t>
      </w:r>
    </w:p>
    <w:p>
      <w:r>
        <w:t>5,6</w:t>
      </w:r>
    </w:p>
    <w:p>
      <w:r>
        <w:t>6</w:t>
      </w:r>
    </w:p>
    <w:p>
      <w:r>
        <w:t>57</w:t>
      </w:r>
    </w:p>
    <w:p>
      <w:r>
        <w:t>lít diezel</w:t>
      </w:r>
    </w:p>
    <w:p>
      <w:r>
        <w:t>1x1/4+1x3/4 lái xe</w:t>
      </w:r>
    </w:p>
    <w:p>
      <w:r>
        <w:t>930.161</w:t>
      </w:r>
    </w:p>
    <w:p>
      <w:r>
        <w:t>1.047.152</w:t>
      </w:r>
    </w:p>
    <w:p>
      <w:r>
        <w:t>537.763</w:t>
      </w:r>
    </w:p>
    <w:p>
      <w:r>
        <w:t>532.881</w:t>
      </w:r>
    </w:p>
    <w:p>
      <w:r>
        <w:t>3.029.765</w:t>
      </w:r>
    </w:p>
    <w:p>
      <w:r>
        <w:t>3.024.883</w:t>
      </w:r>
    </w:p>
    <w:p>
      <w:r>
        <w:t>M105.0200</w:t>
      </w:r>
    </w:p>
    <w:p>
      <w:r>
        <w:t>Máy rải hỗn hợp bê tông nhựa - năng suất:</w:t>
      </w:r>
    </w:p>
    <w:p>
      <w:r>
        <w:t>237</w:t>
      </w:r>
    </w:p>
    <w:p>
      <w:r>
        <w:t>M105.0201</w:t>
      </w:r>
    </w:p>
    <w:p>
      <w:r>
        <w:t>65 t/h</w:t>
      </w:r>
    </w:p>
    <w:p>
      <w:r>
        <w:t>180</w:t>
      </w:r>
    </w:p>
    <w:p>
      <w:r>
        <w:t>14</w:t>
      </w:r>
    </w:p>
    <w:p>
      <w:r>
        <w:t>6,4</w:t>
      </w:r>
    </w:p>
    <w:p>
      <w:r>
        <w:t>5</w:t>
      </w:r>
    </w:p>
    <w:p>
      <w:r>
        <w:t>34</w:t>
      </w:r>
    </w:p>
    <w:p>
      <w:r>
        <w:t>lít diezel</w:t>
      </w:r>
    </w:p>
    <w:p>
      <w:r>
        <w:t>1x3/7+1x5/7</w:t>
      </w:r>
    </w:p>
    <w:p>
      <w:r>
        <w:t>1.284.890</w:t>
      </w:r>
    </w:p>
    <w:p>
      <w:r>
        <w:t>624.617</w:t>
      </w:r>
    </w:p>
    <w:p>
      <w:r>
        <w:t>579.245</w:t>
      </w:r>
    </w:p>
    <w:p>
      <w:r>
        <w:t>573.987</w:t>
      </w:r>
    </w:p>
    <w:p>
      <w:r>
        <w:t>2.917.048</w:t>
      </w:r>
    </w:p>
    <w:p>
      <w:r>
        <w:t>2.911.791</w:t>
      </w:r>
    </w:p>
    <w:p>
      <w:r>
        <w:t>238</w:t>
      </w:r>
    </w:p>
    <w:p>
      <w:r>
        <w:t>M105.0202</w:t>
      </w:r>
    </w:p>
    <w:p>
      <w:r>
        <w:t>100 t/h</w:t>
      </w:r>
    </w:p>
    <w:p>
      <w:r>
        <w:t>180</w:t>
      </w:r>
    </w:p>
    <w:p>
      <w:r>
        <w:t>14</w:t>
      </w:r>
    </w:p>
    <w:p>
      <w:r>
        <w:t>6,4</w:t>
      </w:r>
    </w:p>
    <w:p>
      <w:r>
        <w:t>5</w:t>
      </w:r>
    </w:p>
    <w:p>
      <w:r>
        <w:t>50</w:t>
      </w:r>
    </w:p>
    <w:p>
      <w:r>
        <w:t>lít diezel</w:t>
      </w:r>
    </w:p>
    <w:p>
      <w:r>
        <w:t>1x3/7+1x5/7</w:t>
      </w:r>
    </w:p>
    <w:p>
      <w:r>
        <w:t>1.520.612</w:t>
      </w:r>
    </w:p>
    <w:p>
      <w:r>
        <w:t>918.554</w:t>
      </w:r>
    </w:p>
    <w:p>
      <w:r>
        <w:t>579.245</w:t>
      </w:r>
    </w:p>
    <w:p>
      <w:r>
        <w:t>573.987</w:t>
      </w:r>
    </w:p>
    <w:p>
      <w:r>
        <w:t>3.525.281</w:t>
      </w:r>
    </w:p>
    <w:p>
      <w:r>
        <w:t>3.520.024</w:t>
      </w:r>
    </w:p>
    <w:p>
      <w:r>
        <w:t>239</w:t>
      </w:r>
    </w:p>
    <w:p>
      <w:r>
        <w:t>M105.0203</w:t>
      </w:r>
    </w:p>
    <w:p>
      <w:r>
        <w:t>130 cv - 140 cv</w:t>
      </w:r>
    </w:p>
    <w:p>
      <w:r>
        <w:t>180</w:t>
      </w:r>
    </w:p>
    <w:p>
      <w:r>
        <w:t>14</w:t>
      </w:r>
    </w:p>
    <w:p>
      <w:r>
        <w:t>3,8</w:t>
      </w:r>
    </w:p>
    <w:p>
      <w:r>
        <w:t>5</w:t>
      </w:r>
    </w:p>
    <w:p>
      <w:r>
        <w:t>63</w:t>
      </w:r>
    </w:p>
    <w:p>
      <w:r>
        <w:t>lít diezel</w:t>
      </w:r>
    </w:p>
    <w:p>
      <w:r>
        <w:t>1x3/7+1x5/7</w:t>
      </w:r>
    </w:p>
    <w:p>
      <w:r>
        <w:t>2.991.351</w:t>
      </w:r>
    </w:p>
    <w:p>
      <w:r>
        <w:t>1.157.378</w:t>
      </w:r>
    </w:p>
    <w:p>
      <w:r>
        <w:t>579.245</w:t>
      </w:r>
    </w:p>
    <w:p>
      <w:r>
        <w:t>573.987</w:t>
      </w:r>
    </w:p>
    <w:p>
      <w:r>
        <w:t>5.293.007</w:t>
      </w:r>
    </w:p>
    <w:p>
      <w:r>
        <w:t>5.287.749</w:t>
      </w:r>
    </w:p>
    <w:p>
      <w:r>
        <w:t>240</w:t>
      </w:r>
    </w:p>
    <w:p>
      <w:r>
        <w:t>M105.0301</w:t>
      </w:r>
    </w:p>
    <w:p>
      <w:r>
        <w:t>Máy rải Novachip 170 cv</w:t>
      </w:r>
    </w:p>
    <w:p>
      <w:r>
        <w:t>180</w:t>
      </w:r>
    </w:p>
    <w:p>
      <w:r>
        <w:t>14</w:t>
      </w:r>
    </w:p>
    <w:p>
      <w:r>
        <w:t>3,8</w:t>
      </w:r>
    </w:p>
    <w:p>
      <w:r>
        <w:t>5</w:t>
      </w:r>
    </w:p>
    <w:p>
      <w:r>
        <w:t>79</w:t>
      </w:r>
    </w:p>
    <w:p>
      <w:r>
        <w:t>lít diezel</w:t>
      </w:r>
    </w:p>
    <w:p>
      <w:r>
        <w:t>1x3/7+1x5/7</w:t>
      </w:r>
    </w:p>
    <w:p>
      <w:r>
        <w:t>13.200.000</w:t>
      </w:r>
    </w:p>
    <w:p>
      <w:r>
        <w:t>1.451.315</w:t>
      </w:r>
    </w:p>
    <w:p>
      <w:r>
        <w:t>579.245</w:t>
      </w:r>
    </w:p>
    <w:p>
      <w:r>
        <w:t>573.987</w:t>
      </w:r>
    </w:p>
    <w:p>
      <w:r>
        <w:t>17.723.893</w:t>
      </w:r>
    </w:p>
    <w:p>
      <w:r>
        <w:t>17.718.635</w:t>
      </w:r>
    </w:p>
    <w:p>
      <w:r>
        <w:t>241</w:t>
      </w:r>
    </w:p>
    <w:p>
      <w:r>
        <w:t>M105.0401</w:t>
      </w:r>
    </w:p>
    <w:p>
      <w:r>
        <w:t>Máy rải cấp phối đá dăm, năng suất 50 m3/h - 60 m3/h</w:t>
      </w:r>
    </w:p>
    <w:p>
      <w:r>
        <w:t>180</w:t>
      </w:r>
    </w:p>
    <w:p>
      <w:r>
        <w:t>14</w:t>
      </w:r>
    </w:p>
    <w:p>
      <w:r>
        <w:t>4,2</w:t>
      </w:r>
    </w:p>
    <w:p>
      <w:r>
        <w:t>5</w:t>
      </w:r>
    </w:p>
    <w:p>
      <w:r>
        <w:t>30</w:t>
      </w:r>
    </w:p>
    <w:p>
      <w:r>
        <w:t>lít diezel</w:t>
      </w:r>
    </w:p>
    <w:p>
      <w:r>
        <w:t>1x3/7+1x5/7</w:t>
      </w:r>
    </w:p>
    <w:p>
      <w:r>
        <w:t>2.043.419</w:t>
      </w:r>
    </w:p>
    <w:p>
      <w:r>
        <w:t>551.132</w:t>
      </w:r>
    </w:p>
    <w:p>
      <w:r>
        <w:t>579.245</w:t>
      </w:r>
    </w:p>
    <w:p>
      <w:r>
        <w:t>573.987</w:t>
      </w:r>
    </w:p>
    <w:p>
      <w:r>
        <w:t>3.605.184</w:t>
      </w:r>
    </w:p>
    <w:p>
      <w:r>
        <w:t>3.599.926</w:t>
      </w:r>
    </w:p>
    <w:p>
      <w:r>
        <w:t>242</w:t>
      </w:r>
    </w:p>
    <w:p>
      <w:r>
        <w:t>M105.0402</w:t>
      </w:r>
    </w:p>
    <w:p>
      <w:r>
        <w:t>Máy rải xi măng SW16TC (16m3)</w:t>
      </w:r>
    </w:p>
    <w:p>
      <w:r>
        <w:t>180</w:t>
      </w:r>
    </w:p>
    <w:p>
      <w:r>
        <w:t>14</w:t>
      </w:r>
    </w:p>
    <w:p>
      <w:r>
        <w:t>5,6</w:t>
      </w:r>
    </w:p>
    <w:p>
      <w:r>
        <w:t>6</w:t>
      </w:r>
    </w:p>
    <w:p>
      <w:r>
        <w:t>57</w:t>
      </w:r>
    </w:p>
    <w:p>
      <w:r>
        <w:t>lít diezel</w:t>
      </w:r>
    </w:p>
    <w:p>
      <w:r>
        <w:t>1x3/7+1x5/7</w:t>
      </w:r>
    </w:p>
    <w:p>
      <w:r>
        <w:t>6.500.000</w:t>
      </w:r>
    </w:p>
    <w:p>
      <w:r>
        <w:t>1.047.152</w:t>
      </w:r>
    </w:p>
    <w:p>
      <w:r>
        <w:t>579.245</w:t>
      </w:r>
    </w:p>
    <w:p>
      <w:r>
        <w:t>573.987</w:t>
      </w:r>
    </w:p>
    <w:p>
      <w:r>
        <w:t>10.365.286</w:t>
      </w:r>
    </w:p>
    <w:p>
      <w:r>
        <w:t>10.360.028</w:t>
      </w:r>
    </w:p>
    <w:p>
      <w:r>
        <w:t>M105.0500</w:t>
      </w:r>
    </w:p>
    <w:p>
      <w:r>
        <w:t>Máy cào bóc</w:t>
      </w:r>
    </w:p>
    <w:p>
      <w:r>
        <w:t>243</w:t>
      </w:r>
    </w:p>
    <w:p>
      <w:r>
        <w:t>M105.0501</w:t>
      </w:r>
    </w:p>
    <w:p>
      <w:r>
        <w:t>Máy cào bóc đường Wirtgen - 1000C</w:t>
      </w:r>
    </w:p>
    <w:p>
      <w:r>
        <w:t>220</w:t>
      </w:r>
    </w:p>
    <w:p>
      <w:r>
        <w:t>16</w:t>
      </w:r>
    </w:p>
    <w:p>
      <w:r>
        <w:t>5,8</w:t>
      </w:r>
    </w:p>
    <w:p>
      <w:r>
        <w:t>5</w:t>
      </w:r>
    </w:p>
    <w:p>
      <w:r>
        <w:t>92</w:t>
      </w:r>
    </w:p>
    <w:p>
      <w:r>
        <w:t>lít diezel</w:t>
      </w:r>
    </w:p>
    <w:p>
      <w:r>
        <w:t>1x4/7+1x5/7</w:t>
      </w:r>
    </w:p>
    <w:p>
      <w:r>
        <w:t>3.128.588</w:t>
      </w:r>
    </w:p>
    <w:p>
      <w:r>
        <w:t>1.690.139</w:t>
      </w:r>
    </w:p>
    <w:p>
      <w:r>
        <w:t>624.471</w:t>
      </w:r>
    </w:p>
    <w:p>
      <w:r>
        <w:t>618.803</w:t>
      </w:r>
    </w:p>
    <w:p>
      <w:r>
        <w:t>5.898.265</w:t>
      </w:r>
    </w:p>
    <w:p>
      <w:r>
        <w:t>5.892.597</w:t>
      </w:r>
    </w:p>
    <w:p>
      <w:r>
        <w:t>244</w:t>
      </w:r>
    </w:p>
    <w:p>
      <w:r>
        <w:t>M105.0502</w:t>
      </w:r>
    </w:p>
    <w:p>
      <w:r>
        <w:t>Máy cào bóc tái sinh, Wigent 2400</w:t>
      </w:r>
    </w:p>
    <w:p>
      <w:r>
        <w:t>180</w:t>
      </w:r>
    </w:p>
    <w:p>
      <w:r>
        <w:t>16</w:t>
      </w:r>
    </w:p>
    <w:p>
      <w:r>
        <w:t>5,8</w:t>
      </w:r>
    </w:p>
    <w:p>
      <w:r>
        <w:t>5</w:t>
      </w:r>
    </w:p>
    <w:p>
      <w:r>
        <w:t>340</w:t>
      </w:r>
    </w:p>
    <w:p>
      <w:r>
        <w:t>lít diezel</w:t>
      </w:r>
    </w:p>
    <w:p>
      <w:r>
        <w:t>1x4/7+1x7/7</w:t>
      </w:r>
    </w:p>
    <w:p>
      <w:r>
        <w:t>24.432.515</w:t>
      </w:r>
    </w:p>
    <w:p>
      <w:r>
        <w:t>6.246.167</w:t>
      </w:r>
    </w:p>
    <w:p>
      <w:r>
        <w:t>758.411</w:t>
      </w:r>
    </w:p>
    <w:p>
      <w:r>
        <w:t>751.526</w:t>
      </w:r>
    </w:p>
    <w:p>
      <w:r>
        <w:t>41.210.099</w:t>
      </w:r>
    </w:p>
    <w:p>
      <w:r>
        <w:t>41.203.214</w:t>
      </w:r>
    </w:p>
    <w:p>
      <w:r>
        <w:t>245</w:t>
      </w:r>
    </w:p>
    <w:p>
      <w:r>
        <w:t>M105.0503</w:t>
      </w:r>
    </w:p>
    <w:p>
      <w:r>
        <w:t>Máy cào bóc tái sinh, công suất &gt; 450 HP</w:t>
      </w:r>
    </w:p>
    <w:p>
      <w:r>
        <w:t>180</w:t>
      </w:r>
    </w:p>
    <w:p>
      <w:r>
        <w:t>16</w:t>
      </w:r>
    </w:p>
    <w:p>
      <w:r>
        <w:t>5,8</w:t>
      </w:r>
    </w:p>
    <w:p>
      <w:r>
        <w:t>5</w:t>
      </w:r>
    </w:p>
    <w:p>
      <w:r>
        <w:t>523</w:t>
      </w:r>
    </w:p>
    <w:p>
      <w:r>
        <w:t>lít diezel</w:t>
      </w:r>
    </w:p>
    <w:p>
      <w:r>
        <w:t>1x4/7+1x7/7</w:t>
      </w:r>
    </w:p>
    <w:p>
      <w:r>
        <w:t>17.000.000</w:t>
      </w:r>
    </w:p>
    <w:p>
      <w:r>
        <w:t>9.608.075</w:t>
      </w:r>
    </w:p>
    <w:p>
      <w:r>
        <w:t>758.411</w:t>
      </w:r>
    </w:p>
    <w:p>
      <w:r>
        <w:t>751.526</w:t>
      </w:r>
    </w:p>
    <w:p>
      <w:r>
        <w:t>34.166.486</w:t>
      </w:r>
    </w:p>
    <w:p>
      <w:r>
        <w:t>34.159.601</w:t>
      </w:r>
    </w:p>
    <w:p>
      <w:r>
        <w:t>246</w:t>
      </w:r>
    </w:p>
    <w:p>
      <w:r>
        <w:t>M105.0601</w:t>
      </w:r>
    </w:p>
    <w:p>
      <w:r>
        <w:t>Thiết bị sơn kẻ vạch YHK 10A</w:t>
      </w:r>
    </w:p>
    <w:p>
      <w:r>
        <w:t>200</w:t>
      </w:r>
    </w:p>
    <w:p>
      <w:r>
        <w:t>20</w:t>
      </w:r>
    </w:p>
    <w:p>
      <w:r>
        <w:t>3,5</w:t>
      </w:r>
    </w:p>
    <w:p>
      <w:r>
        <w:t>5</w:t>
      </w:r>
    </w:p>
    <w:p>
      <w:r>
        <w:t>1x4/7</w:t>
      </w:r>
    </w:p>
    <w:p>
      <w:r>
        <w:t>57.211</w:t>
      </w:r>
    </w:p>
    <w:p>
      <w:r>
        <w:t>287.013</w:t>
      </w:r>
    </w:p>
    <w:p>
      <w:r>
        <w:t>284.408</w:t>
      </w:r>
    </w:p>
    <w:p>
      <w:r>
        <w:t>362.818</w:t>
      </w:r>
    </w:p>
    <w:p>
      <w:r>
        <w:t>360.212</w:t>
      </w:r>
    </w:p>
    <w:p>
      <w:r>
        <w:t>247</w:t>
      </w:r>
    </w:p>
    <w:p>
      <w:r>
        <w:t>M105.0701</w:t>
      </w:r>
    </w:p>
    <w:p>
      <w:r>
        <w:t>Lò nấu sơn YHK 3A, lò nung keo</w:t>
      </w:r>
    </w:p>
    <w:p>
      <w:r>
        <w:t>200</w:t>
      </w:r>
    </w:p>
    <w:p>
      <w:r>
        <w:t>17</w:t>
      </w:r>
    </w:p>
    <w:p>
      <w:r>
        <w:t>3,6</w:t>
      </w:r>
    </w:p>
    <w:p>
      <w:r>
        <w:t>5</w:t>
      </w:r>
    </w:p>
    <w:p>
      <w:r>
        <w:t>11</w:t>
      </w:r>
    </w:p>
    <w:p>
      <w:r>
        <w:t>lít diezel</w:t>
      </w:r>
    </w:p>
    <w:p>
      <w:r>
        <w:t>1x4/7</w:t>
      </w:r>
    </w:p>
    <w:p>
      <w:r>
        <w:t>324.920</w:t>
      </w:r>
    </w:p>
    <w:p>
      <w:r>
        <w:t>202.082</w:t>
      </w:r>
    </w:p>
    <w:p>
      <w:r>
        <w:t>287.013</w:t>
      </w:r>
    </w:p>
    <w:p>
      <w:r>
        <w:t>284.408</w:t>
      </w:r>
    </w:p>
    <w:p>
      <w:r>
        <w:t>877.375</w:t>
      </w:r>
    </w:p>
    <w:p>
      <w:r>
        <w:t>874.769</w:t>
      </w:r>
    </w:p>
    <w:p>
      <w:r>
        <w:t>248</w:t>
      </w:r>
    </w:p>
    <w:p>
      <w:r>
        <w:t>M105.0801</w:t>
      </w:r>
    </w:p>
    <w:p>
      <w:r>
        <w:t>Máy rót mastic</w:t>
      </w:r>
    </w:p>
    <w:p>
      <w:r>
        <w:t>200</w:t>
      </w:r>
    </w:p>
    <w:p>
      <w:r>
        <w:t>17</w:t>
      </w:r>
    </w:p>
    <w:p>
      <w:r>
        <w:t>4,5</w:t>
      </w:r>
    </w:p>
    <w:p>
      <w:r>
        <w:t>5</w:t>
      </w:r>
    </w:p>
    <w:p>
      <w:r>
        <w:t>4</w:t>
      </w:r>
    </w:p>
    <w:p>
      <w:r>
        <w:t>lít xăng</w:t>
      </w:r>
    </w:p>
    <w:p>
      <w:r>
        <w:t>1x4/7</w:t>
      </w:r>
    </w:p>
    <w:p>
      <w:r>
        <w:t>34.166</w:t>
      </w:r>
    </w:p>
    <w:p>
      <w:r>
        <w:t>77.259</w:t>
      </w:r>
    </w:p>
    <w:p>
      <w:r>
        <w:t>287.013</w:t>
      </w:r>
    </w:p>
    <w:p>
      <w:r>
        <w:t>284.408</w:t>
      </w:r>
    </w:p>
    <w:p>
      <w:r>
        <w:t>406.638</w:t>
      </w:r>
    </w:p>
    <w:p>
      <w:r>
        <w:t>404.033</w:t>
      </w:r>
    </w:p>
    <w:p>
      <w:r>
        <w:t>249</w:t>
      </w:r>
    </w:p>
    <w:p>
      <w:r>
        <w:t>M105.0901</w:t>
      </w:r>
    </w:p>
    <w:p>
      <w:r>
        <w:t>Thiết bị nấu nhựa 500 lít</w:t>
      </w:r>
    </w:p>
    <w:p>
      <w:r>
        <w:t>200</w:t>
      </w:r>
    </w:p>
    <w:p>
      <w:r>
        <w:t>25</w:t>
      </w:r>
    </w:p>
    <w:p>
      <w:r>
        <w:t>10</w:t>
      </w:r>
    </w:p>
    <w:p>
      <w:r>
        <w:t>5</w:t>
      </w:r>
    </w:p>
    <w:p>
      <w:r>
        <w:t>1x4/7</w:t>
      </w:r>
    </w:p>
    <w:p>
      <w:r>
        <w:t>45.516</w:t>
      </w:r>
    </w:p>
    <w:p>
      <w:r>
        <w:t>287.013</w:t>
      </w:r>
    </w:p>
    <w:p>
      <w:r>
        <w:t>284.408</w:t>
      </w:r>
    </w:p>
    <w:p>
      <w:r>
        <w:t>372.356</w:t>
      </w:r>
    </w:p>
    <w:p>
      <w:r>
        <w:t>369.750</w:t>
      </w:r>
    </w:p>
    <w:p>
      <w:r>
        <w:t>250</w:t>
      </w:r>
    </w:p>
    <w:p>
      <w:r>
        <w:t>M105.1001</w:t>
      </w:r>
    </w:p>
    <w:p>
      <w:r>
        <w:t>Máy rải bê tông SP500</w:t>
      </w:r>
    </w:p>
    <w:p>
      <w:r>
        <w:t>200</w:t>
      </w:r>
    </w:p>
    <w:p>
      <w:r>
        <w:t>14</w:t>
      </w:r>
    </w:p>
    <w:p>
      <w:r>
        <w:t>4,2</w:t>
      </w:r>
    </w:p>
    <w:p>
      <w:r>
        <w:t>5</w:t>
      </w:r>
    </w:p>
    <w:p>
      <w:r>
        <w:t>73</w:t>
      </w:r>
    </w:p>
    <w:p>
      <w:r>
        <w:t>lít diezel</w:t>
      </w:r>
    </w:p>
    <w:p>
      <w:r>
        <w:t>1x3/7+1x5/7</w:t>
      </w:r>
    </w:p>
    <w:p>
      <w:r>
        <w:t>7.369.287</w:t>
      </w:r>
    </w:p>
    <w:p>
      <w:r>
        <w:t>1.341.089</w:t>
      </w:r>
    </w:p>
    <w:p>
      <w:r>
        <w:t>579.245</w:t>
      </w:r>
    </w:p>
    <w:p>
      <w:r>
        <w:t>573.987</w:t>
      </w:r>
    </w:p>
    <w:p>
      <w:r>
        <w:t>9.952.857</w:t>
      </w:r>
    </w:p>
    <w:p>
      <w:r>
        <w:t>9.947.599</w:t>
      </w:r>
    </w:p>
    <w:p>
      <w:r>
        <w:t>M106.0000</w:t>
      </w:r>
    </w:p>
    <w:p>
      <w:r>
        <w:t>PHƯƠNG TIỆN VẬN TẢI ĐƯỜNG BỘ</w:t>
      </w:r>
    </w:p>
    <w:p>
      <w:r>
        <w:t>M106.0100</w:t>
      </w:r>
    </w:p>
    <w:p>
      <w:r>
        <w:t>Ô tô vận tải thùng - trọng tải:</w:t>
      </w:r>
    </w:p>
    <w:p>
      <w:r>
        <w:t>251</w:t>
      </w:r>
    </w:p>
    <w:p>
      <w:r>
        <w:t>M106.0101</w:t>
      </w:r>
    </w:p>
    <w:p>
      <w:r>
        <w:t>0,5 t</w:t>
      </w:r>
    </w:p>
    <w:p>
      <w:r>
        <w:t>250</w:t>
      </w:r>
    </w:p>
    <w:p>
      <w:r>
        <w:t>18</w:t>
      </w:r>
    </w:p>
    <w:p>
      <w:r>
        <w:t>6,2</w:t>
      </w:r>
    </w:p>
    <w:p>
      <w:r>
        <w:t>6</w:t>
      </w:r>
    </w:p>
    <w:p>
      <w:r>
        <w:t>5</w:t>
      </w:r>
    </w:p>
    <w:p>
      <w:r>
        <w:t>lít xăng</w:t>
      </w:r>
    </w:p>
    <w:p>
      <w:r>
        <w:t>1x2/4 lái xe</w:t>
      </w:r>
    </w:p>
    <w:p>
      <w:r>
        <w:t>106.420</w:t>
      </w:r>
    </w:p>
    <w:p>
      <w:r>
        <w:t>96.574</w:t>
      </w:r>
    </w:p>
    <w:p>
      <w:r>
        <w:t>264.400</w:t>
      </w:r>
    </w:p>
    <w:p>
      <w:r>
        <w:t>262.000</w:t>
      </w:r>
    </w:p>
    <w:p>
      <w:r>
        <w:t>481.867</w:t>
      </w:r>
    </w:p>
    <w:p>
      <w:r>
        <w:t>479.467</w:t>
      </w:r>
    </w:p>
    <w:p>
      <w:r>
        <w:t>252</w:t>
      </w:r>
    </w:p>
    <w:p>
      <w:r>
        <w:t>M106.0102</w:t>
      </w:r>
    </w:p>
    <w:p>
      <w:r>
        <w:t>1,5 t</w:t>
      </w:r>
    </w:p>
    <w:p>
      <w:r>
        <w:t>250</w:t>
      </w:r>
    </w:p>
    <w:p>
      <w:r>
        <w:t>18</w:t>
      </w:r>
    </w:p>
    <w:p>
      <w:r>
        <w:t>6,2</w:t>
      </w:r>
    </w:p>
    <w:p>
      <w:r>
        <w:t>6</w:t>
      </w:r>
    </w:p>
    <w:p>
      <w:r>
        <w:t>7</w:t>
      </w:r>
    </w:p>
    <w:p>
      <w:r>
        <w:t>lít xăng</w:t>
      </w:r>
    </w:p>
    <w:p>
      <w:r>
        <w:t>1x2/4 lái xe</w:t>
      </w:r>
    </w:p>
    <w:p>
      <w:r>
        <w:t>157.562</w:t>
      </w:r>
    </w:p>
    <w:p>
      <w:r>
        <w:t>135.203</w:t>
      </w:r>
    </w:p>
    <w:p>
      <w:r>
        <w:t>264.400</w:t>
      </w:r>
    </w:p>
    <w:p>
      <w:r>
        <w:t>262.000</w:t>
      </w:r>
    </w:p>
    <w:p>
      <w:r>
        <w:t>578.593</w:t>
      </w:r>
    </w:p>
    <w:p>
      <w:r>
        <w:t>576.193</w:t>
      </w:r>
    </w:p>
    <w:p>
      <w:r>
        <w:t>253</w:t>
      </w:r>
    </w:p>
    <w:p>
      <w:r>
        <w:t>M106.0103</w:t>
      </w:r>
    </w:p>
    <w:p>
      <w:r>
        <w:t>2 t</w:t>
      </w:r>
    </w:p>
    <w:p>
      <w:r>
        <w:t>250</w:t>
      </w:r>
    </w:p>
    <w:p>
      <w:r>
        <w:t>18</w:t>
      </w:r>
    </w:p>
    <w:p>
      <w:r>
        <w:t>6,2</w:t>
      </w:r>
    </w:p>
    <w:p>
      <w:r>
        <w:t>6</w:t>
      </w:r>
    </w:p>
    <w:p>
      <w:r>
        <w:t>12</w:t>
      </w:r>
    </w:p>
    <w:p>
      <w:r>
        <w:t>lít xăng</w:t>
      </w:r>
    </w:p>
    <w:p>
      <w:r>
        <w:t>1x2/4 lái xe</w:t>
      </w:r>
    </w:p>
    <w:p>
      <w:r>
        <w:t>183.212</w:t>
      </w:r>
    </w:p>
    <w:p>
      <w:r>
        <w:t>231.777</w:t>
      </w:r>
    </w:p>
    <w:p>
      <w:r>
        <w:t>264.400</w:t>
      </w:r>
    </w:p>
    <w:p>
      <w:r>
        <w:t>262.000</w:t>
      </w:r>
    </w:p>
    <w:p>
      <w:r>
        <w:t>704.306</w:t>
      </w:r>
    </w:p>
    <w:p>
      <w:r>
        <w:t>701.906</w:t>
      </w:r>
    </w:p>
    <w:p>
      <w:r>
        <w:t>254</w:t>
      </w:r>
    </w:p>
    <w:p>
      <w:r>
        <w:t>M106.0104</w:t>
      </w:r>
    </w:p>
    <w:p>
      <w:r>
        <w:t>2,5 t</w:t>
      </w:r>
    </w:p>
    <w:p>
      <w:r>
        <w:t>250</w:t>
      </w:r>
    </w:p>
    <w:p>
      <w:r>
        <w:t>17</w:t>
      </w:r>
    </w:p>
    <w:p>
      <w:r>
        <w:t>6,2</w:t>
      </w:r>
    </w:p>
    <w:p>
      <w:r>
        <w:t>6</w:t>
      </w:r>
    </w:p>
    <w:p>
      <w:r>
        <w:t>13</w:t>
      </w:r>
    </w:p>
    <w:p>
      <w:r>
        <w:t>lít xăng</w:t>
      </w:r>
    </w:p>
    <w:p>
      <w:r>
        <w:t>1x2/4 lái xe</w:t>
      </w:r>
    </w:p>
    <w:p>
      <w:r>
        <w:t>218.983</w:t>
      </w:r>
    </w:p>
    <w:p>
      <w:r>
        <w:t>251.091</w:t>
      </w:r>
    </w:p>
    <w:p>
      <w:r>
        <w:t>264.400</w:t>
      </w:r>
    </w:p>
    <w:p>
      <w:r>
        <w:t>262.000</w:t>
      </w:r>
    </w:p>
    <w:p>
      <w:r>
        <w:t>756.372</w:t>
      </w:r>
    </w:p>
    <w:p>
      <w:r>
        <w:t>753.972</w:t>
      </w:r>
    </w:p>
    <w:p>
      <w:r>
        <w:t>255</w:t>
      </w:r>
    </w:p>
    <w:p>
      <w:r>
        <w:t>M106.0105</w:t>
      </w:r>
    </w:p>
    <w:p>
      <w:r>
        <w:t>5 t</w:t>
      </w:r>
    </w:p>
    <w:p>
      <w:r>
        <w:t>250</w:t>
      </w:r>
    </w:p>
    <w:p>
      <w:r>
        <w:t>17</w:t>
      </w:r>
    </w:p>
    <w:p>
      <w:r>
        <w:t>6,2</w:t>
      </w:r>
    </w:p>
    <w:p>
      <w:r>
        <w:t>6</w:t>
      </w:r>
    </w:p>
    <w:p>
      <w:r>
        <w:t>25</w:t>
      </w:r>
    </w:p>
    <w:p>
      <w:r>
        <w:t>lít diezel</w:t>
      </w:r>
    </w:p>
    <w:p>
      <w:r>
        <w:t>1x2/4 lái xe</w:t>
      </w:r>
    </w:p>
    <w:p>
      <w:r>
        <w:t>317.869</w:t>
      </w:r>
    </w:p>
    <w:p>
      <w:r>
        <w:t>459.277</w:t>
      </w:r>
    </w:p>
    <w:p>
      <w:r>
        <w:t>264.400</w:t>
      </w:r>
    </w:p>
    <w:p>
      <w:r>
        <w:t>262.000</w:t>
      </w:r>
    </w:p>
    <w:p>
      <w:r>
        <w:t>1.073.333</w:t>
      </w:r>
    </w:p>
    <w:p>
      <w:r>
        <w:t>1.070.933</w:t>
      </w:r>
    </w:p>
    <w:p>
      <w:r>
        <w:t>256</w:t>
      </w:r>
    </w:p>
    <w:p>
      <w:r>
        <w:t>M106.0106</w:t>
      </w:r>
    </w:p>
    <w:p>
      <w:r>
        <w:t>7 t</w:t>
      </w:r>
    </w:p>
    <w:p>
      <w:r>
        <w:t>250</w:t>
      </w:r>
    </w:p>
    <w:p>
      <w:r>
        <w:t>17</w:t>
      </w:r>
    </w:p>
    <w:p>
      <w:r>
        <w:t>6,2</w:t>
      </w:r>
    </w:p>
    <w:p>
      <w:r>
        <w:t>6</w:t>
      </w:r>
    </w:p>
    <w:p>
      <w:r>
        <w:t>31</w:t>
      </w:r>
    </w:p>
    <w:p>
      <w:r>
        <w:t>lít diezel</w:t>
      </w:r>
    </w:p>
    <w:p>
      <w:r>
        <w:t>1x2/4 lái xe</w:t>
      </w:r>
    </w:p>
    <w:p>
      <w:r>
        <w:t>427.131</w:t>
      </w:r>
    </w:p>
    <w:p>
      <w:r>
        <w:t>569.503</w:t>
      </w:r>
    </w:p>
    <w:p>
      <w:r>
        <w:t>264.400</w:t>
      </w:r>
    </w:p>
    <w:p>
      <w:r>
        <w:t>262.000</w:t>
      </w:r>
    </w:p>
    <w:p>
      <w:r>
        <w:t>1.303.747</w:t>
      </w:r>
    </w:p>
    <w:p>
      <w:r>
        <w:t>1.301.347</w:t>
      </w:r>
    </w:p>
    <w:p>
      <w:r>
        <w:t>257</w:t>
      </w:r>
    </w:p>
    <w:p>
      <w:r>
        <w:t>M106.0107</w:t>
      </w:r>
    </w:p>
    <w:p>
      <w:r>
        <w:t>10 t</w:t>
      </w:r>
    </w:p>
    <w:p>
      <w:r>
        <w:t>250</w:t>
      </w:r>
    </w:p>
    <w:p>
      <w:r>
        <w:t>16</w:t>
      </w:r>
    </w:p>
    <w:p>
      <w:r>
        <w:t>6,2</w:t>
      </w:r>
    </w:p>
    <w:p>
      <w:r>
        <w:t>6</w:t>
      </w:r>
    </w:p>
    <w:p>
      <w:r>
        <w:t>38</w:t>
      </w:r>
    </w:p>
    <w:p>
      <w:r>
        <w:t>lít diezel</w:t>
      </w:r>
    </w:p>
    <w:p>
      <w:r>
        <w:t>1x2/4 lái xe</w:t>
      </w:r>
    </w:p>
    <w:p>
      <w:r>
        <w:t>560.241</w:t>
      </w:r>
    </w:p>
    <w:p>
      <w:r>
        <w:t>698.101</w:t>
      </w:r>
    </w:p>
    <w:p>
      <w:r>
        <w:t>264.400</w:t>
      </w:r>
    </w:p>
    <w:p>
      <w:r>
        <w:t>262.000</w:t>
      </w:r>
    </w:p>
    <w:p>
      <w:r>
        <w:t>1.558.597</w:t>
      </w:r>
    </w:p>
    <w:p>
      <w:r>
        <w:t>1.556.197</w:t>
      </w:r>
    </w:p>
    <w:p>
      <w:r>
        <w:t>258</w:t>
      </w:r>
    </w:p>
    <w:p>
      <w:r>
        <w:t>M106.0108</w:t>
      </w:r>
    </w:p>
    <w:p>
      <w:r>
        <w:t>12 t</w:t>
      </w:r>
    </w:p>
    <w:p>
      <w:r>
        <w:t>260</w:t>
      </w:r>
    </w:p>
    <w:p>
      <w:r>
        <w:t>16</w:t>
      </w:r>
    </w:p>
    <w:p>
      <w:r>
        <w:t>6,2</w:t>
      </w:r>
    </w:p>
    <w:p>
      <w:r>
        <w:t>6</w:t>
      </w:r>
    </w:p>
    <w:p>
      <w:r>
        <w:t>41</w:t>
      </w:r>
    </w:p>
    <w:p>
      <w:r>
        <w:t>lít diezel</w:t>
      </w:r>
    </w:p>
    <w:p>
      <w:r>
        <w:t>1x3/4 lái xe</w:t>
      </w:r>
    </w:p>
    <w:p>
      <w:r>
        <w:t>606.044</w:t>
      </w:r>
    </w:p>
    <w:p>
      <w:r>
        <w:t>753.214</w:t>
      </w:r>
    </w:p>
    <w:p>
      <w:r>
        <w:t>313.695</w:t>
      </w:r>
    </w:p>
    <w:p>
      <w:r>
        <w:t>310.847</w:t>
      </w:r>
    </w:p>
    <w:p>
      <w:r>
        <w:t>1.686.939</w:t>
      </w:r>
    </w:p>
    <w:p>
      <w:r>
        <w:t>1.684.091</w:t>
      </w:r>
    </w:p>
    <w:p>
      <w:r>
        <w:t>259</w:t>
      </w:r>
    </w:p>
    <w:p>
      <w:r>
        <w:t>M106.0109</w:t>
      </w:r>
    </w:p>
    <w:p>
      <w:r>
        <w:t>15 t</w:t>
      </w:r>
    </w:p>
    <w:p>
      <w:r>
        <w:t>260</w:t>
      </w:r>
    </w:p>
    <w:p>
      <w:r>
        <w:t>16</w:t>
      </w:r>
    </w:p>
    <w:p>
      <w:r>
        <w:t>6,2</w:t>
      </w:r>
    </w:p>
    <w:p>
      <w:r>
        <w:t>6</w:t>
      </w:r>
    </w:p>
    <w:p>
      <w:r>
        <w:t>46</w:t>
      </w:r>
    </w:p>
    <w:p>
      <w:r>
        <w:t>lít diezel</w:t>
      </w:r>
    </w:p>
    <w:p>
      <w:r>
        <w:t>1x3/4 lái xe</w:t>
      </w:r>
    </w:p>
    <w:p>
      <w:r>
        <w:t>739.497</w:t>
      </w:r>
    </w:p>
    <w:p>
      <w:r>
        <w:t>845.070</w:t>
      </w:r>
    </w:p>
    <w:p>
      <w:r>
        <w:t>313.695</w:t>
      </w:r>
    </w:p>
    <w:p>
      <w:r>
        <w:t>310.847</w:t>
      </w:r>
    </w:p>
    <w:p>
      <w:r>
        <w:t>1.915.327</w:t>
      </w:r>
    </w:p>
    <w:p>
      <w:r>
        <w:t>1.912.480</w:t>
      </w:r>
    </w:p>
    <w:p>
      <w:r>
        <w:t>260</w:t>
      </w:r>
    </w:p>
    <w:p>
      <w:r>
        <w:t>M106.0110</w:t>
      </w:r>
    </w:p>
    <w:p>
      <w:r>
        <w:t>20 t</w:t>
      </w:r>
    </w:p>
    <w:p>
      <w:r>
        <w:t>270</w:t>
      </w:r>
    </w:p>
    <w:p>
      <w:r>
        <w:t>14</w:t>
      </w:r>
    </w:p>
    <w:p>
      <w:r>
        <w:t>5,4</w:t>
      </w:r>
    </w:p>
    <w:p>
      <w:r>
        <w:t>6</w:t>
      </w:r>
    </w:p>
    <w:p>
      <w:r>
        <w:t>56</w:t>
      </w:r>
    </w:p>
    <w:p>
      <w:r>
        <w:t>lít diezel</w:t>
      </w:r>
    </w:p>
    <w:p>
      <w:r>
        <w:t>1x3/4 lái xe</w:t>
      </w:r>
    </w:p>
    <w:p>
      <w:r>
        <w:t>1.248.374</w:t>
      </w:r>
    </w:p>
    <w:p>
      <w:r>
        <w:t>1.028.780</w:t>
      </w:r>
    </w:p>
    <w:p>
      <w:r>
        <w:t>313.695</w:t>
      </w:r>
    </w:p>
    <w:p>
      <w:r>
        <w:t>310.847</w:t>
      </w:r>
    </w:p>
    <w:p>
      <w:r>
        <w:t>2.452.141</w:t>
      </w:r>
    </w:p>
    <w:p>
      <w:r>
        <w:t>2.449.293</w:t>
      </w:r>
    </w:p>
    <w:p>
      <w:r>
        <w:t>261</w:t>
      </w:r>
    </w:p>
    <w:p>
      <w:r>
        <w:t>M106.0111</w:t>
      </w:r>
    </w:p>
    <w:p>
      <w:r>
        <w:t>32 t</w:t>
      </w:r>
    </w:p>
    <w:p>
      <w:r>
        <w:t>270</w:t>
      </w:r>
    </w:p>
    <w:p>
      <w:r>
        <w:t>14</w:t>
      </w:r>
    </w:p>
    <w:p>
      <w:r>
        <w:t>5,4</w:t>
      </w:r>
    </w:p>
    <w:p>
      <w:r>
        <w:t>6</w:t>
      </w:r>
    </w:p>
    <w:p>
      <w:r>
        <w:t>62</w:t>
      </w:r>
    </w:p>
    <w:p>
      <w:r>
        <w:t>lít diezel</w:t>
      </w:r>
    </w:p>
    <w:p>
      <w:r>
        <w:t>1x3/4 lái xe</w:t>
      </w:r>
    </w:p>
    <w:p>
      <w:r>
        <w:t>1.976.364</w:t>
      </w:r>
    </w:p>
    <w:p>
      <w:r>
        <w:t>1.139.007</w:t>
      </w:r>
    </w:p>
    <w:p>
      <w:r>
        <w:t>313.695</w:t>
      </w:r>
    </w:p>
    <w:p>
      <w:r>
        <w:t>310.847</w:t>
      </w:r>
    </w:p>
    <w:p>
      <w:r>
        <w:t>3.209.470</w:t>
      </w:r>
    </w:p>
    <w:p>
      <w:r>
        <w:t>3.206.622</w:t>
      </w:r>
    </w:p>
    <w:p>
      <w:r>
        <w:t>M106.0200</w:t>
      </w:r>
    </w:p>
    <w:p>
      <w:r>
        <w:t>Ô tô tự đổ - trọng tải:</w:t>
      </w:r>
    </w:p>
    <w:p>
      <w:r>
        <w:t>262</w:t>
      </w:r>
    </w:p>
    <w:p>
      <w:r>
        <w:t>M106.0201</w:t>
      </w:r>
    </w:p>
    <w:p>
      <w:r>
        <w:t>2,5 t</w:t>
      </w:r>
    </w:p>
    <w:p>
      <w:r>
        <w:t>260</w:t>
      </w:r>
    </w:p>
    <w:p>
      <w:r>
        <w:t>17</w:t>
      </w:r>
    </w:p>
    <w:p>
      <w:r>
        <w:t>7,5</w:t>
      </w:r>
    </w:p>
    <w:p>
      <w:r>
        <w:t>6</w:t>
      </w:r>
    </w:p>
    <w:p>
      <w:r>
        <w:t>19</w:t>
      </w:r>
    </w:p>
    <w:p>
      <w:r>
        <w:t>lít xăng</w:t>
      </w:r>
    </w:p>
    <w:p>
      <w:r>
        <w:t>1x2/4 lái xe</w:t>
      </w:r>
    </w:p>
    <w:p>
      <w:r>
        <w:t>248.104</w:t>
      </w:r>
    </w:p>
    <w:p>
      <w:r>
        <w:t>366.980</w:t>
      </w:r>
    </w:p>
    <w:p>
      <w:r>
        <w:t>264.400</w:t>
      </w:r>
    </w:p>
    <w:p>
      <w:r>
        <w:t>262.000</w:t>
      </w:r>
    </w:p>
    <w:p>
      <w:r>
        <w:t>906.203</w:t>
      </w:r>
    </w:p>
    <w:p>
      <w:r>
        <w:t>903.803</w:t>
      </w:r>
    </w:p>
    <w:p>
      <w:r>
        <w:t>263</w:t>
      </w:r>
    </w:p>
    <w:p>
      <w:r>
        <w:t>M106.0202</w:t>
      </w:r>
    </w:p>
    <w:p>
      <w:r>
        <w:t>5 t</w:t>
      </w:r>
    </w:p>
    <w:p>
      <w:r>
        <w:t>260</w:t>
      </w:r>
    </w:p>
    <w:p>
      <w:r>
        <w:t>17</w:t>
      </w:r>
    </w:p>
    <w:p>
      <w:r>
        <w:t>7,5</w:t>
      </w:r>
    </w:p>
    <w:p>
      <w:r>
        <w:t>6</w:t>
      </w:r>
    </w:p>
    <w:p>
      <w:r>
        <w:t>41</w:t>
      </w:r>
    </w:p>
    <w:p>
      <w:r>
        <w:t>lít diezel</w:t>
      </w:r>
    </w:p>
    <w:p>
      <w:r>
        <w:t>1x2/4 lái xe</w:t>
      </w:r>
    </w:p>
    <w:p>
      <w:r>
        <w:t>437.559</w:t>
      </w:r>
    </w:p>
    <w:p>
      <w:r>
        <w:t>753.214</w:t>
      </w:r>
    </w:p>
    <w:p>
      <w:r>
        <w:t>264.400</w:t>
      </w:r>
    </w:p>
    <w:p>
      <w:r>
        <w:t>262.000</w:t>
      </w:r>
    </w:p>
    <w:p>
      <w:r>
        <w:t>1.502.295</w:t>
      </w:r>
    </w:p>
    <w:p>
      <w:r>
        <w:t>1.499.895</w:t>
      </w:r>
    </w:p>
    <w:p>
      <w:r>
        <w:t>264</w:t>
      </w:r>
    </w:p>
    <w:p>
      <w:r>
        <w:t>M106.0203</w:t>
      </w:r>
    </w:p>
    <w:p>
      <w:r>
        <w:t>7 t</w:t>
      </w:r>
    </w:p>
    <w:p>
      <w:r>
        <w:t>260</w:t>
      </w:r>
    </w:p>
    <w:p>
      <w:r>
        <w:t>17</w:t>
      </w:r>
    </w:p>
    <w:p>
      <w:r>
        <w:t>7,3</w:t>
      </w:r>
    </w:p>
    <w:p>
      <w:r>
        <w:t>6</w:t>
      </w:r>
    </w:p>
    <w:p>
      <w:r>
        <w:t>46</w:t>
      </w:r>
    </w:p>
    <w:p>
      <w:r>
        <w:t>lít diezel</w:t>
      </w:r>
    </w:p>
    <w:p>
      <w:r>
        <w:t>1x2/4 lái xe</w:t>
      </w:r>
    </w:p>
    <w:p>
      <w:r>
        <w:t>616.643</w:t>
      </w:r>
    </w:p>
    <w:p>
      <w:r>
        <w:t>845.070</w:t>
      </w:r>
    </w:p>
    <w:p>
      <w:r>
        <w:t>264.400</w:t>
      </w:r>
    </w:p>
    <w:p>
      <w:r>
        <w:t>262.000</w:t>
      </w:r>
    </w:p>
    <w:p>
      <w:r>
        <w:t>1.787.777</w:t>
      </w:r>
    </w:p>
    <w:p>
      <w:r>
        <w:t>1.785.377</w:t>
      </w:r>
    </w:p>
    <w:p>
      <w:r>
        <w:t>265</w:t>
      </w:r>
    </w:p>
    <w:p>
      <w:r>
        <w:t>M106.0204</w:t>
      </w:r>
    </w:p>
    <w:p>
      <w:r>
        <w:t>10 t</w:t>
      </w:r>
    </w:p>
    <w:p>
      <w:r>
        <w:t>280</w:t>
      </w:r>
    </w:p>
    <w:p>
      <w:r>
        <w:t>17</w:t>
      </w:r>
    </w:p>
    <w:p>
      <w:r>
        <w:t>7,3</w:t>
      </w:r>
    </w:p>
    <w:p>
      <w:r>
        <w:t>6</w:t>
      </w:r>
    </w:p>
    <w:p>
      <w:r>
        <w:t>57</w:t>
      </w:r>
    </w:p>
    <w:p>
      <w:r>
        <w:t>lít diezel</w:t>
      </w:r>
    </w:p>
    <w:p>
      <w:r>
        <w:t>1x2/4 lái xe</w:t>
      </w:r>
    </w:p>
    <w:p>
      <w:r>
        <w:t>704.070</w:t>
      </w:r>
    </w:p>
    <w:p>
      <w:r>
        <w:t>1.047.152</w:t>
      </w:r>
    </w:p>
    <w:p>
      <w:r>
        <w:t>264.400</w:t>
      </w:r>
    </w:p>
    <w:p>
      <w:r>
        <w:t>262.000</w:t>
      </w:r>
    </w:p>
    <w:p>
      <w:r>
        <w:t>2.030.709</w:t>
      </w:r>
    </w:p>
    <w:p>
      <w:r>
        <w:t>2.028.309</w:t>
      </w:r>
    </w:p>
    <w:p>
      <w:r>
        <w:t>266</w:t>
      </w:r>
    </w:p>
    <w:p>
      <w:r>
        <w:t>M106.0205</w:t>
      </w:r>
    </w:p>
    <w:p>
      <w:r>
        <w:t>12 t</w:t>
      </w:r>
    </w:p>
    <w:p>
      <w:r>
        <w:t>280</w:t>
      </w:r>
    </w:p>
    <w:p>
      <w:r>
        <w:t>17</w:t>
      </w:r>
    </w:p>
    <w:p>
      <w:r>
        <w:t>7,3</w:t>
      </w:r>
    </w:p>
    <w:p>
      <w:r>
        <w:t>6</w:t>
      </w:r>
    </w:p>
    <w:p>
      <w:r>
        <w:t>65</w:t>
      </w:r>
    </w:p>
    <w:p>
      <w:r>
        <w:t>lít diezel</w:t>
      </w:r>
    </w:p>
    <w:p>
      <w:r>
        <w:t>1x3/4 lái xe</w:t>
      </w:r>
    </w:p>
    <w:p>
      <w:r>
        <w:t>812.415</w:t>
      </w:r>
    </w:p>
    <w:p>
      <w:r>
        <w:t>1.194.120</w:t>
      </w:r>
    </w:p>
    <w:p>
      <w:r>
        <w:t>313.695</w:t>
      </w:r>
    </w:p>
    <w:p>
      <w:r>
        <w:t>310.847</w:t>
      </w:r>
    </w:p>
    <w:p>
      <w:r>
        <w:t>2.337.639</w:t>
      </w:r>
    </w:p>
    <w:p>
      <w:r>
        <w:t>2.334.791</w:t>
      </w:r>
    </w:p>
    <w:p>
      <w:r>
        <w:t>267</w:t>
      </w:r>
    </w:p>
    <w:p>
      <w:r>
        <w:t>M106.0206</w:t>
      </w:r>
    </w:p>
    <w:p>
      <w:r>
        <w:t>15 t</w:t>
      </w:r>
    </w:p>
    <w:p>
      <w:r>
        <w:t>300</w:t>
      </w:r>
    </w:p>
    <w:p>
      <w:r>
        <w:t>16</w:t>
      </w:r>
    </w:p>
    <w:p>
      <w:r>
        <w:t>6,8</w:t>
      </w:r>
    </w:p>
    <w:p>
      <w:r>
        <w:t>6</w:t>
      </w:r>
    </w:p>
    <w:p>
      <w:r>
        <w:t>73</w:t>
      </w:r>
    </w:p>
    <w:p>
      <w:r>
        <w:t>lít diezel</w:t>
      </w:r>
    </w:p>
    <w:p>
      <w:r>
        <w:t>1x3/4 lái xe</w:t>
      </w:r>
    </w:p>
    <w:p>
      <w:r>
        <w:t>1.035.410</w:t>
      </w:r>
    </w:p>
    <w:p>
      <w:r>
        <w:t>1.341.089</w:t>
      </w:r>
    </w:p>
    <w:p>
      <w:r>
        <w:t>313.695</w:t>
      </w:r>
    </w:p>
    <w:p>
      <w:r>
        <w:t>310.847</w:t>
      </w:r>
    </w:p>
    <w:p>
      <w:r>
        <w:t>2.593.556</w:t>
      </w:r>
    </w:p>
    <w:p>
      <w:r>
        <w:t>2.590.708</w:t>
      </w:r>
    </w:p>
    <w:p>
      <w:r>
        <w:t>268</w:t>
      </w:r>
    </w:p>
    <w:p>
      <w:r>
        <w:t>M106.0207</w:t>
      </w:r>
    </w:p>
    <w:p>
      <w:r>
        <w:t>20 t</w:t>
      </w:r>
    </w:p>
    <w:p>
      <w:r>
        <w:t>300</w:t>
      </w:r>
    </w:p>
    <w:p>
      <w:r>
        <w:t>16</w:t>
      </w:r>
    </w:p>
    <w:p>
      <w:r>
        <w:t>6,8</w:t>
      </w:r>
    </w:p>
    <w:p>
      <w:r>
        <w:t>6</w:t>
      </w:r>
    </w:p>
    <w:p>
      <w:r>
        <w:t>76</w:t>
      </w:r>
    </w:p>
    <w:p>
      <w:r>
        <w:t>lít diezel</w:t>
      </w:r>
    </w:p>
    <w:p>
      <w:r>
        <w:t>1x3/4 lái xe</w:t>
      </w:r>
    </w:p>
    <w:p>
      <w:r>
        <w:t>1.540.447</w:t>
      </w:r>
    </w:p>
    <w:p>
      <w:r>
        <w:t>1.396.202</w:t>
      </w:r>
    </w:p>
    <w:p>
      <w:r>
        <w:t>313.695</w:t>
      </w:r>
    </w:p>
    <w:p>
      <w:r>
        <w:t>310.847</w:t>
      </w:r>
    </w:p>
    <w:p>
      <w:r>
        <w:t>3.106.569</w:t>
      </w:r>
    </w:p>
    <w:p>
      <w:r>
        <w:t>3.103.721</w:t>
      </w:r>
    </w:p>
    <w:p>
      <w:r>
        <w:t>269</w:t>
      </w:r>
    </w:p>
    <w:p>
      <w:r>
        <w:t>M106.0208</w:t>
      </w:r>
    </w:p>
    <w:p>
      <w:r>
        <w:t>22 t</w:t>
      </w:r>
    </w:p>
    <w:p>
      <w:r>
        <w:t>300</w:t>
      </w:r>
    </w:p>
    <w:p>
      <w:r>
        <w:t>14</w:t>
      </w:r>
    </w:p>
    <w:p>
      <w:r>
        <w:t>6,8</w:t>
      </w:r>
    </w:p>
    <w:p>
      <w:r>
        <w:t>6</w:t>
      </w:r>
    </w:p>
    <w:p>
      <w:r>
        <w:t>77</w:t>
      </w:r>
    </w:p>
    <w:p>
      <w:r>
        <w:t>lít diezel</w:t>
      </w:r>
    </w:p>
    <w:p>
      <w:r>
        <w:t>1x3/4 lái xe</w:t>
      </w:r>
    </w:p>
    <w:p>
      <w:r>
        <w:t>1.802.194</w:t>
      </w:r>
    </w:p>
    <w:p>
      <w:r>
        <w:t>1.414.573</w:t>
      </w:r>
    </w:p>
    <w:p>
      <w:r>
        <w:t>313.695</w:t>
      </w:r>
    </w:p>
    <w:p>
      <w:r>
        <w:t>310.847</w:t>
      </w:r>
    </w:p>
    <w:p>
      <w:r>
        <w:t>3.254.126</w:t>
      </w:r>
    </w:p>
    <w:p>
      <w:r>
        <w:t>3.251.278</w:t>
      </w:r>
    </w:p>
    <w:p>
      <w:r>
        <w:t>270</w:t>
      </w:r>
    </w:p>
    <w:p>
      <w:r>
        <w:t>M106.0209</w:t>
      </w:r>
    </w:p>
    <w:p>
      <w:r>
        <w:t>25 t</w:t>
      </w:r>
    </w:p>
    <w:p>
      <w:r>
        <w:t>340</w:t>
      </w:r>
    </w:p>
    <w:p>
      <w:r>
        <w:t>13</w:t>
      </w:r>
    </w:p>
    <w:p>
      <w:r>
        <w:t>6,8</w:t>
      </w:r>
    </w:p>
    <w:p>
      <w:r>
        <w:t>6</w:t>
      </w:r>
    </w:p>
    <w:p>
      <w:r>
        <w:t>81</w:t>
      </w:r>
    </w:p>
    <w:p>
      <w:r>
        <w:t>lít diezel</w:t>
      </w:r>
    </w:p>
    <w:p>
      <w:r>
        <w:t>1x3/4 lái xe</w:t>
      </w:r>
    </w:p>
    <w:p>
      <w:r>
        <w:t>2.341.396</w:t>
      </w:r>
    </w:p>
    <w:p>
      <w:r>
        <w:t>1.488.057</w:t>
      </w:r>
    </w:p>
    <w:p>
      <w:r>
        <w:t>313.695</w:t>
      </w:r>
    </w:p>
    <w:p>
      <w:r>
        <w:t>310.847</w:t>
      </w:r>
    </w:p>
    <w:p>
      <w:r>
        <w:t>3.488.934</w:t>
      </w:r>
    </w:p>
    <w:p>
      <w:r>
        <w:t>3.486.087</w:t>
      </w:r>
    </w:p>
    <w:p>
      <w:r>
        <w:t>271</w:t>
      </w:r>
    </w:p>
    <w:p>
      <w:r>
        <w:t>M106.0210</w:t>
      </w:r>
    </w:p>
    <w:p>
      <w:r>
        <w:t>27 t</w:t>
      </w:r>
    </w:p>
    <w:p>
      <w:r>
        <w:t>340</w:t>
      </w:r>
    </w:p>
    <w:p>
      <w:r>
        <w:t>13</w:t>
      </w:r>
    </w:p>
    <w:p>
      <w:r>
        <w:t>6,6</w:t>
      </w:r>
    </w:p>
    <w:p>
      <w:r>
        <w:t>6</w:t>
      </w:r>
    </w:p>
    <w:p>
      <w:r>
        <w:t>86</w:t>
      </w:r>
    </w:p>
    <w:p>
      <w:r>
        <w:t>lít diezel</w:t>
      </w:r>
    </w:p>
    <w:p>
      <w:r>
        <w:t>1x3/4 lái xe</w:t>
      </w:r>
    </w:p>
    <w:p>
      <w:r>
        <w:t>2.505.849</w:t>
      </w:r>
    </w:p>
    <w:p>
      <w:r>
        <w:t>1.579.913</w:t>
      </w:r>
    </w:p>
    <w:p>
      <w:r>
        <w:t>313.695</w:t>
      </w:r>
    </w:p>
    <w:p>
      <w:r>
        <w:t>310.847</w:t>
      </w:r>
    </w:p>
    <w:p>
      <w:r>
        <w:t>3.684.553</w:t>
      </w:r>
    </w:p>
    <w:p>
      <w:r>
        <w:t>3.681.705</w:t>
      </w:r>
    </w:p>
    <w:p>
      <w:r>
        <w:t>M106.0300</w:t>
      </w:r>
    </w:p>
    <w:p>
      <w:r>
        <w:t>Ô tô đầu kéo - công suất:</w:t>
      </w:r>
    </w:p>
    <w:p>
      <w:r>
        <w:t>272</w:t>
      </w:r>
    </w:p>
    <w:p>
      <w:r>
        <w:t>M106.0301</w:t>
      </w:r>
    </w:p>
    <w:p>
      <w:r>
        <w:t>150 cv</w:t>
      </w:r>
    </w:p>
    <w:p>
      <w:r>
        <w:t>200</w:t>
      </w:r>
    </w:p>
    <w:p>
      <w:r>
        <w:t>13</w:t>
      </w:r>
    </w:p>
    <w:p>
      <w:r>
        <w:t>4,9</w:t>
      </w:r>
    </w:p>
    <w:p>
      <w:r>
        <w:t>6</w:t>
      </w:r>
    </w:p>
    <w:p>
      <w:r>
        <w:t>30</w:t>
      </w:r>
    </w:p>
    <w:p>
      <w:r>
        <w:t>lít diezel</w:t>
      </w:r>
    </w:p>
    <w:p>
      <w:r>
        <w:t>1x3/4 lái xe</w:t>
      </w:r>
    </w:p>
    <w:p>
      <w:r>
        <w:t>448.050</w:t>
      </w:r>
    </w:p>
    <w:p>
      <w:r>
        <w:t>551.132</w:t>
      </w:r>
    </w:p>
    <w:p>
      <w:r>
        <w:t>313.695</w:t>
      </w:r>
    </w:p>
    <w:p>
      <w:r>
        <w:t>310.847</w:t>
      </w:r>
    </w:p>
    <w:p>
      <w:r>
        <w:t>1.371.123</w:t>
      </w:r>
    </w:p>
    <w:p>
      <w:r>
        <w:t>1.368.276</w:t>
      </w:r>
    </w:p>
    <w:p>
      <w:r>
        <w:t>273</w:t>
      </w:r>
    </w:p>
    <w:p>
      <w:r>
        <w:t>M106.0302</w:t>
      </w:r>
    </w:p>
    <w:p>
      <w:r>
        <w:t>200 cv</w:t>
      </w:r>
    </w:p>
    <w:p>
      <w:r>
        <w:t>200</w:t>
      </w:r>
    </w:p>
    <w:p>
      <w:r>
        <w:t>13</w:t>
      </w:r>
    </w:p>
    <w:p>
      <w:r>
        <w:t>4,9</w:t>
      </w:r>
    </w:p>
    <w:p>
      <w:r>
        <w:t>6</w:t>
      </w:r>
    </w:p>
    <w:p>
      <w:r>
        <w:t>40</w:t>
      </w:r>
    </w:p>
    <w:p>
      <w:r>
        <w:t>lít diezel</w:t>
      </w:r>
    </w:p>
    <w:p>
      <w:r>
        <w:t>1x3/4 lái xe</w:t>
      </w:r>
    </w:p>
    <w:p>
      <w:r>
        <w:t>618.750</w:t>
      </w:r>
    </w:p>
    <w:p>
      <w:r>
        <w:t>734.843</w:t>
      </w:r>
    </w:p>
    <w:p>
      <w:r>
        <w:t>313.695</w:t>
      </w:r>
    </w:p>
    <w:p>
      <w:r>
        <w:t>310.847</w:t>
      </w:r>
    </w:p>
    <w:p>
      <w:r>
        <w:t>1.747.725</w:t>
      </w:r>
    </w:p>
    <w:p>
      <w:r>
        <w:t>1.744.878</w:t>
      </w:r>
    </w:p>
    <w:p>
      <w:r>
        <w:t>274</w:t>
      </w:r>
    </w:p>
    <w:p>
      <w:r>
        <w:t>M106.0303</w:t>
      </w:r>
    </w:p>
    <w:p>
      <w:r>
        <w:t>255 cv</w:t>
      </w:r>
    </w:p>
    <w:p>
      <w:r>
        <w:t>200</w:t>
      </w:r>
    </w:p>
    <w:p>
      <w:r>
        <w:t>12</w:t>
      </w:r>
    </w:p>
    <w:p>
      <w:r>
        <w:t>4,4</w:t>
      </w:r>
    </w:p>
    <w:p>
      <w:r>
        <w:t>6</w:t>
      </w:r>
    </w:p>
    <w:p>
      <w:r>
        <w:t>51</w:t>
      </w:r>
    </w:p>
    <w:p>
      <w:r>
        <w:t>lít diezel</w:t>
      </w:r>
    </w:p>
    <w:p>
      <w:r>
        <w:t>1x3/4 lái xe</w:t>
      </w:r>
    </w:p>
    <w:p>
      <w:r>
        <w:t>878.300</w:t>
      </w:r>
    </w:p>
    <w:p>
      <w:r>
        <w:t>936.925</w:t>
      </w:r>
    </w:p>
    <w:p>
      <w:r>
        <w:t>313.695</w:t>
      </w:r>
    </w:p>
    <w:p>
      <w:r>
        <w:t>310.847</w:t>
      </w:r>
    </w:p>
    <w:p>
      <w:r>
        <w:t>2.181.618</w:t>
      </w:r>
    </w:p>
    <w:p>
      <w:r>
        <w:t>2.178.770</w:t>
      </w:r>
    </w:p>
    <w:p>
      <w:r>
        <w:t>275</w:t>
      </w:r>
    </w:p>
    <w:p>
      <w:r>
        <w:t>M106.0304</w:t>
      </w:r>
    </w:p>
    <w:p>
      <w:r>
        <w:t>272 cv</w:t>
      </w:r>
    </w:p>
    <w:p>
      <w:r>
        <w:t>260</w:t>
      </w:r>
    </w:p>
    <w:p>
      <w:r>
        <w:t>11</w:t>
      </w:r>
    </w:p>
    <w:p>
      <w:r>
        <w:t>4</w:t>
      </w:r>
    </w:p>
    <w:p>
      <w:r>
        <w:t>6</w:t>
      </w:r>
    </w:p>
    <w:p>
      <w:r>
        <w:t>56</w:t>
      </w:r>
    </w:p>
    <w:p>
      <w:r>
        <w:t>lít diezel</w:t>
      </w:r>
    </w:p>
    <w:p>
      <w:r>
        <w:t>1x3/4 lái xe</w:t>
      </w:r>
    </w:p>
    <w:p>
      <w:r>
        <w:t>1.079.950</w:t>
      </w:r>
    </w:p>
    <w:p>
      <w:r>
        <w:t>1.028.780</w:t>
      </w:r>
    </w:p>
    <w:p>
      <w:r>
        <w:t>313.695</w:t>
      </w:r>
    </w:p>
    <w:p>
      <w:r>
        <w:t>310.847</w:t>
      </w:r>
    </w:p>
    <w:p>
      <w:r>
        <w:t>2.169.052</w:t>
      </w:r>
    </w:p>
    <w:p>
      <w:r>
        <w:t>2.166.205</w:t>
      </w:r>
    </w:p>
    <w:p>
      <w:r>
        <w:t>276</w:t>
      </w:r>
    </w:p>
    <w:p>
      <w:r>
        <w:t>M106.0305</w:t>
      </w:r>
    </w:p>
    <w:p>
      <w:r>
        <w:t>360 cv</w:t>
      </w:r>
    </w:p>
    <w:p>
      <w:r>
        <w:t>260</w:t>
      </w:r>
    </w:p>
    <w:p>
      <w:r>
        <w:t>11</w:t>
      </w:r>
    </w:p>
    <w:p>
      <w:r>
        <w:t>3,8</w:t>
      </w:r>
    </w:p>
    <w:p>
      <w:r>
        <w:t>6</w:t>
      </w:r>
    </w:p>
    <w:p>
      <w:r>
        <w:t>68</w:t>
      </w:r>
    </w:p>
    <w:p>
      <w:r>
        <w:t>lít diezel</w:t>
      </w:r>
    </w:p>
    <w:p>
      <w:r>
        <w:t>1x3/4 lái xe</w:t>
      </w:r>
    </w:p>
    <w:p>
      <w:r>
        <w:t>1.136.368</w:t>
      </w:r>
    </w:p>
    <w:p>
      <w:r>
        <w:t>1.249.233</w:t>
      </w:r>
    </w:p>
    <w:p>
      <w:r>
        <w:t>313.695</w:t>
      </w:r>
    </w:p>
    <w:p>
      <w:r>
        <w:t>310.847</w:t>
      </w:r>
    </w:p>
    <w:p>
      <w:r>
        <w:t>2.423.945</w:t>
      </w:r>
    </w:p>
    <w:p>
      <w:r>
        <w:t>2.421.098</w:t>
      </w:r>
    </w:p>
    <w:p>
      <w:r>
        <w:t>M106.0400</w:t>
      </w:r>
    </w:p>
    <w:p>
      <w:r>
        <w:t>Ô tô chuyển trộn bê tông - dung tích thùng trộn:</w:t>
      </w:r>
    </w:p>
    <w:p>
      <w:r>
        <w:t>277</w:t>
      </w:r>
    </w:p>
    <w:p>
      <w:r>
        <w:t>M106.0401</w:t>
      </w:r>
    </w:p>
    <w:p>
      <w:r>
        <w:t>6 m3</w:t>
      </w:r>
    </w:p>
    <w:p>
      <w:r>
        <w:t>260</w:t>
      </w:r>
    </w:p>
    <w:p>
      <w:r>
        <w:t>14</w:t>
      </w:r>
    </w:p>
    <w:p>
      <w:r>
        <w:t>5,7</w:t>
      </w:r>
    </w:p>
    <w:p>
      <w:r>
        <w:t>6</w:t>
      </w:r>
    </w:p>
    <w:p>
      <w:r>
        <w:t>43</w:t>
      </w:r>
    </w:p>
    <w:p>
      <w:r>
        <w:t>lít diezel</w:t>
      </w:r>
    </w:p>
    <w:p>
      <w:r>
        <w:t>1x1/4+1x3/4 lái xe</w:t>
      </w:r>
    </w:p>
    <w:p>
      <w:r>
        <w:t>884.645</w:t>
      </w:r>
    </w:p>
    <w:p>
      <w:r>
        <w:t>789.956</w:t>
      </w:r>
    </w:p>
    <w:p>
      <w:r>
        <w:t>537.763</w:t>
      </w:r>
    </w:p>
    <w:p>
      <w:r>
        <w:t>532.881</w:t>
      </w:r>
    </w:p>
    <w:p>
      <w:r>
        <w:t>2.154.522</w:t>
      </w:r>
    </w:p>
    <w:p>
      <w:r>
        <w:t>2.149.640</w:t>
      </w:r>
    </w:p>
    <w:p>
      <w:r>
        <w:t>278</w:t>
      </w:r>
    </w:p>
    <w:p>
      <w:r>
        <w:t>M106.0402</w:t>
      </w:r>
    </w:p>
    <w:p>
      <w:r>
        <w:t>10,7 m3</w:t>
      </w:r>
    </w:p>
    <w:p>
      <w:r>
        <w:t>260</w:t>
      </w:r>
    </w:p>
    <w:p>
      <w:r>
        <w:t>14</w:t>
      </w:r>
    </w:p>
    <w:p>
      <w:r>
        <w:t>5,5</w:t>
      </w:r>
    </w:p>
    <w:p>
      <w:r>
        <w:t>6</w:t>
      </w:r>
    </w:p>
    <w:p>
      <w:r>
        <w:t>64</w:t>
      </w:r>
    </w:p>
    <w:p>
      <w:r>
        <w:t>lít diezel</w:t>
      </w:r>
    </w:p>
    <w:p>
      <w:r>
        <w:t>1x1/4+1x3/4 lái xe</w:t>
      </w:r>
    </w:p>
    <w:p>
      <w:r>
        <w:t>2.176.758</w:t>
      </w:r>
    </w:p>
    <w:p>
      <w:r>
        <w:t>1.175.749</w:t>
      </w:r>
    </w:p>
    <w:p>
      <w:r>
        <w:t>537.763</w:t>
      </w:r>
    </w:p>
    <w:p>
      <w:r>
        <w:t>532.881</w:t>
      </w:r>
    </w:p>
    <w:p>
      <w:r>
        <w:t>3.731.199</w:t>
      </w:r>
    </w:p>
    <w:p>
      <w:r>
        <w:t>3.726.318</w:t>
      </w:r>
    </w:p>
    <w:p>
      <w:r>
        <w:t>279</w:t>
      </w:r>
    </w:p>
    <w:p>
      <w:r>
        <w:t>M106.0403</w:t>
      </w:r>
    </w:p>
    <w:p>
      <w:r>
        <w:t>14,5 m3</w:t>
      </w:r>
    </w:p>
    <w:p>
      <w:r>
        <w:t>260</w:t>
      </w:r>
    </w:p>
    <w:p>
      <w:r>
        <w:t>14</w:t>
      </w:r>
    </w:p>
    <w:p>
      <w:r>
        <w:t>5,5</w:t>
      </w:r>
    </w:p>
    <w:p>
      <w:r>
        <w:t>6</w:t>
      </w:r>
    </w:p>
    <w:p>
      <w:r>
        <w:t>70</w:t>
      </w:r>
    </w:p>
    <w:p>
      <w:r>
        <w:t>lít diezel</w:t>
      </w:r>
    </w:p>
    <w:p>
      <w:r>
        <w:t>1x1/4+1x3/4 lái xe</w:t>
      </w:r>
    </w:p>
    <w:p>
      <w:r>
        <w:t>2.966.930</w:t>
      </w:r>
    </w:p>
    <w:p>
      <w:r>
        <w:t>1.285.976</w:t>
      </w:r>
    </w:p>
    <w:p>
      <w:r>
        <w:t>537.763</w:t>
      </w:r>
    </w:p>
    <w:p>
      <w:r>
        <w:t>532.881</w:t>
      </w:r>
    </w:p>
    <w:p>
      <w:r>
        <w:t>4.573.855</w:t>
      </w:r>
    </w:p>
    <w:p>
      <w:r>
        <w:t>4.568.973</w:t>
      </w:r>
    </w:p>
    <w:p>
      <w:r>
        <w:t>M106.0500</w:t>
      </w:r>
    </w:p>
    <w:p>
      <w:r>
        <w:t>Ô tô tưới nước - dung tích:</w:t>
      </w:r>
    </w:p>
    <w:p>
      <w:r>
        <w:t>280</w:t>
      </w:r>
    </w:p>
    <w:p>
      <w:r>
        <w:t>M106.0501</w:t>
      </w:r>
    </w:p>
    <w:p>
      <w:r>
        <w:t>4 m3</w:t>
      </w:r>
    </w:p>
    <w:p>
      <w:r>
        <w:t>260</w:t>
      </w:r>
    </w:p>
    <w:p>
      <w:r>
        <w:t>13</w:t>
      </w:r>
    </w:p>
    <w:p>
      <w:r>
        <w:t>4,8</w:t>
      </w:r>
    </w:p>
    <w:p>
      <w:r>
        <w:t>6</w:t>
      </w:r>
    </w:p>
    <w:p>
      <w:r>
        <w:t>20</w:t>
      </w:r>
    </w:p>
    <w:p>
      <w:r>
        <w:t>lít diezel</w:t>
      </w:r>
    </w:p>
    <w:p>
      <w:r>
        <w:t>1x2/4 lái xe</w:t>
      </w:r>
    </w:p>
    <w:p>
      <w:r>
        <w:t>438.539</w:t>
      </w:r>
    </w:p>
    <w:p>
      <w:r>
        <w:t>367.422</w:t>
      </w:r>
    </w:p>
    <w:p>
      <w:r>
        <w:t>264.400</w:t>
      </w:r>
    </w:p>
    <w:p>
      <w:r>
        <w:t>262.000</w:t>
      </w:r>
    </w:p>
    <w:p>
      <w:r>
        <w:t>1.011.327</w:t>
      </w:r>
    </w:p>
    <w:p>
      <w:r>
        <w:t>1.008.927</w:t>
      </w:r>
    </w:p>
    <w:p>
      <w:r>
        <w:t>281</w:t>
      </w:r>
    </w:p>
    <w:p>
      <w:r>
        <w:t>M106.0502</w:t>
      </w:r>
    </w:p>
    <w:p>
      <w:r>
        <w:t>5 m3</w:t>
      </w:r>
    </w:p>
    <w:p>
      <w:r>
        <w:t>260</w:t>
      </w:r>
    </w:p>
    <w:p>
      <w:r>
        <w:t>12</w:t>
      </w:r>
    </w:p>
    <w:p>
      <w:r>
        <w:t>4,4</w:t>
      </w:r>
    </w:p>
    <w:p>
      <w:r>
        <w:t>6</w:t>
      </w:r>
    </w:p>
    <w:p>
      <w:r>
        <w:t>23</w:t>
      </w:r>
    </w:p>
    <w:p>
      <w:r>
        <w:t>lít diezel</w:t>
      </w:r>
    </w:p>
    <w:p>
      <w:r>
        <w:t>1x3/4 lái xe</w:t>
      </w:r>
    </w:p>
    <w:p>
      <w:r>
        <w:t>497.469</w:t>
      </w:r>
    </w:p>
    <w:p>
      <w:r>
        <w:t>422.535</w:t>
      </w:r>
    </w:p>
    <w:p>
      <w:r>
        <w:t>313.695</w:t>
      </w:r>
    </w:p>
    <w:p>
      <w:r>
        <w:t>310.847</w:t>
      </w:r>
    </w:p>
    <w:p>
      <w:r>
        <w:t>1.141.858</w:t>
      </w:r>
    </w:p>
    <w:p>
      <w:r>
        <w:t>1.139.011</w:t>
      </w:r>
    </w:p>
    <w:p>
      <w:r>
        <w:t>282</w:t>
      </w:r>
    </w:p>
    <w:p>
      <w:r>
        <w:t>M106.0503</w:t>
      </w:r>
    </w:p>
    <w:p>
      <w:r>
        <w:t>6 m3</w:t>
      </w:r>
    </w:p>
    <w:p>
      <w:r>
        <w:t>260</w:t>
      </w:r>
    </w:p>
    <w:p>
      <w:r>
        <w:t>12</w:t>
      </w:r>
    </w:p>
    <w:p>
      <w:r>
        <w:t>4,4</w:t>
      </w:r>
    </w:p>
    <w:p>
      <w:r>
        <w:t>6</w:t>
      </w:r>
    </w:p>
    <w:p>
      <w:r>
        <w:t>24</w:t>
      </w:r>
    </w:p>
    <w:p>
      <w:r>
        <w:t>lít diezel</w:t>
      </w:r>
    </w:p>
    <w:p>
      <w:r>
        <w:t>1x3/4 lái xe</w:t>
      </w:r>
    </w:p>
    <w:p>
      <w:r>
        <w:t>571.304</w:t>
      </w:r>
    </w:p>
    <w:p>
      <w:r>
        <w:t>440.906</w:t>
      </w:r>
    </w:p>
    <w:p>
      <w:r>
        <w:t>313.695</w:t>
      </w:r>
    </w:p>
    <w:p>
      <w:r>
        <w:t>310.847</w:t>
      </w:r>
    </w:p>
    <w:p>
      <w:r>
        <w:t>1.220.433</w:t>
      </w:r>
    </w:p>
    <w:p>
      <w:r>
        <w:t>1.217.586</w:t>
      </w:r>
    </w:p>
    <w:p>
      <w:r>
        <w:t>283</w:t>
      </w:r>
    </w:p>
    <w:p>
      <w:r>
        <w:t>M106.0504</w:t>
      </w:r>
    </w:p>
    <w:p>
      <w:r>
        <w:t>7 m3</w:t>
      </w:r>
    </w:p>
    <w:p>
      <w:r>
        <w:t>260</w:t>
      </w:r>
    </w:p>
    <w:p>
      <w:r>
        <w:t>11</w:t>
      </w:r>
    </w:p>
    <w:p>
      <w:r>
        <w:t>4,1</w:t>
      </w:r>
    </w:p>
    <w:p>
      <w:r>
        <w:t>6</w:t>
      </w:r>
    </w:p>
    <w:p>
      <w:r>
        <w:t>26</w:t>
      </w:r>
    </w:p>
    <w:p>
      <w:r>
        <w:t>lít diezel</w:t>
      </w:r>
    </w:p>
    <w:p>
      <w:r>
        <w:t>1x3/4 lái xe</w:t>
      </w:r>
    </w:p>
    <w:p>
      <w:r>
        <w:t>688.248</w:t>
      </w:r>
    </w:p>
    <w:p>
      <w:r>
        <w:t>477.648</w:t>
      </w:r>
    </w:p>
    <w:p>
      <w:r>
        <w:t>313.695</w:t>
      </w:r>
    </w:p>
    <w:p>
      <w:r>
        <w:t>310.847</w:t>
      </w:r>
    </w:p>
    <w:p>
      <w:r>
        <w:t>1.320.764</w:t>
      </w:r>
    </w:p>
    <w:p>
      <w:r>
        <w:t>1.317.917</w:t>
      </w:r>
    </w:p>
    <w:p>
      <w:r>
        <w:t>284</w:t>
      </w:r>
    </w:p>
    <w:p>
      <w:r>
        <w:t>M106.0505</w:t>
      </w:r>
    </w:p>
    <w:p>
      <w:r>
        <w:t>9 m3</w:t>
      </w:r>
    </w:p>
    <w:p>
      <w:r>
        <w:t>260</w:t>
      </w:r>
    </w:p>
    <w:p>
      <w:r>
        <w:t>11</w:t>
      </w:r>
    </w:p>
    <w:p>
      <w:r>
        <w:t>4,1</w:t>
      </w:r>
    </w:p>
    <w:p>
      <w:r>
        <w:t>6</w:t>
      </w:r>
    </w:p>
    <w:p>
      <w:r>
        <w:t>27</w:t>
      </w:r>
    </w:p>
    <w:p>
      <w:r>
        <w:t>lít diezel</w:t>
      </w:r>
    </w:p>
    <w:p>
      <w:r>
        <w:t>1x3/4 lái xe</w:t>
      </w:r>
    </w:p>
    <w:p>
      <w:r>
        <w:t>796.249</w:t>
      </w:r>
    </w:p>
    <w:p>
      <w:r>
        <w:t>496.019</w:t>
      </w:r>
    </w:p>
    <w:p>
      <w:r>
        <w:t>313.695</w:t>
      </w:r>
    </w:p>
    <w:p>
      <w:r>
        <w:t>310.847</w:t>
      </w:r>
    </w:p>
    <w:p>
      <w:r>
        <w:t>1.422.213</w:t>
      </w:r>
    </w:p>
    <w:p>
      <w:r>
        <w:t>1.419.366</w:t>
      </w:r>
    </w:p>
    <w:p>
      <w:r>
        <w:t>285</w:t>
      </w:r>
    </w:p>
    <w:p>
      <w:r>
        <w:t>M106.0506</w:t>
      </w:r>
    </w:p>
    <w:p>
      <w:r>
        <w:t>10 m3</w:t>
      </w:r>
    </w:p>
    <w:p>
      <w:r>
        <w:t>260</w:t>
      </w:r>
    </w:p>
    <w:p>
      <w:r>
        <w:t>11</w:t>
      </w:r>
    </w:p>
    <w:p>
      <w:r>
        <w:t>4,1</w:t>
      </w:r>
    </w:p>
    <w:p>
      <w:r>
        <w:t>6</w:t>
      </w:r>
    </w:p>
    <w:p>
      <w:r>
        <w:t>30</w:t>
      </w:r>
    </w:p>
    <w:p>
      <w:r>
        <w:t>lít diezel</w:t>
      </w:r>
    </w:p>
    <w:p>
      <w:r>
        <w:t>1x3/4 lái xe</w:t>
      </w:r>
    </w:p>
    <w:p>
      <w:r>
        <w:t>866.135</w:t>
      </w:r>
    </w:p>
    <w:p>
      <w:r>
        <w:t>551.132</w:t>
      </w:r>
    </w:p>
    <w:p>
      <w:r>
        <w:t>313.695</w:t>
      </w:r>
    </w:p>
    <w:p>
      <w:r>
        <w:t>310.847</w:t>
      </w:r>
    </w:p>
    <w:p>
      <w:r>
        <w:t>1.531.085</w:t>
      </w:r>
    </w:p>
    <w:p>
      <w:r>
        <w:t>1.528.237</w:t>
      </w:r>
    </w:p>
    <w:p>
      <w:r>
        <w:t>286</w:t>
      </w:r>
    </w:p>
    <w:p>
      <w:r>
        <w:t>M106.0507</w:t>
      </w:r>
    </w:p>
    <w:p>
      <w:r>
        <w:t>16 m3</w:t>
      </w:r>
    </w:p>
    <w:p>
      <w:r>
        <w:t>270</w:t>
      </w:r>
    </w:p>
    <w:p>
      <w:r>
        <w:t>11</w:t>
      </w:r>
    </w:p>
    <w:p>
      <w:r>
        <w:t>4,1</w:t>
      </w:r>
    </w:p>
    <w:p>
      <w:r>
        <w:t>6</w:t>
      </w:r>
    </w:p>
    <w:p>
      <w:r>
        <w:t>35</w:t>
      </w:r>
    </w:p>
    <w:p>
      <w:r>
        <w:t>lít diezel</w:t>
      </w:r>
    </w:p>
    <w:p>
      <w:r>
        <w:t>1x3/4 lái xe</w:t>
      </w:r>
    </w:p>
    <w:p>
      <w:r>
        <w:t>1.114.405</w:t>
      </w:r>
    </w:p>
    <w:p>
      <w:r>
        <w:t>642.988</w:t>
      </w:r>
    </w:p>
    <w:p>
      <w:r>
        <w:t>313.695</w:t>
      </w:r>
    </w:p>
    <w:p>
      <w:r>
        <w:t>310.847</w:t>
      </w:r>
    </w:p>
    <w:p>
      <w:r>
        <w:t>1.782.168</w:t>
      </w:r>
    </w:p>
    <w:p>
      <w:r>
        <w:t>1.779.321</w:t>
      </w:r>
    </w:p>
    <w:p>
      <w:r>
        <w:t>M106.0600</w:t>
      </w:r>
    </w:p>
    <w:p>
      <w:r>
        <w:t>Ô tô hút bùn, hút mùn khoan, dung tích:</w:t>
      </w:r>
    </w:p>
    <w:p>
      <w:r>
        <w:t>287</w:t>
      </w:r>
    </w:p>
    <w:p>
      <w:r>
        <w:t>M106.0601</w:t>
      </w:r>
    </w:p>
    <w:p>
      <w:r>
        <w:t>2 m3</w:t>
      </w:r>
    </w:p>
    <w:p>
      <w:r>
        <w:t>260</w:t>
      </w:r>
    </w:p>
    <w:p>
      <w:r>
        <w:t>13</w:t>
      </w:r>
    </w:p>
    <w:p>
      <w:r>
        <w:t>5,2</w:t>
      </w:r>
    </w:p>
    <w:p>
      <w:r>
        <w:t>6</w:t>
      </w:r>
    </w:p>
    <w:p>
      <w:r>
        <w:t>19</w:t>
      </w:r>
    </w:p>
    <w:p>
      <w:r>
        <w:t>lít diezel</w:t>
      </w:r>
    </w:p>
    <w:p>
      <w:r>
        <w:t>1x2/4 lái xe</w:t>
      </w:r>
    </w:p>
    <w:p>
      <w:r>
        <w:t>435.615</w:t>
      </w:r>
    </w:p>
    <w:p>
      <w:r>
        <w:t>349.051</w:t>
      </w:r>
    </w:p>
    <w:p>
      <w:r>
        <w:t>264.400</w:t>
      </w:r>
    </w:p>
    <w:p>
      <w:r>
        <w:t>262.000</w:t>
      </w:r>
    </w:p>
    <w:p>
      <w:r>
        <w:t>997.127</w:t>
      </w:r>
    </w:p>
    <w:p>
      <w:r>
        <w:t>994.727</w:t>
      </w:r>
    </w:p>
    <w:p>
      <w:r>
        <w:t>288</w:t>
      </w:r>
    </w:p>
    <w:p>
      <w:r>
        <w:t>M106.0602</w:t>
      </w:r>
    </w:p>
    <w:p>
      <w:r>
        <w:t>3 m3</w:t>
      </w:r>
    </w:p>
    <w:p>
      <w:r>
        <w:t>260</w:t>
      </w:r>
    </w:p>
    <w:p>
      <w:r>
        <w:t>13</w:t>
      </w:r>
    </w:p>
    <w:p>
      <w:r>
        <w:t>5,2</w:t>
      </w:r>
    </w:p>
    <w:p>
      <w:r>
        <w:t>6</w:t>
      </w:r>
    </w:p>
    <w:p>
      <w:r>
        <w:t>27</w:t>
      </w:r>
    </w:p>
    <w:p>
      <w:r>
        <w:t>lít diezel</w:t>
      </w:r>
    </w:p>
    <w:p>
      <w:r>
        <w:t>1x3/4 lái xe</w:t>
      </w:r>
    </w:p>
    <w:p>
      <w:r>
        <w:t>642.388</w:t>
      </w:r>
    </w:p>
    <w:p>
      <w:r>
        <w:t>496.019</w:t>
      </w:r>
    </w:p>
    <w:p>
      <w:r>
        <w:t>313.695</w:t>
      </w:r>
    </w:p>
    <w:p>
      <w:r>
        <w:t>310.847</w:t>
      </w:r>
    </w:p>
    <w:p>
      <w:r>
        <w:t>1.375.509</w:t>
      </w:r>
    </w:p>
    <w:p>
      <w:r>
        <w:t>1.372.662</w:t>
      </w:r>
    </w:p>
    <w:p>
      <w:r>
        <w:t>M106.0700</w:t>
      </w:r>
    </w:p>
    <w:p>
      <w:r>
        <w:t>Ô tô bán tải - trọng tải:</w:t>
      </w:r>
    </w:p>
    <w:p>
      <w:r>
        <w:t>289</w:t>
      </w:r>
    </w:p>
    <w:p>
      <w:r>
        <w:t>M106.0701</w:t>
      </w:r>
    </w:p>
    <w:p>
      <w:r>
        <w:t>1,5 t</w:t>
      </w:r>
    </w:p>
    <w:p>
      <w:r>
        <w:t>250</w:t>
      </w:r>
    </w:p>
    <w:p>
      <w:r>
        <w:t>16</w:t>
      </w:r>
    </w:p>
    <w:p>
      <w:r>
        <w:t>4,5</w:t>
      </w:r>
    </w:p>
    <w:p>
      <w:r>
        <w:t>6</w:t>
      </w:r>
    </w:p>
    <w:p>
      <w:r>
        <w:t>18</w:t>
      </w:r>
    </w:p>
    <w:p>
      <w:r>
        <w:t>lít xăng</w:t>
      </w:r>
    </w:p>
    <w:p>
      <w:r>
        <w:t>1x2/4 lái xe</w:t>
      </w:r>
    </w:p>
    <w:p>
      <w:r>
        <w:t>359.717</w:t>
      </w:r>
    </w:p>
    <w:p>
      <w:r>
        <w:t>347.665</w:t>
      </w:r>
    </w:p>
    <w:p>
      <w:r>
        <w:t>264.400</w:t>
      </w:r>
    </w:p>
    <w:p>
      <w:r>
        <w:t>262.000</w:t>
      </w:r>
    </w:p>
    <w:p>
      <w:r>
        <w:t>970.343</w:t>
      </w:r>
    </w:p>
    <w:p>
      <w:r>
        <w:t>967.943</w:t>
      </w:r>
    </w:p>
    <w:p>
      <w:r>
        <w:t>M106.0800</w:t>
      </w:r>
    </w:p>
    <w:p>
      <w:r>
        <w:t>Rơ mooc - trọng tải:</w:t>
      </w:r>
    </w:p>
    <w:p>
      <w:r>
        <w:t>290</w:t>
      </w:r>
    </w:p>
    <w:p>
      <w:r>
        <w:t>M106.0801</w:t>
      </w:r>
    </w:p>
    <w:p>
      <w:r>
        <w:t>15 t</w:t>
      </w:r>
    </w:p>
    <w:p>
      <w:r>
        <w:t>240</w:t>
      </w:r>
    </w:p>
    <w:p>
      <w:r>
        <w:t>13</w:t>
      </w:r>
    </w:p>
    <w:p>
      <w:r>
        <w:t>3,7</w:t>
      </w:r>
    </w:p>
    <w:p>
      <w:r>
        <w:t>6</w:t>
      </w:r>
    </w:p>
    <w:p>
      <w:r>
        <w:t>160.855</w:t>
      </w:r>
    </w:p>
    <w:p>
      <w:r>
        <w:t>143.429</w:t>
      </w:r>
    </w:p>
    <w:p>
      <w:r>
        <w:t>143.429</w:t>
      </w:r>
    </w:p>
    <w:p>
      <w:r>
        <w:t>291</w:t>
      </w:r>
    </w:p>
    <w:p>
      <w:r>
        <w:t>M106.0802</w:t>
      </w:r>
    </w:p>
    <w:p>
      <w:r>
        <w:t>21 t</w:t>
      </w:r>
    </w:p>
    <w:p>
      <w:r>
        <w:t>240</w:t>
      </w:r>
    </w:p>
    <w:p>
      <w:r>
        <w:t>13</w:t>
      </w:r>
    </w:p>
    <w:p>
      <w:r>
        <w:t>3,7</w:t>
      </w:r>
    </w:p>
    <w:p>
      <w:r>
        <w:t>6</w:t>
      </w:r>
    </w:p>
    <w:p>
      <w:r>
        <w:t>186.651</w:t>
      </w:r>
    </w:p>
    <w:p>
      <w:r>
        <w:t>166.430</w:t>
      </w:r>
    </w:p>
    <w:p>
      <w:r>
        <w:t>166.430</w:t>
      </w:r>
    </w:p>
    <w:p>
      <w:r>
        <w:t>292</w:t>
      </w:r>
    </w:p>
    <w:p>
      <w:r>
        <w:t>M106.0803</w:t>
      </w:r>
    </w:p>
    <w:p>
      <w:r>
        <w:t>30 t</w:t>
      </w:r>
    </w:p>
    <w:p>
      <w:r>
        <w:t>240</w:t>
      </w:r>
    </w:p>
    <w:p>
      <w:r>
        <w:t>13</w:t>
      </w:r>
    </w:p>
    <w:p>
      <w:r>
        <w:t>3,1</w:t>
      </w:r>
    </w:p>
    <w:p>
      <w:r>
        <w:t>6</w:t>
      </w:r>
    </w:p>
    <w:p>
      <w:r>
        <w:t>251.560</w:t>
      </w:r>
    </w:p>
    <w:p>
      <w:r>
        <w:t>218.019</w:t>
      </w:r>
    </w:p>
    <w:p>
      <w:r>
        <w:t>218.019</w:t>
      </w:r>
    </w:p>
    <w:p>
      <w:r>
        <w:t>293</w:t>
      </w:r>
    </w:p>
    <w:p>
      <w:r>
        <w:t>M106.0804</w:t>
      </w:r>
    </w:p>
    <w:p>
      <w:r>
        <w:t>40 t</w:t>
      </w:r>
    </w:p>
    <w:p>
      <w:r>
        <w:t>240</w:t>
      </w:r>
    </w:p>
    <w:p>
      <w:r>
        <w:t>13</w:t>
      </w:r>
    </w:p>
    <w:p>
      <w:r>
        <w:t>3,1</w:t>
      </w:r>
    </w:p>
    <w:p>
      <w:r>
        <w:t>6</w:t>
      </w:r>
    </w:p>
    <w:p>
      <w:r>
        <w:t>297.117</w:t>
      </w:r>
    </w:p>
    <w:p>
      <w:r>
        <w:t>257.501</w:t>
      </w:r>
    </w:p>
    <w:p>
      <w:r>
        <w:t>257.501</w:t>
      </w:r>
    </w:p>
    <w:p>
      <w:r>
        <w:t>294</w:t>
      </w:r>
    </w:p>
    <w:p>
      <w:r>
        <w:t>M106.0805</w:t>
      </w:r>
    </w:p>
    <w:p>
      <w:r>
        <w:t>60 t</w:t>
      </w:r>
    </w:p>
    <w:p>
      <w:r>
        <w:t>240</w:t>
      </w:r>
    </w:p>
    <w:p>
      <w:r>
        <w:t>13</w:t>
      </w:r>
    </w:p>
    <w:p>
      <w:r>
        <w:t>3,1</w:t>
      </w:r>
    </w:p>
    <w:p>
      <w:r>
        <w:t>6</w:t>
      </w:r>
    </w:p>
    <w:p>
      <w:r>
        <w:t>333.817</w:t>
      </w:r>
    </w:p>
    <w:p>
      <w:r>
        <w:t>289.308</w:t>
      </w:r>
    </w:p>
    <w:p>
      <w:r>
        <w:t>289.308</w:t>
      </w:r>
    </w:p>
    <w:p>
      <w:r>
        <w:t>295</w:t>
      </w:r>
    </w:p>
    <w:p>
      <w:r>
        <w:t>M106.0806</w:t>
      </w:r>
    </w:p>
    <w:p>
      <w:r>
        <w:t>100 t</w:t>
      </w:r>
    </w:p>
    <w:p>
      <w:r>
        <w:t>240</w:t>
      </w:r>
    </w:p>
    <w:p>
      <w:r>
        <w:t>13</w:t>
      </w:r>
    </w:p>
    <w:p>
      <w:r>
        <w:t>3,1</w:t>
      </w:r>
    </w:p>
    <w:p>
      <w:r>
        <w:t>6</w:t>
      </w:r>
    </w:p>
    <w:p>
      <w:r>
        <w:t>537.425</w:t>
      </w:r>
    </w:p>
    <w:p>
      <w:r>
        <w:t>465.768</w:t>
      </w:r>
    </w:p>
    <w:p>
      <w:r>
        <w:t>465.768</w:t>
      </w:r>
    </w:p>
    <w:p>
      <w:r>
        <w:t>296</w:t>
      </w:r>
    </w:p>
    <w:p>
      <w:r>
        <w:t>M106.0807</w:t>
      </w:r>
    </w:p>
    <w:p>
      <w:r>
        <w:t>125 t</w:t>
      </w:r>
    </w:p>
    <w:p>
      <w:r>
        <w:t>240</w:t>
      </w:r>
    </w:p>
    <w:p>
      <w:r>
        <w:t>13</w:t>
      </w:r>
    </w:p>
    <w:p>
      <w:r>
        <w:t>3,1</w:t>
      </w:r>
    </w:p>
    <w:p>
      <w:r>
        <w:t>6</w:t>
      </w:r>
    </w:p>
    <w:p>
      <w:r>
        <w:t>601.973</w:t>
      </w:r>
    </w:p>
    <w:p>
      <w:r>
        <w:t>521.710</w:t>
      </w:r>
    </w:p>
    <w:p>
      <w:r>
        <w:t>521.710</w:t>
      </w:r>
    </w:p>
    <w:p>
      <w:r>
        <w:t>M106.0900</w:t>
      </w:r>
    </w:p>
    <w:p>
      <w:r>
        <w:t>Xe bồn chuyên dụng</w:t>
      </w:r>
    </w:p>
    <w:p>
      <w:r>
        <w:t>297</w:t>
      </w:r>
    </w:p>
    <w:p>
      <w:r>
        <w:t>M106.0901</w:t>
      </w:r>
    </w:p>
    <w:p>
      <w:r>
        <w:t>30 t</w:t>
      </w:r>
    </w:p>
    <w:p>
      <w:r>
        <w:t>240</w:t>
      </w:r>
    </w:p>
    <w:p>
      <w:r>
        <w:t>13</w:t>
      </w:r>
    </w:p>
    <w:p>
      <w:r>
        <w:t>3,1</w:t>
      </w:r>
    </w:p>
    <w:p>
      <w:r>
        <w:t>6</w:t>
      </w:r>
    </w:p>
    <w:p>
      <w:r>
        <w:t>93</w:t>
      </w:r>
    </w:p>
    <w:p>
      <w:r>
        <w:t>lít diezel</w:t>
      </w:r>
    </w:p>
    <w:p>
      <w:r>
        <w:t>1x3/4 lái xe</w:t>
      </w:r>
    </w:p>
    <w:p>
      <w:r>
        <w:t>1.340.000</w:t>
      </w:r>
    </w:p>
    <w:p>
      <w:r>
        <w:t>1.708.510</w:t>
      </w:r>
    </w:p>
    <w:p>
      <w:r>
        <w:t>313.695</w:t>
      </w:r>
    </w:p>
    <w:p>
      <w:r>
        <w:t>310.847</w:t>
      </w:r>
    </w:p>
    <w:p>
      <w:r>
        <w:t>3.183.538</w:t>
      </w:r>
    </w:p>
    <w:p>
      <w:r>
        <w:t>3.180.691</w:t>
      </w:r>
    </w:p>
    <w:p>
      <w:r>
        <w:t>298</w:t>
      </w:r>
    </w:p>
    <w:p>
      <w:r>
        <w:t>M106.0902</w:t>
      </w:r>
    </w:p>
    <w:p>
      <w:r>
        <w:t>Xe bồn 13-14m3 (chở bitum, polymer)</w:t>
      </w:r>
    </w:p>
    <w:p>
      <w:r>
        <w:t>180</w:t>
      </w:r>
    </w:p>
    <w:p>
      <w:r>
        <w:t>14</w:t>
      </w:r>
    </w:p>
    <w:p>
      <w:r>
        <w:t>5,6</w:t>
      </w:r>
    </w:p>
    <w:p>
      <w:r>
        <w:t>6</w:t>
      </w:r>
    </w:p>
    <w:p>
      <w:r>
        <w:t>35</w:t>
      </w:r>
    </w:p>
    <w:p>
      <w:r>
        <w:t>lít diezel</w:t>
      </w:r>
    </w:p>
    <w:p>
      <w:r>
        <w:t>1x1/4+1x3/4 lái xe</w:t>
      </w:r>
    </w:p>
    <w:p>
      <w:r>
        <w:t>3.243.150</w:t>
      </w:r>
    </w:p>
    <w:p>
      <w:r>
        <w:t>642.988</w:t>
      </w:r>
    </w:p>
    <w:p>
      <w:r>
        <w:t>537.763</w:t>
      </w:r>
    </w:p>
    <w:p>
      <w:r>
        <w:t>532.881</w:t>
      </w:r>
    </w:p>
    <w:p>
      <w:r>
        <w:t>5.540.986</w:t>
      </w:r>
    </w:p>
    <w:p>
      <w:r>
        <w:t>5.536.104</w:t>
      </w:r>
    </w:p>
    <w:p>
      <w:r>
        <w:t>299</w:t>
      </w:r>
    </w:p>
    <w:p>
      <w:r>
        <w:t>M106.0903</w:t>
      </w:r>
    </w:p>
    <w:p>
      <w:r>
        <w:t>Ô tô cấp nhũ tương 5 m3</w:t>
      </w:r>
    </w:p>
    <w:p>
      <w:r>
        <w:t>180</w:t>
      </w:r>
    </w:p>
    <w:p>
      <w:r>
        <w:t>12</w:t>
      </w:r>
    </w:p>
    <w:p>
      <w:r>
        <w:t>4,4</w:t>
      </w:r>
    </w:p>
    <w:p>
      <w:r>
        <w:t>6</w:t>
      </w:r>
    </w:p>
    <w:p>
      <w:r>
        <w:t>23</w:t>
      </w:r>
    </w:p>
    <w:p>
      <w:r>
        <w:t>lít diezel</w:t>
      </w:r>
    </w:p>
    <w:p>
      <w:r>
        <w:t>1x3/4 lái xe</w:t>
      </w:r>
    </w:p>
    <w:p>
      <w:r>
        <w:t>931.000</w:t>
      </w:r>
    </w:p>
    <w:p>
      <w:r>
        <w:t>422.535</w:t>
      </w:r>
    </w:p>
    <w:p>
      <w:r>
        <w:t>313.695</w:t>
      </w:r>
    </w:p>
    <w:p>
      <w:r>
        <w:t>310.847</w:t>
      </w:r>
    </w:p>
    <w:p>
      <w:r>
        <w:t>1.832.741</w:t>
      </w:r>
    </w:p>
    <w:p>
      <w:r>
        <w:t>1.829.894</w:t>
      </w:r>
    </w:p>
    <w:p>
      <w:r>
        <w:t>M107.0000</w:t>
      </w:r>
    </w:p>
    <w:p>
      <w:r>
        <w:t>MÁY KHOAN ĐẤT ĐÁ</w:t>
      </w:r>
    </w:p>
    <w:p>
      <w:r>
        <w:t>M107.0100</w:t>
      </w:r>
    </w:p>
    <w:p>
      <w:r>
        <w:t>Máy khoan đất đá, cầm tay - đường kính khoan:</w:t>
      </w:r>
    </w:p>
    <w:p>
      <w:r>
        <w:t>300</w:t>
      </w:r>
    </w:p>
    <w:p>
      <w:r>
        <w:t>M107.0101</w:t>
      </w:r>
    </w:p>
    <w:p>
      <w:r>
        <w:t>D ≤ 42 mm (động cơ điện-1,2 kW)</w:t>
      </w:r>
    </w:p>
    <w:p>
      <w:r>
        <w:t>240</w:t>
      </w:r>
    </w:p>
    <w:p>
      <w:r>
        <w:t>18</w:t>
      </w:r>
    </w:p>
    <w:p>
      <w:r>
        <w:t>8,5</w:t>
      </w:r>
    </w:p>
    <w:p>
      <w:r>
        <w:t>5</w:t>
      </w:r>
    </w:p>
    <w:p>
      <w:r>
        <w:t>5</w:t>
      </w:r>
    </w:p>
    <w:p>
      <w:r>
        <w:t>kWh</w:t>
      </w:r>
    </w:p>
    <w:p>
      <w:r>
        <w:t>1x3/7</w:t>
      </w:r>
    </w:p>
    <w:p>
      <w:r>
        <w:t>13.471</w:t>
      </w:r>
    </w:p>
    <w:p>
      <w:r>
        <w:t>11.041</w:t>
      </w:r>
    </w:p>
    <w:p>
      <w:r>
        <w:t>241.787</w:t>
      </w:r>
    </w:p>
    <w:p>
      <w:r>
        <w:t>239.592</w:t>
      </w:r>
    </w:p>
    <w:p>
      <w:r>
        <w:t>270.509</w:t>
      </w:r>
    </w:p>
    <w:p>
      <w:r>
        <w:t>268.314</w:t>
      </w:r>
    </w:p>
    <w:p>
      <w:r>
        <w:t>301</w:t>
      </w:r>
    </w:p>
    <w:p>
      <w:r>
        <w:t>M107.0102</w:t>
      </w:r>
    </w:p>
    <w:p>
      <w:r>
        <w:t>D ≤ 42 mm (truyền động khí nén - chưa tính khí nén)</w:t>
      </w:r>
    </w:p>
    <w:p>
      <w:r>
        <w:t>240</w:t>
      </w:r>
    </w:p>
    <w:p>
      <w:r>
        <w:t>18</w:t>
      </w:r>
    </w:p>
    <w:p>
      <w:r>
        <w:t>8,5</w:t>
      </w:r>
    </w:p>
    <w:p>
      <w:r>
        <w:t>5</w:t>
      </w:r>
    </w:p>
    <w:p>
      <w:r>
        <w:t>1x3/7</w:t>
      </w:r>
    </w:p>
    <w:p>
      <w:r>
        <w:t>26.484</w:t>
      </w:r>
    </w:p>
    <w:p>
      <w:r>
        <w:t>241.787</w:t>
      </w:r>
    </w:p>
    <w:p>
      <w:r>
        <w:t>239.592</w:t>
      </w:r>
    </w:p>
    <w:p>
      <w:r>
        <w:t>276.547</w:t>
      </w:r>
    </w:p>
    <w:p>
      <w:r>
        <w:t>274.352</w:t>
      </w:r>
    </w:p>
    <w:p>
      <w:r>
        <w:t>302</w:t>
      </w:r>
    </w:p>
    <w:p>
      <w:r>
        <w:t>M107.0103</w:t>
      </w:r>
    </w:p>
    <w:p>
      <w:r>
        <w:t>D ≤ 42 mm (khoan SIG - chưa tính khí nén)</w:t>
      </w:r>
    </w:p>
    <w:p>
      <w:r>
        <w:t>240</w:t>
      </w:r>
    </w:p>
    <w:p>
      <w:r>
        <w:t>18</w:t>
      </w:r>
    </w:p>
    <w:p>
      <w:r>
        <w:t>6,5</w:t>
      </w:r>
    </w:p>
    <w:p>
      <w:r>
        <w:t>5</w:t>
      </w:r>
    </w:p>
    <w:p>
      <w:r>
        <w:t>1x3/7</w:t>
      </w:r>
    </w:p>
    <w:p>
      <w:r>
        <w:t>126.804</w:t>
      </w:r>
    </w:p>
    <w:p>
      <w:r>
        <w:t>241.787</w:t>
      </w:r>
    </w:p>
    <w:p>
      <w:r>
        <w:t>239.592</w:t>
      </w:r>
    </w:p>
    <w:p>
      <w:r>
        <w:t>388.140</w:t>
      </w:r>
    </w:p>
    <w:p>
      <w:r>
        <w:t>385.945</w:t>
      </w:r>
    </w:p>
    <w:p>
      <w:r>
        <w:t>303</w:t>
      </w:r>
    </w:p>
    <w:p>
      <w:r>
        <w:t>M107.0104</w:t>
      </w:r>
    </w:p>
    <w:p>
      <w:r>
        <w:t>Búa chèn (truyền động khí nén - chưa tính khí nén)</w:t>
      </w:r>
    </w:p>
    <w:p>
      <w:r>
        <w:t>240</w:t>
      </w:r>
    </w:p>
    <w:p>
      <w:r>
        <w:t>18</w:t>
      </w:r>
    </w:p>
    <w:p>
      <w:r>
        <w:t>8,5</w:t>
      </w:r>
    </w:p>
    <w:p>
      <w:r>
        <w:t>5</w:t>
      </w:r>
    </w:p>
    <w:p>
      <w:r>
        <w:t>1x3/7</w:t>
      </w:r>
    </w:p>
    <w:p>
      <w:r>
        <w:t>6.134</w:t>
      </w:r>
    </w:p>
    <w:p>
      <w:r>
        <w:t>241.787</w:t>
      </w:r>
    </w:p>
    <w:p>
      <w:r>
        <w:t>239.592</w:t>
      </w:r>
    </w:p>
    <w:p>
      <w:r>
        <w:t>249.838</w:t>
      </w:r>
    </w:p>
    <w:p>
      <w:r>
        <w:t>247.643</w:t>
      </w:r>
    </w:p>
    <w:p>
      <w:r>
        <w:t>M107.0200</w:t>
      </w:r>
    </w:p>
    <w:p>
      <w:r>
        <w:t>Máy khoan xoay đập tự hành, khí nén (chưa tính khí nén) - đường kính khoan:</w:t>
      </w:r>
    </w:p>
    <w:p>
      <w:r>
        <w:t>304</w:t>
      </w:r>
    </w:p>
    <w:p>
      <w:r>
        <w:t>M107.0201</w:t>
      </w:r>
    </w:p>
    <w:p>
      <w:r>
        <w:t>D75-95 mm</w:t>
      </w:r>
    </w:p>
    <w:p>
      <w:r>
        <w:t>270</w:t>
      </w:r>
    </w:p>
    <w:p>
      <w:r>
        <w:t>17</w:t>
      </w:r>
    </w:p>
    <w:p>
      <w:r>
        <w:t>5,3</w:t>
      </w:r>
    </w:p>
    <w:p>
      <w:r>
        <w:t>5</w:t>
      </w:r>
    </w:p>
    <w:p>
      <w:r>
        <w:t>1x3/7+1x4/7</w:t>
      </w:r>
    </w:p>
    <w:p>
      <w:r>
        <w:t>1.101.564</w:t>
      </w:r>
    </w:p>
    <w:p>
      <w:r>
        <w:t>528.800</w:t>
      </w:r>
    </w:p>
    <w:p>
      <w:r>
        <w:t>524.000</w:t>
      </w:r>
    </w:p>
    <w:p>
      <w:r>
        <w:t>1.573.246</w:t>
      </w:r>
    </w:p>
    <w:p>
      <w:r>
        <w:t>1.568.446</w:t>
      </w:r>
    </w:p>
    <w:p>
      <w:r>
        <w:t>305</w:t>
      </w:r>
    </w:p>
    <w:p>
      <w:r>
        <w:t>M107.0202</w:t>
      </w:r>
    </w:p>
    <w:p>
      <w:r>
        <w:t>D105-110 mm</w:t>
      </w:r>
    </w:p>
    <w:p>
      <w:r>
        <w:t>270</w:t>
      </w:r>
    </w:p>
    <w:p>
      <w:r>
        <w:t>17</w:t>
      </w:r>
    </w:p>
    <w:p>
      <w:r>
        <w:t>5,3</w:t>
      </w:r>
    </w:p>
    <w:p>
      <w:r>
        <w:t>5</w:t>
      </w:r>
    </w:p>
    <w:p>
      <w:r>
        <w:t>1x3/7+1x4/7</w:t>
      </w:r>
    </w:p>
    <w:p>
      <w:r>
        <w:t>1.376.725</w:t>
      </w:r>
    </w:p>
    <w:p>
      <w:r>
        <w:t>528.800</w:t>
      </w:r>
    </w:p>
    <w:p>
      <w:r>
        <w:t>524.000</w:t>
      </w:r>
    </w:p>
    <w:p>
      <w:r>
        <w:t>1.834.139</w:t>
      </w:r>
    </w:p>
    <w:p>
      <w:r>
        <w:t>1.829.339</w:t>
      </w:r>
    </w:p>
    <w:p>
      <w:r>
        <w:t>M107.0300</w:t>
      </w:r>
    </w:p>
    <w:p>
      <w:r>
        <w:t>Máy khoan hầm tự hành, động cơ diezel - đường kính khoan:</w:t>
      </w:r>
    </w:p>
    <w:p>
      <w:r>
        <w:t>306</w:t>
      </w:r>
    </w:p>
    <w:p>
      <w:r>
        <w:t>M107.0301</w:t>
      </w:r>
    </w:p>
    <w:p>
      <w:r>
        <w:t>D 45 mm (2 cần - 147 cv)</w:t>
      </w:r>
    </w:p>
    <w:p>
      <w:r>
        <w:t>285</w:t>
      </w:r>
    </w:p>
    <w:p>
      <w:r>
        <w:t>13</w:t>
      </w:r>
    </w:p>
    <w:p>
      <w:r>
        <w:t>3,9</w:t>
      </w:r>
    </w:p>
    <w:p>
      <w:r>
        <w:t>6</w:t>
      </w:r>
    </w:p>
    <w:p>
      <w:r>
        <w:t>84</w:t>
      </w:r>
    </w:p>
    <w:p>
      <w:r>
        <w:t>lít diezel</w:t>
      </w:r>
    </w:p>
    <w:p>
      <w:r>
        <w:t>1x4/7+1x7/7</w:t>
      </w:r>
    </w:p>
    <w:p>
      <w:r>
        <w:t>11.436.520</w:t>
      </w:r>
    </w:p>
    <w:p>
      <w:r>
        <w:t>1.543.171</w:t>
      </w:r>
    </w:p>
    <w:p>
      <w:r>
        <w:t>758.411</w:t>
      </w:r>
    </w:p>
    <w:p>
      <w:r>
        <w:t>751.526</w:t>
      </w:r>
    </w:p>
    <w:p>
      <w:r>
        <w:t>10.969.260</w:t>
      </w:r>
    </w:p>
    <w:p>
      <w:r>
        <w:t>10.962.376</w:t>
      </w:r>
    </w:p>
    <w:p>
      <w:r>
        <w:t>307</w:t>
      </w:r>
    </w:p>
    <w:p>
      <w:r>
        <w:t>M107.0302</w:t>
      </w:r>
    </w:p>
    <w:p>
      <w:r>
        <w:t>D 45 mm (3 cần - 255 cv)</w:t>
      </w:r>
    </w:p>
    <w:p>
      <w:r>
        <w:t>285</w:t>
      </w:r>
    </w:p>
    <w:p>
      <w:r>
        <w:t>13</w:t>
      </w:r>
    </w:p>
    <w:p>
      <w:r>
        <w:t>3,9</w:t>
      </w:r>
    </w:p>
    <w:p>
      <w:r>
        <w:t>6</w:t>
      </w:r>
    </w:p>
    <w:p>
      <w:r>
        <w:t>138</w:t>
      </w:r>
    </w:p>
    <w:p>
      <w:r>
        <w:t>lít diezel</w:t>
      </w:r>
    </w:p>
    <w:p>
      <w:r>
        <w:t>1x4/7+1x7/7</w:t>
      </w:r>
    </w:p>
    <w:p>
      <w:r>
        <w:t>16.668.260</w:t>
      </w:r>
    </w:p>
    <w:p>
      <w:r>
        <w:t>2.535.209</w:t>
      </w:r>
    </w:p>
    <w:p>
      <w:r>
        <w:t>758.411</w:t>
      </w:r>
    </w:p>
    <w:p>
      <w:r>
        <w:t>751.526</w:t>
      </w:r>
    </w:p>
    <w:p>
      <w:r>
        <w:t>15.926.406</w:t>
      </w:r>
    </w:p>
    <w:p>
      <w:r>
        <w:t>15.919.522</w:t>
      </w:r>
    </w:p>
    <w:p>
      <w:r>
        <w:t>M107.0400</w:t>
      </w:r>
    </w:p>
    <w:p>
      <w:r>
        <w:t>Máy khoan néo - độ sâu khoan:</w:t>
      </w:r>
    </w:p>
    <w:p>
      <w:r>
        <w:t>308</w:t>
      </w:r>
    </w:p>
    <w:p>
      <w:r>
        <w:t>M107.0401</w:t>
      </w:r>
    </w:p>
    <w:p>
      <w:r>
        <w:t>H 3,5 m (80 cv)</w:t>
      </w:r>
    </w:p>
    <w:p>
      <w:r>
        <w:t>285</w:t>
      </w:r>
    </w:p>
    <w:p>
      <w:r>
        <w:t>13</w:t>
      </w:r>
    </w:p>
    <w:p>
      <w:r>
        <w:t>3,9</w:t>
      </w:r>
    </w:p>
    <w:p>
      <w:r>
        <w:t>6</w:t>
      </w:r>
    </w:p>
    <w:p>
      <w:r>
        <w:t>38</w:t>
      </w:r>
    </w:p>
    <w:p>
      <w:r>
        <w:t>lít diezel</w:t>
      </w:r>
    </w:p>
    <w:p>
      <w:r>
        <w:t>1x4/7+1x7/7</w:t>
      </w:r>
    </w:p>
    <w:p>
      <w:r>
        <w:t>12.651.359</w:t>
      </w:r>
    </w:p>
    <w:p>
      <w:r>
        <w:t>698.101</w:t>
      </w:r>
    </w:p>
    <w:p>
      <w:r>
        <w:t>758.411</w:t>
      </w:r>
    </w:p>
    <w:p>
      <w:r>
        <w:t>751.526</w:t>
      </w:r>
    </w:p>
    <w:p>
      <w:r>
        <w:t>11.044.910</w:t>
      </w:r>
    </w:p>
    <w:p>
      <w:r>
        <w:t>11.038.026</w:t>
      </w:r>
    </w:p>
    <w:p>
      <w:r>
        <w:t>M107.0500</w:t>
      </w:r>
    </w:p>
    <w:p>
      <w:r>
        <w:t>Máy khoan ROBBIN, đường kính khoan:</w:t>
      </w:r>
    </w:p>
    <w:p>
      <w:r>
        <w:t>309</w:t>
      </w:r>
    </w:p>
    <w:p>
      <w:r>
        <w:t>M107.0501</w:t>
      </w:r>
    </w:p>
    <w:p>
      <w:r>
        <w:t>D 2,4 m (250 kW)</w:t>
      </w:r>
    </w:p>
    <w:p>
      <w:r>
        <w:t>240</w:t>
      </w:r>
    </w:p>
    <w:p>
      <w:r>
        <w:t>13</w:t>
      </w:r>
    </w:p>
    <w:p>
      <w:r>
        <w:t>3,2</w:t>
      </w:r>
    </w:p>
    <w:p>
      <w:r>
        <w:t>6</w:t>
      </w:r>
    </w:p>
    <w:p>
      <w:r>
        <w:t>675</w:t>
      </w:r>
    </w:p>
    <w:p>
      <w:r>
        <w:t>kWh</w:t>
      </w:r>
    </w:p>
    <w:p>
      <w:r>
        <w:t>1x4/7+1x7/7</w:t>
      </w:r>
    </w:p>
    <w:p>
      <w:r>
        <w:t>41.605.242</w:t>
      </w:r>
    </w:p>
    <w:p>
      <w:r>
        <w:t>1.490.583</w:t>
      </w:r>
    </w:p>
    <w:p>
      <w:r>
        <w:t>758.411</w:t>
      </w:r>
    </w:p>
    <w:p>
      <w:r>
        <w:t>751.526</w:t>
      </w:r>
    </w:p>
    <w:p>
      <w:r>
        <w:t>38.480.225</w:t>
      </w:r>
    </w:p>
    <w:p>
      <w:r>
        <w:t>38.473.341</w:t>
      </w:r>
    </w:p>
    <w:p>
      <w:r>
        <w:t>M107.0600</w:t>
      </w:r>
    </w:p>
    <w:p>
      <w:r>
        <w:t>Tổ hợp dàn khoan neo, công suất:</w:t>
      </w:r>
    </w:p>
    <w:p>
      <w:r>
        <w:t>310</w:t>
      </w:r>
    </w:p>
    <w:p>
      <w:r>
        <w:t>M107.0601</w:t>
      </w:r>
    </w:p>
    <w:p>
      <w:r>
        <w:t>9 kW</w:t>
      </w:r>
    </w:p>
    <w:p>
      <w:r>
        <w:t>240</w:t>
      </w:r>
    </w:p>
    <w:p>
      <w:r>
        <w:t>18</w:t>
      </w:r>
    </w:p>
    <w:p>
      <w:r>
        <w:t>1,8</w:t>
      </w:r>
    </w:p>
    <w:p>
      <w:r>
        <w:t>6</w:t>
      </w:r>
    </w:p>
    <w:p>
      <w:r>
        <w:t>16</w:t>
      </w:r>
    </w:p>
    <w:p>
      <w:r>
        <w:t>kWh</w:t>
      </w:r>
    </w:p>
    <w:p>
      <w:r>
        <w:t>1x4/7</w:t>
      </w:r>
    </w:p>
    <w:p>
      <w:r>
        <w:t>2.207.026</w:t>
      </w:r>
    </w:p>
    <w:p>
      <w:r>
        <w:t>35.332</w:t>
      </w:r>
    </w:p>
    <w:p>
      <w:r>
        <w:t>287.013</w:t>
      </w:r>
    </w:p>
    <w:p>
      <w:r>
        <w:t>284.408</w:t>
      </w:r>
    </w:p>
    <w:p>
      <w:r>
        <w:t>2.529.371</w:t>
      </w:r>
    </w:p>
    <w:p>
      <w:r>
        <w:t>2.526.766</w:t>
      </w:r>
    </w:p>
    <w:p>
      <w:r>
        <w:t>M107.0700</w:t>
      </w:r>
    </w:p>
    <w:p>
      <w:r>
        <w:t>Máy khoan tạo lỗ neo gia cố mái ta luy:</w:t>
      </w:r>
    </w:p>
    <w:p>
      <w:r>
        <w:t>311</w:t>
      </w:r>
    </w:p>
    <w:p>
      <w:r>
        <w:t>M107.0701</w:t>
      </w:r>
    </w:p>
    <w:p>
      <w:r>
        <w:t>YG 60</w:t>
      </w:r>
    </w:p>
    <w:p>
      <w:r>
        <w:t>250</w:t>
      </w:r>
    </w:p>
    <w:p>
      <w:r>
        <w:t>13</w:t>
      </w:r>
    </w:p>
    <w:p>
      <w:r>
        <w:t>4,5</w:t>
      </w:r>
    </w:p>
    <w:p>
      <w:r>
        <w:t>5</w:t>
      </w:r>
    </w:p>
    <w:p>
      <w:r>
        <w:t>28</w:t>
      </w:r>
    </w:p>
    <w:p>
      <w:r>
        <w:t>lít diezel</w:t>
      </w:r>
    </w:p>
    <w:p>
      <w:r>
        <w:t>1x3/7+1x4/7</w:t>
      </w:r>
    </w:p>
    <w:p>
      <w:r>
        <w:t>1.043.321</w:t>
      </w:r>
    </w:p>
    <w:p>
      <w:r>
        <w:t>514.390</w:t>
      </w:r>
    </w:p>
    <w:p>
      <w:r>
        <w:t>528.800</w:t>
      </w:r>
    </w:p>
    <w:p>
      <w:r>
        <w:t>524.000</w:t>
      </w:r>
    </w:p>
    <w:p>
      <w:r>
        <w:t>1.927.926</w:t>
      </w:r>
    </w:p>
    <w:p>
      <w:r>
        <w:t>1.923.126</w:t>
      </w:r>
    </w:p>
    <w:p>
      <w:r>
        <w:t>M107.0800</w:t>
      </w:r>
    </w:p>
    <w:p>
      <w:r>
        <w:t>Máy khoan dẫn chuyên dụng</w:t>
      </w:r>
    </w:p>
    <w:p>
      <w:r>
        <w:t>312</w:t>
      </w:r>
    </w:p>
    <w:p>
      <w:r>
        <w:t>M107.0801</w:t>
      </w:r>
    </w:p>
    <w:p>
      <w:r>
        <w:t>HCR1200-EDII</w:t>
      </w:r>
    </w:p>
    <w:p>
      <w:r>
        <w:t>285</w:t>
      </w:r>
    </w:p>
    <w:p>
      <w:r>
        <w:t>13</w:t>
      </w:r>
    </w:p>
    <w:p>
      <w:r>
        <w:t>5,2</w:t>
      </w:r>
    </w:p>
    <w:p>
      <w:r>
        <w:t>5</w:t>
      </w:r>
    </w:p>
    <w:p>
      <w:r>
        <w:t>332</w:t>
      </w:r>
    </w:p>
    <w:p>
      <w:r>
        <w:t>lít diezel</w:t>
      </w:r>
    </w:p>
    <w:p>
      <w:r>
        <w:t>1x4/7</w:t>
      </w:r>
    </w:p>
    <w:p>
      <w:r>
        <w:t>5.660.000</w:t>
      </w:r>
    </w:p>
    <w:p>
      <w:r>
        <w:t>6.099.199</w:t>
      </w:r>
    </w:p>
    <w:p>
      <w:r>
        <w:t>287.013</w:t>
      </w:r>
    </w:p>
    <w:p>
      <w:r>
        <w:t>284.408</w:t>
      </w:r>
    </w:p>
    <w:p>
      <w:r>
        <w:t>10.735.475</w:t>
      </w:r>
    </w:p>
    <w:p>
      <w:r>
        <w:t>10.732.870</w:t>
      </w:r>
    </w:p>
    <w:p>
      <w:r>
        <w:t>313</w:t>
      </w:r>
    </w:p>
    <w:p>
      <w:r>
        <w:t>M107.0803</w:t>
      </w:r>
    </w:p>
    <w:p>
      <w:r>
        <w:t>Máy khoan XY-1 A (phục vụ công tác xây dựng)</w:t>
      </w:r>
    </w:p>
    <w:p>
      <w:r>
        <w:t>180</w:t>
      </w:r>
    </w:p>
    <w:p>
      <w:r>
        <w:t>10</w:t>
      </w:r>
    </w:p>
    <w:p>
      <w:r>
        <w:t>5</w:t>
      </w:r>
    </w:p>
    <w:p>
      <w:r>
        <w:t>5</w:t>
      </w:r>
    </w:p>
    <w:p>
      <w:r>
        <w:t>20,4</w:t>
      </w:r>
    </w:p>
    <w:p>
      <w:r>
        <w:t>lít diezel</w:t>
      </w:r>
    </w:p>
    <w:p>
      <w:r>
        <w:t>1x4/7</w:t>
      </w:r>
    </w:p>
    <w:p>
      <w:r>
        <w:t>102.500</w:t>
      </w:r>
    </w:p>
    <w:p>
      <w:r>
        <w:t>374.770</w:t>
      </w:r>
    </w:p>
    <w:p>
      <w:r>
        <w:t>287.013</w:t>
      </w:r>
    </w:p>
    <w:p>
      <w:r>
        <w:t>284.408</w:t>
      </w:r>
    </w:p>
    <w:p>
      <w:r>
        <w:t>769.978</w:t>
      </w:r>
    </w:p>
    <w:p>
      <w:r>
        <w:t>767.372</w:t>
      </w:r>
    </w:p>
    <w:p>
      <w:r>
        <w:t>M108.0000</w:t>
      </w:r>
    </w:p>
    <w:p>
      <w:r>
        <w:t>MÁY VÀ THIẾT BỊ ĐỘNG LỰC</w:t>
      </w:r>
    </w:p>
    <w:p>
      <w:r>
        <w:t>M108.0100</w:t>
      </w:r>
    </w:p>
    <w:p>
      <w:r>
        <w:t>Máy phát điện lưu động - công suất:</w:t>
      </w:r>
    </w:p>
    <w:p>
      <w:r>
        <w:t>314</w:t>
      </w:r>
    </w:p>
    <w:p>
      <w:r>
        <w:t>M108.0101</w:t>
      </w:r>
    </w:p>
    <w:p>
      <w:r>
        <w:t>3,75 kVA</w:t>
      </w:r>
    </w:p>
    <w:p>
      <w:r>
        <w:t>170</w:t>
      </w:r>
    </w:p>
    <w:p>
      <w:r>
        <w:t>13</w:t>
      </w:r>
    </w:p>
    <w:p>
      <w:r>
        <w:t>4,2</w:t>
      </w:r>
    </w:p>
    <w:p>
      <w:r>
        <w:t>5</w:t>
      </w:r>
    </w:p>
    <w:p>
      <w:r>
        <w:t>2</w:t>
      </w:r>
    </w:p>
    <w:p>
      <w:r>
        <w:t>lít diezel</w:t>
      </w:r>
    </w:p>
    <w:p>
      <w:r>
        <w:t>1x3/7</w:t>
      </w:r>
    </w:p>
    <w:p>
      <w:r>
        <w:t>8.369</w:t>
      </w:r>
    </w:p>
    <w:p>
      <w:r>
        <w:t>36.742</w:t>
      </w:r>
    </w:p>
    <w:p>
      <w:r>
        <w:t>241.787</w:t>
      </w:r>
    </w:p>
    <w:p>
      <w:r>
        <w:t>239.592</w:t>
      </w:r>
    </w:p>
    <w:p>
      <w:r>
        <w:t>289.458</w:t>
      </w:r>
    </w:p>
    <w:p>
      <w:r>
        <w:t>287.263</w:t>
      </w:r>
    </w:p>
    <w:p>
      <w:r>
        <w:t>315</w:t>
      </w:r>
    </w:p>
    <w:p>
      <w:r>
        <w:t>M108.0102</w:t>
      </w:r>
    </w:p>
    <w:p>
      <w:r>
        <w:t>6,25 kVA</w:t>
      </w:r>
    </w:p>
    <w:p>
      <w:r>
        <w:t>170</w:t>
      </w:r>
    </w:p>
    <w:p>
      <w:r>
        <w:t>13</w:t>
      </w:r>
    </w:p>
    <w:p>
      <w:r>
        <w:t>4,2</w:t>
      </w:r>
    </w:p>
    <w:p>
      <w:r>
        <w:t>5</w:t>
      </w:r>
    </w:p>
    <w:p>
      <w:r>
        <w:t>5</w:t>
      </w:r>
    </w:p>
    <w:p>
      <w:r>
        <w:t>lít diezel</w:t>
      </w:r>
    </w:p>
    <w:p>
      <w:r>
        <w:t>1x3/7</w:t>
      </w:r>
    </w:p>
    <w:p>
      <w:r>
        <w:t>28.433</w:t>
      </w:r>
    </w:p>
    <w:p>
      <w:r>
        <w:t>91.855</w:t>
      </w:r>
    </w:p>
    <w:p>
      <w:r>
        <w:t>241.787</w:t>
      </w:r>
    </w:p>
    <w:p>
      <w:r>
        <w:t>239.592</w:t>
      </w:r>
    </w:p>
    <w:p>
      <w:r>
        <w:t>370.772</w:t>
      </w:r>
    </w:p>
    <w:p>
      <w:r>
        <w:t>368.577</w:t>
      </w:r>
    </w:p>
    <w:p>
      <w:r>
        <w:t>316</w:t>
      </w:r>
    </w:p>
    <w:p>
      <w:r>
        <w:t>M108.0103</w:t>
      </w:r>
    </w:p>
    <w:p>
      <w:r>
        <w:t>37,5 kVA</w:t>
      </w:r>
    </w:p>
    <w:p>
      <w:r>
        <w:t>170</w:t>
      </w:r>
    </w:p>
    <w:p>
      <w:r>
        <w:t>12</w:t>
      </w:r>
    </w:p>
    <w:p>
      <w:r>
        <w:t>3,9</w:t>
      </w:r>
    </w:p>
    <w:p>
      <w:r>
        <w:t>5</w:t>
      </w:r>
    </w:p>
    <w:p>
      <w:r>
        <w:t>24</w:t>
      </w:r>
    </w:p>
    <w:p>
      <w:r>
        <w:t>lít diezel</w:t>
      </w:r>
    </w:p>
    <w:p>
      <w:r>
        <w:t>1x3/7</w:t>
      </w:r>
    </w:p>
    <w:p>
      <w:r>
        <w:t>117.173</w:t>
      </w:r>
    </w:p>
    <w:p>
      <w:r>
        <w:t>440.906</w:t>
      </w:r>
    </w:p>
    <w:p>
      <w:r>
        <w:t>241.787</w:t>
      </w:r>
    </w:p>
    <w:p>
      <w:r>
        <w:t>239.592</w:t>
      </w:r>
    </w:p>
    <w:p>
      <w:r>
        <w:t>818.476</w:t>
      </w:r>
    </w:p>
    <w:p>
      <w:r>
        <w:t>816.281</w:t>
      </w:r>
    </w:p>
    <w:p>
      <w:r>
        <w:t>317</w:t>
      </w:r>
    </w:p>
    <w:p>
      <w:r>
        <w:t>M108.0104</w:t>
      </w:r>
    </w:p>
    <w:p>
      <w:r>
        <w:t>62,5 kVA</w:t>
      </w:r>
    </w:p>
    <w:p>
      <w:r>
        <w:t>170</w:t>
      </w:r>
    </w:p>
    <w:p>
      <w:r>
        <w:t>12</w:t>
      </w:r>
    </w:p>
    <w:p>
      <w:r>
        <w:t>3,9</w:t>
      </w:r>
    </w:p>
    <w:p>
      <w:r>
        <w:t>5</w:t>
      </w:r>
    </w:p>
    <w:p>
      <w:r>
        <w:t>36</w:t>
      </w:r>
    </w:p>
    <w:p>
      <w:r>
        <w:t>lít diezel</w:t>
      </w:r>
    </w:p>
    <w:p>
      <w:r>
        <w:t>1x3/7</w:t>
      </w:r>
    </w:p>
    <w:p>
      <w:r>
        <w:t>172.893</w:t>
      </w:r>
    </w:p>
    <w:p>
      <w:r>
        <w:t>661.359</w:t>
      </w:r>
    </w:p>
    <w:p>
      <w:r>
        <w:t>241.787</w:t>
      </w:r>
    </w:p>
    <w:p>
      <w:r>
        <w:t>239.592</w:t>
      </w:r>
    </w:p>
    <w:p>
      <w:r>
        <w:t>1.103.498</w:t>
      </w:r>
    </w:p>
    <w:p>
      <w:r>
        <w:t>1.101.304</w:t>
      </w:r>
    </w:p>
    <w:p>
      <w:r>
        <w:t>318</w:t>
      </w:r>
    </w:p>
    <w:p>
      <w:r>
        <w:t>M108.0105</w:t>
      </w:r>
    </w:p>
    <w:p>
      <w:r>
        <w:t>93,75 kVA</w:t>
      </w:r>
    </w:p>
    <w:p>
      <w:r>
        <w:t>170</w:t>
      </w:r>
    </w:p>
    <w:p>
      <w:r>
        <w:t>11</w:t>
      </w:r>
    </w:p>
    <w:p>
      <w:r>
        <w:t>3,6</w:t>
      </w:r>
    </w:p>
    <w:p>
      <w:r>
        <w:t>5</w:t>
      </w:r>
    </w:p>
    <w:p>
      <w:r>
        <w:t>45</w:t>
      </w:r>
    </w:p>
    <w:p>
      <w:r>
        <w:t>lít diezel</w:t>
      </w:r>
    </w:p>
    <w:p>
      <w:r>
        <w:t>1x4/7</w:t>
      </w:r>
    </w:p>
    <w:p>
      <w:r>
        <w:t>244.894</w:t>
      </w:r>
    </w:p>
    <w:p>
      <w:r>
        <w:t>826.699</w:t>
      </w:r>
    </w:p>
    <w:p>
      <w:r>
        <w:t>287.013</w:t>
      </w:r>
    </w:p>
    <w:p>
      <w:r>
        <w:t>284.408</w:t>
      </w:r>
    </w:p>
    <w:p>
      <w:r>
        <w:t>1.380.214</w:t>
      </w:r>
    </w:p>
    <w:p>
      <w:r>
        <w:t>1.377.609</w:t>
      </w:r>
    </w:p>
    <w:p>
      <w:r>
        <w:t>319</w:t>
      </w:r>
    </w:p>
    <w:p>
      <w:r>
        <w:t>M108.0106</w:t>
      </w:r>
    </w:p>
    <w:p>
      <w:r>
        <w:t>150 kVA</w:t>
      </w:r>
    </w:p>
    <w:p>
      <w:r>
        <w:t>170</w:t>
      </w:r>
    </w:p>
    <w:p>
      <w:r>
        <w:t>10</w:t>
      </w:r>
    </w:p>
    <w:p>
      <w:r>
        <w:t>3,3</w:t>
      </w:r>
    </w:p>
    <w:p>
      <w:r>
        <w:t>5</w:t>
      </w:r>
    </w:p>
    <w:p>
      <w:r>
        <w:t>76</w:t>
      </w:r>
    </w:p>
    <w:p>
      <w:r>
        <w:t>lít diezel</w:t>
      </w:r>
    </w:p>
    <w:p>
      <w:r>
        <w:t>1x4/7</w:t>
      </w:r>
    </w:p>
    <w:p>
      <w:r>
        <w:t>320.678</w:t>
      </w:r>
    </w:p>
    <w:p>
      <w:r>
        <w:t>1.396.202</w:t>
      </w:r>
    </w:p>
    <w:p>
      <w:r>
        <w:t>287.013</w:t>
      </w:r>
    </w:p>
    <w:p>
      <w:r>
        <w:t>284.408</w:t>
      </w:r>
    </w:p>
    <w:p>
      <w:r>
        <w:t>2.009.552</w:t>
      </w:r>
    </w:p>
    <w:p>
      <w:r>
        <w:t>2.006.947</w:t>
      </w:r>
    </w:p>
    <w:p>
      <w:r>
        <w:t>320</w:t>
      </w:r>
    </w:p>
    <w:p>
      <w:r>
        <w:t>M108.0107</w:t>
      </w:r>
    </w:p>
    <w:p>
      <w:r>
        <w:t>250 kVA</w:t>
      </w:r>
    </w:p>
    <w:p>
      <w:r>
        <w:t>170</w:t>
      </w:r>
    </w:p>
    <w:p>
      <w:r>
        <w:t>10</w:t>
      </w:r>
    </w:p>
    <w:p>
      <w:r>
        <w:t>3,3</w:t>
      </w:r>
    </w:p>
    <w:p>
      <w:r>
        <w:t>5</w:t>
      </w:r>
    </w:p>
    <w:p>
      <w:r>
        <w:t>106</w:t>
      </w:r>
    </w:p>
    <w:p>
      <w:r>
        <w:t>lít diezel</w:t>
      </w:r>
    </w:p>
    <w:p>
      <w:r>
        <w:t>1x4/7</w:t>
      </w:r>
    </w:p>
    <w:p>
      <w:r>
        <w:t>335.697</w:t>
      </w:r>
    </w:p>
    <w:p>
      <w:r>
        <w:t>1.947.334</w:t>
      </w:r>
    </w:p>
    <w:p>
      <w:r>
        <w:t>287.013</w:t>
      </w:r>
    </w:p>
    <w:p>
      <w:r>
        <w:t>284.408</w:t>
      </w:r>
    </w:p>
    <w:p>
      <w:r>
        <w:t>2.575.968</w:t>
      </w:r>
    </w:p>
    <w:p>
      <w:r>
        <w:t>2.573.363</w:t>
      </w:r>
    </w:p>
    <w:p>
      <w:r>
        <w:t>M108.0200</w:t>
      </w:r>
    </w:p>
    <w:p>
      <w:r>
        <w:t>Máy nén khí, động cơ xăng - năng suất:</w:t>
      </w:r>
    </w:p>
    <w:p>
      <w:r>
        <w:t>321</w:t>
      </w:r>
    </w:p>
    <w:p>
      <w:r>
        <w:t>M108.0201</w:t>
      </w:r>
    </w:p>
    <w:p>
      <w:r>
        <w:t>120 m3/h</w:t>
      </w:r>
    </w:p>
    <w:p>
      <w:r>
        <w:t>180</w:t>
      </w:r>
    </w:p>
    <w:p>
      <w:r>
        <w:t>11</w:t>
      </w:r>
    </w:p>
    <w:p>
      <w:r>
        <w:t>5</w:t>
      </w:r>
    </w:p>
    <w:p>
      <w:r>
        <w:t>5</w:t>
      </w:r>
    </w:p>
    <w:p>
      <w:r>
        <w:t>14</w:t>
      </w:r>
    </w:p>
    <w:p>
      <w:r>
        <w:t>lít xăng</w:t>
      </w:r>
    </w:p>
    <w:p>
      <w:r>
        <w:t>1x4/7</w:t>
      </w:r>
    </w:p>
    <w:p>
      <w:r>
        <w:t>71.198</w:t>
      </w:r>
    </w:p>
    <w:p>
      <w:r>
        <w:t>270.406</w:t>
      </w:r>
    </w:p>
    <w:p>
      <w:r>
        <w:t>287.013</w:t>
      </w:r>
    </w:p>
    <w:p>
      <w:r>
        <w:t>284.408</w:t>
      </w:r>
    </w:p>
    <w:p>
      <w:r>
        <w:t>636.133</w:t>
      </w:r>
    </w:p>
    <w:p>
      <w:r>
        <w:t>633.527</w:t>
      </w:r>
    </w:p>
    <w:p>
      <w:r>
        <w:t>322</w:t>
      </w:r>
    </w:p>
    <w:p>
      <w:r>
        <w:t>M108.0202</w:t>
      </w:r>
    </w:p>
    <w:p>
      <w:r>
        <w:t>600 m3/h</w:t>
      </w:r>
    </w:p>
    <w:p>
      <w:r>
        <w:t>180</w:t>
      </w:r>
    </w:p>
    <w:p>
      <w:r>
        <w:t>10</w:t>
      </w:r>
    </w:p>
    <w:p>
      <w:r>
        <w:t>4,6</w:t>
      </w:r>
    </w:p>
    <w:p>
      <w:r>
        <w:t>5</w:t>
      </w:r>
    </w:p>
    <w:p>
      <w:r>
        <w:t>46</w:t>
      </w:r>
    </w:p>
    <w:p>
      <w:r>
        <w:t>lít xăng</w:t>
      </w:r>
    </w:p>
    <w:p>
      <w:r>
        <w:t>1x4/7</w:t>
      </w:r>
    </w:p>
    <w:p>
      <w:r>
        <w:t>374.105</w:t>
      </w:r>
    </w:p>
    <w:p>
      <w:r>
        <w:t>888.477</w:t>
      </w:r>
    </w:p>
    <w:p>
      <w:r>
        <w:t>287.013</w:t>
      </w:r>
    </w:p>
    <w:p>
      <w:r>
        <w:t>284.408</w:t>
      </w:r>
    </w:p>
    <w:p>
      <w:r>
        <w:t>1.562.065</w:t>
      </w:r>
    </w:p>
    <w:p>
      <w:r>
        <w:t>1.559.460</w:t>
      </w:r>
    </w:p>
    <w:p>
      <w:r>
        <w:t>M108.0300</w:t>
      </w:r>
    </w:p>
    <w:p>
      <w:r>
        <w:t>Máy nén khí, động cơ diezel - năng suất:</w:t>
      </w:r>
    </w:p>
    <w:p>
      <w:r>
        <w:t>323</w:t>
      </w:r>
    </w:p>
    <w:p>
      <w:r>
        <w:t>M108.0301</w:t>
      </w:r>
    </w:p>
    <w:p>
      <w:r>
        <w:t>120 m3/h</w:t>
      </w:r>
    </w:p>
    <w:p>
      <w:r>
        <w:t>180</w:t>
      </w:r>
    </w:p>
    <w:p>
      <w:r>
        <w:t>11</w:t>
      </w:r>
    </w:p>
    <w:p>
      <w:r>
        <w:t>5,4</w:t>
      </w:r>
    </w:p>
    <w:p>
      <w:r>
        <w:t>5</w:t>
      </w:r>
    </w:p>
    <w:p>
      <w:r>
        <w:t>14</w:t>
      </w:r>
    </w:p>
    <w:p>
      <w:r>
        <w:t>lít diezel</w:t>
      </w:r>
    </w:p>
    <w:p>
      <w:r>
        <w:t>1x4/7</w:t>
      </w:r>
    </w:p>
    <w:p>
      <w:r>
        <w:t>77.045</w:t>
      </w:r>
    </w:p>
    <w:p>
      <w:r>
        <w:t>257.195</w:t>
      </w:r>
    </w:p>
    <w:p>
      <w:r>
        <w:t>287.013</w:t>
      </w:r>
    </w:p>
    <w:p>
      <w:r>
        <w:t>284.408</w:t>
      </w:r>
    </w:p>
    <w:p>
      <w:r>
        <w:t>631.098</w:t>
      </w:r>
    </w:p>
    <w:p>
      <w:r>
        <w:t>628.493</w:t>
      </w:r>
    </w:p>
    <w:p>
      <w:r>
        <w:t>324</w:t>
      </w:r>
    </w:p>
    <w:p>
      <w:r>
        <w:t>M108.0302</w:t>
      </w:r>
    </w:p>
    <w:p>
      <w:r>
        <w:t>240 m3/h</w:t>
      </w:r>
    </w:p>
    <w:p>
      <w:r>
        <w:t>180</w:t>
      </w:r>
    </w:p>
    <w:p>
      <w:r>
        <w:t>11</w:t>
      </w:r>
    </w:p>
    <w:p>
      <w:r>
        <w:t>5,4</w:t>
      </w:r>
    </w:p>
    <w:p>
      <w:r>
        <w:t>5</w:t>
      </w:r>
    </w:p>
    <w:p>
      <w:r>
        <w:t>28</w:t>
      </w:r>
    </w:p>
    <w:p>
      <w:r>
        <w:t>lít diezel</w:t>
      </w:r>
    </w:p>
    <w:p>
      <w:r>
        <w:t>1x4/7</w:t>
      </w:r>
    </w:p>
    <w:p>
      <w:r>
        <w:t>156.842</w:t>
      </w:r>
    </w:p>
    <w:p>
      <w:r>
        <w:t>514.390</w:t>
      </w:r>
    </w:p>
    <w:p>
      <w:r>
        <w:t>287.013</w:t>
      </w:r>
    </w:p>
    <w:p>
      <w:r>
        <w:t>284.408</w:t>
      </w:r>
    </w:p>
    <w:p>
      <w:r>
        <w:t>978.286</w:t>
      </w:r>
    </w:p>
    <w:p>
      <w:r>
        <w:t>975.681</w:t>
      </w:r>
    </w:p>
    <w:p>
      <w:r>
        <w:t>325</w:t>
      </w:r>
    </w:p>
    <w:p>
      <w:r>
        <w:t>M108.0303</w:t>
      </w:r>
    </w:p>
    <w:p>
      <w:r>
        <w:t>360 m3/h</w:t>
      </w:r>
    </w:p>
    <w:p>
      <w:r>
        <w:t>180</w:t>
      </w:r>
    </w:p>
    <w:p>
      <w:r>
        <w:t>11</w:t>
      </w:r>
    </w:p>
    <w:p>
      <w:r>
        <w:t>5,4</w:t>
      </w:r>
    </w:p>
    <w:p>
      <w:r>
        <w:t>5</w:t>
      </w:r>
    </w:p>
    <w:p>
      <w:r>
        <w:t>35</w:t>
      </w:r>
    </w:p>
    <w:p>
      <w:r>
        <w:t>lít diezel</w:t>
      </w:r>
    </w:p>
    <w:p>
      <w:r>
        <w:t>1x4/7</w:t>
      </w:r>
    </w:p>
    <w:p>
      <w:r>
        <w:t>217.034</w:t>
      </w:r>
    </w:p>
    <w:p>
      <w:r>
        <w:t>642.988</w:t>
      </w:r>
    </w:p>
    <w:p>
      <w:r>
        <w:t>287.013</w:t>
      </w:r>
    </w:p>
    <w:p>
      <w:r>
        <w:t>284.408</w:t>
      </w:r>
    </w:p>
    <w:p>
      <w:r>
        <w:t>1.174.767</w:t>
      </w:r>
    </w:p>
    <w:p>
      <w:r>
        <w:t>1.172.162</w:t>
      </w:r>
    </w:p>
    <w:p>
      <w:r>
        <w:t>326</w:t>
      </w:r>
    </w:p>
    <w:p>
      <w:r>
        <w:t>M108.0304</w:t>
      </w:r>
    </w:p>
    <w:p>
      <w:r>
        <w:t>420 m3/h</w:t>
      </w:r>
    </w:p>
    <w:p>
      <w:r>
        <w:t>180</w:t>
      </w:r>
    </w:p>
    <w:p>
      <w:r>
        <w:t>11</w:t>
      </w:r>
    </w:p>
    <w:p>
      <w:r>
        <w:t>5,4</w:t>
      </w:r>
    </w:p>
    <w:p>
      <w:r>
        <w:t>5</w:t>
      </w:r>
    </w:p>
    <w:p>
      <w:r>
        <w:t>38</w:t>
      </w:r>
    </w:p>
    <w:p>
      <w:r>
        <w:t>lít diezel</w:t>
      </w:r>
    </w:p>
    <w:p>
      <w:r>
        <w:t>1x4/7</w:t>
      </w:r>
    </w:p>
    <w:p>
      <w:r>
        <w:t>281.811</w:t>
      </w:r>
    </w:p>
    <w:p>
      <w:r>
        <w:t>698.101</w:t>
      </w:r>
    </w:p>
    <w:p>
      <w:r>
        <w:t>287.013</w:t>
      </w:r>
    </w:p>
    <w:p>
      <w:r>
        <w:t>284.408</w:t>
      </w:r>
    </w:p>
    <w:p>
      <w:r>
        <w:t>1.302.934</w:t>
      </w:r>
    </w:p>
    <w:p>
      <w:r>
        <w:t>1.300.329</w:t>
      </w:r>
    </w:p>
    <w:p>
      <w:r>
        <w:t>327</w:t>
      </w:r>
    </w:p>
    <w:p>
      <w:r>
        <w:t>M108.0305</w:t>
      </w:r>
    </w:p>
    <w:p>
      <w:r>
        <w:t>540 m3/h</w:t>
      </w:r>
    </w:p>
    <w:p>
      <w:r>
        <w:t>180</w:t>
      </w:r>
    </w:p>
    <w:p>
      <w:r>
        <w:t>11</w:t>
      </w:r>
    </w:p>
    <w:p>
      <w:r>
        <w:t>5,4</w:t>
      </w:r>
    </w:p>
    <w:p>
      <w:r>
        <w:t>5</w:t>
      </w:r>
    </w:p>
    <w:p>
      <w:r>
        <w:t>44</w:t>
      </w:r>
    </w:p>
    <w:p>
      <w:r>
        <w:t>lít diezel</w:t>
      </w:r>
    </w:p>
    <w:p>
      <w:r>
        <w:t>1x4/7</w:t>
      </w:r>
    </w:p>
    <w:p>
      <w:r>
        <w:t>321.366</w:t>
      </w:r>
    </w:p>
    <w:p>
      <w:r>
        <w:t>808.328</w:t>
      </w:r>
    </w:p>
    <w:p>
      <w:r>
        <w:t>287.013</w:t>
      </w:r>
    </w:p>
    <w:p>
      <w:r>
        <w:t>284.408</w:t>
      </w:r>
    </w:p>
    <w:p>
      <w:r>
        <w:t>1.457.771</w:t>
      </w:r>
    </w:p>
    <w:p>
      <w:r>
        <w:t>1.455.165</w:t>
      </w:r>
    </w:p>
    <w:p>
      <w:r>
        <w:t>328</w:t>
      </w:r>
    </w:p>
    <w:p>
      <w:r>
        <w:t>M108.0306</w:t>
      </w:r>
    </w:p>
    <w:p>
      <w:r>
        <w:t>600 m3/h</w:t>
      </w:r>
    </w:p>
    <w:p>
      <w:r>
        <w:t>180</w:t>
      </w:r>
    </w:p>
    <w:p>
      <w:r>
        <w:t>10</w:t>
      </w:r>
    </w:p>
    <w:p>
      <w:r>
        <w:t>5</w:t>
      </w:r>
    </w:p>
    <w:p>
      <w:r>
        <w:t>5</w:t>
      </w:r>
    </w:p>
    <w:p>
      <w:r>
        <w:t>47</w:t>
      </w:r>
    </w:p>
    <w:p>
      <w:r>
        <w:t>lít diezel</w:t>
      </w:r>
    </w:p>
    <w:p>
      <w:r>
        <w:t>1x4/7</w:t>
      </w:r>
    </w:p>
    <w:p>
      <w:r>
        <w:t>410.793</w:t>
      </w:r>
    </w:p>
    <w:p>
      <w:r>
        <w:t>863.441</w:t>
      </w:r>
    </w:p>
    <w:p>
      <w:r>
        <w:t>287.013</w:t>
      </w:r>
    </w:p>
    <w:p>
      <w:r>
        <w:t>284.408</w:t>
      </w:r>
    </w:p>
    <w:p>
      <w:r>
        <w:t>1.584.069</w:t>
      </w:r>
    </w:p>
    <w:p>
      <w:r>
        <w:t>1.581.464</w:t>
      </w:r>
    </w:p>
    <w:p>
      <w:r>
        <w:t>329</w:t>
      </w:r>
    </w:p>
    <w:p>
      <w:r>
        <w:t>M108.0307</w:t>
      </w:r>
    </w:p>
    <w:p>
      <w:r>
        <w:t>660 m3/h</w:t>
      </w:r>
    </w:p>
    <w:p>
      <w:r>
        <w:t>180</w:t>
      </w:r>
    </w:p>
    <w:p>
      <w:r>
        <w:t>10</w:t>
      </w:r>
    </w:p>
    <w:p>
      <w:r>
        <w:t>5</w:t>
      </w:r>
    </w:p>
    <w:p>
      <w:r>
        <w:t>5</w:t>
      </w:r>
    </w:p>
    <w:p>
      <w:r>
        <w:t>50</w:t>
      </w:r>
    </w:p>
    <w:p>
      <w:r>
        <w:t>lít diezel</w:t>
      </w:r>
    </w:p>
    <w:p>
      <w:r>
        <w:t>1x4/7</w:t>
      </w:r>
    </w:p>
    <w:p>
      <w:r>
        <w:t>478.552</w:t>
      </w:r>
    </w:p>
    <w:p>
      <w:r>
        <w:t>918.554</w:t>
      </w:r>
    </w:p>
    <w:p>
      <w:r>
        <w:t>287.013</w:t>
      </w:r>
    </w:p>
    <w:p>
      <w:r>
        <w:t>284.408</w:t>
      </w:r>
    </w:p>
    <w:p>
      <w:r>
        <w:t>1.710.705</w:t>
      </w:r>
    </w:p>
    <w:p>
      <w:r>
        <w:t>1.708.100</w:t>
      </w:r>
    </w:p>
    <w:p>
      <w:r>
        <w:t>330</w:t>
      </w:r>
    </w:p>
    <w:p>
      <w:r>
        <w:t>M108.0308</w:t>
      </w:r>
    </w:p>
    <w:p>
      <w:r>
        <w:t>1200 m3/h</w:t>
      </w:r>
    </w:p>
    <w:p>
      <w:r>
        <w:t>180</w:t>
      </w:r>
    </w:p>
    <w:p>
      <w:r>
        <w:t>10</w:t>
      </w:r>
    </w:p>
    <w:p>
      <w:r>
        <w:t>3,9</w:t>
      </w:r>
    </w:p>
    <w:p>
      <w:r>
        <w:t>5</w:t>
      </w:r>
    </w:p>
    <w:p>
      <w:r>
        <w:t>75</w:t>
      </w:r>
    </w:p>
    <w:p>
      <w:r>
        <w:t>lít diezel</w:t>
      </w:r>
    </w:p>
    <w:p>
      <w:r>
        <w:t>1x4/7</w:t>
      </w:r>
    </w:p>
    <w:p>
      <w:r>
        <w:t>959.970</w:t>
      </w:r>
    </w:p>
    <w:p>
      <w:r>
        <w:t>1.377.831</w:t>
      </w:r>
    </w:p>
    <w:p>
      <w:r>
        <w:t>287.013</w:t>
      </w:r>
    </w:p>
    <w:p>
      <w:r>
        <w:t>284.408</w:t>
      </w:r>
    </w:p>
    <w:p>
      <w:r>
        <w:t>2.619.481</w:t>
      </w:r>
    </w:p>
    <w:p>
      <w:r>
        <w:t>2.616.876</w:t>
      </w:r>
    </w:p>
    <w:p>
      <w:r>
        <w:t>331</w:t>
      </w:r>
    </w:p>
    <w:p>
      <w:r>
        <w:t>M108.0309</w:t>
      </w:r>
    </w:p>
    <w:p>
      <w:r>
        <w:t>1260 m3/h</w:t>
      </w:r>
    </w:p>
    <w:p>
      <w:r>
        <w:t>180</w:t>
      </w:r>
    </w:p>
    <w:p>
      <w:r>
        <w:t>10</w:t>
      </w:r>
    </w:p>
    <w:p>
      <w:r>
        <w:t>3,5</w:t>
      </w:r>
    </w:p>
    <w:p>
      <w:r>
        <w:t>5</w:t>
      </w:r>
    </w:p>
    <w:p>
      <w:r>
        <w:t>78</w:t>
      </w:r>
    </w:p>
    <w:p>
      <w:r>
        <w:t>lít diezel</w:t>
      </w:r>
    </w:p>
    <w:p>
      <w:r>
        <w:t>1x4/7</w:t>
      </w:r>
    </w:p>
    <w:p>
      <w:r>
        <w:t>1.103.857</w:t>
      </w:r>
    </w:p>
    <w:p>
      <w:r>
        <w:t>1.432.944</w:t>
      </w:r>
    </w:p>
    <w:p>
      <w:r>
        <w:t>287.013</w:t>
      </w:r>
    </w:p>
    <w:p>
      <w:r>
        <w:t>284.408</w:t>
      </w:r>
    </w:p>
    <w:p>
      <w:r>
        <w:t>2.793.151</w:t>
      </w:r>
    </w:p>
    <w:p>
      <w:r>
        <w:t>2.790.546</w:t>
      </w:r>
    </w:p>
    <w:p>
      <w:r>
        <w:t>M108.0400</w:t>
      </w:r>
    </w:p>
    <w:p>
      <w:r>
        <w:t>Máy nén khí, động cơ điện - năng suất:</w:t>
      </w:r>
    </w:p>
    <w:p>
      <w:r>
        <w:t>332</w:t>
      </w:r>
    </w:p>
    <w:p>
      <w:r>
        <w:t>M108.0401</w:t>
      </w:r>
    </w:p>
    <w:p>
      <w:r>
        <w:t>5 m3/h</w:t>
      </w:r>
    </w:p>
    <w:p>
      <w:r>
        <w:t>180</w:t>
      </w:r>
    </w:p>
    <w:p>
      <w:r>
        <w:t>12</w:t>
      </w:r>
    </w:p>
    <w:p>
      <w:r>
        <w:t>5,2</w:t>
      </w:r>
    </w:p>
    <w:p>
      <w:r>
        <w:t>5</w:t>
      </w:r>
    </w:p>
    <w:p>
      <w:r>
        <w:t>2</w:t>
      </w:r>
    </w:p>
    <w:p>
      <w:r>
        <w:t>kWh</w:t>
      </w:r>
    </w:p>
    <w:p>
      <w:r>
        <w:t>1x3/7</w:t>
      </w:r>
    </w:p>
    <w:p>
      <w:r>
        <w:t>2.866</w:t>
      </w:r>
    </w:p>
    <w:p>
      <w:r>
        <w:t>4.417</w:t>
      </w:r>
    </w:p>
    <w:p>
      <w:r>
        <w:t>241.787</w:t>
      </w:r>
    </w:p>
    <w:p>
      <w:r>
        <w:t>239.592</w:t>
      </w:r>
    </w:p>
    <w:p>
      <w:r>
        <w:t>249.739</w:t>
      </w:r>
    </w:p>
    <w:p>
      <w:r>
        <w:t>247.544</w:t>
      </w:r>
    </w:p>
    <w:p>
      <w:r>
        <w:t>333</w:t>
      </w:r>
    </w:p>
    <w:p>
      <w:r>
        <w:t>M108.0402</w:t>
      </w:r>
    </w:p>
    <w:p>
      <w:r>
        <w:t>300 m3/h</w:t>
      </w:r>
    </w:p>
    <w:p>
      <w:r>
        <w:t>180</w:t>
      </w:r>
    </w:p>
    <w:p>
      <w:r>
        <w:t>11</w:t>
      </w:r>
    </w:p>
    <w:p>
      <w:r>
        <w:t>3,8</w:t>
      </w:r>
    </w:p>
    <w:p>
      <w:r>
        <w:t>5</w:t>
      </w:r>
    </w:p>
    <w:p>
      <w:r>
        <w:t>86</w:t>
      </w:r>
    </w:p>
    <w:p>
      <w:r>
        <w:t>kWh</w:t>
      </w:r>
    </w:p>
    <w:p>
      <w:r>
        <w:t>1x3/7</w:t>
      </w:r>
    </w:p>
    <w:p>
      <w:r>
        <w:t>143.199</w:t>
      </w:r>
    </w:p>
    <w:p>
      <w:r>
        <w:t>189.911</w:t>
      </w:r>
    </w:p>
    <w:p>
      <w:r>
        <w:t>241.787</w:t>
      </w:r>
    </w:p>
    <w:p>
      <w:r>
        <w:t>239.592</w:t>
      </w:r>
    </w:p>
    <w:p>
      <w:r>
        <w:t>580.466</w:t>
      </w:r>
    </w:p>
    <w:p>
      <w:r>
        <w:t>578.271</w:t>
      </w:r>
    </w:p>
    <w:p>
      <w:r>
        <w:t>334</w:t>
      </w:r>
    </w:p>
    <w:p>
      <w:r>
        <w:t>M108.0403</w:t>
      </w:r>
    </w:p>
    <w:p>
      <w:r>
        <w:t>600 m3/h</w:t>
      </w:r>
    </w:p>
    <w:p>
      <w:r>
        <w:t>180</w:t>
      </w:r>
    </w:p>
    <w:p>
      <w:r>
        <w:t>11</w:t>
      </w:r>
    </w:p>
    <w:p>
      <w:r>
        <w:t>3,4</w:t>
      </w:r>
    </w:p>
    <w:p>
      <w:r>
        <w:t>5</w:t>
      </w:r>
    </w:p>
    <w:p>
      <w:r>
        <w:t>125</w:t>
      </w:r>
    </w:p>
    <w:p>
      <w:r>
        <w:t>kWh</w:t>
      </w:r>
    </w:p>
    <w:p>
      <w:r>
        <w:t>1x4/7</w:t>
      </w:r>
    </w:p>
    <w:p>
      <w:r>
        <w:t>309.098</w:t>
      </w:r>
    </w:p>
    <w:p>
      <w:r>
        <w:t>276.034</w:t>
      </w:r>
    </w:p>
    <w:p>
      <w:r>
        <w:t>287.013</w:t>
      </w:r>
    </w:p>
    <w:p>
      <w:r>
        <w:t>284.408</w:t>
      </w:r>
    </w:p>
    <w:p>
      <w:r>
        <w:t>877.297</w:t>
      </w:r>
    </w:p>
    <w:p>
      <w:r>
        <w:t>874.692</w:t>
      </w:r>
    </w:p>
    <w:p>
      <w:r>
        <w:t>M109.0000</w:t>
      </w:r>
    </w:p>
    <w:p>
      <w:r>
        <w:t>MÁY VÀ THIẾT BỊ THI CÔNG CÔNG TRÌNH THỦY</w:t>
      </w:r>
    </w:p>
    <w:p>
      <w:r>
        <w:t>M109.0100</w:t>
      </w:r>
    </w:p>
    <w:p>
      <w:r>
        <w:t>Sà lan - trọng tải:</w:t>
      </w:r>
    </w:p>
    <w:p>
      <w:r>
        <w:t>335</w:t>
      </w:r>
    </w:p>
    <w:p>
      <w:r>
        <w:t>M109.0101</w:t>
      </w:r>
    </w:p>
    <w:p>
      <w:r>
        <w:t>100 t</w:t>
      </w:r>
    </w:p>
    <w:p>
      <w:r>
        <w:t>260</w:t>
      </w:r>
    </w:p>
    <w:p>
      <w:r>
        <w:t>11</w:t>
      </w:r>
    </w:p>
    <w:p>
      <w:r>
        <w:t>5,9</w:t>
      </w:r>
    </w:p>
    <w:p>
      <w:r>
        <w:t>6</w:t>
      </w:r>
    </w:p>
    <w:p>
      <w:r>
        <w:t>490.476</w:t>
      </w:r>
    </w:p>
    <w:p>
      <w:r>
        <w:t>411.245</w:t>
      </w:r>
    </w:p>
    <w:p>
      <w:r>
        <w:t>411.245</w:t>
      </w:r>
    </w:p>
    <w:p>
      <w:r>
        <w:t>336</w:t>
      </w:r>
    </w:p>
    <w:p>
      <w:r>
        <w:t>M109.0102</w:t>
      </w:r>
    </w:p>
    <w:p>
      <w:r>
        <w:t>200 t</w:t>
      </w:r>
    </w:p>
    <w:p>
      <w:r>
        <w:t>290</w:t>
      </w:r>
    </w:p>
    <w:p>
      <w:r>
        <w:t>11</w:t>
      </w:r>
    </w:p>
    <w:p>
      <w:r>
        <w:t>5,9</w:t>
      </w:r>
    </w:p>
    <w:p>
      <w:r>
        <w:t>6</w:t>
      </w:r>
    </w:p>
    <w:p>
      <w:r>
        <w:t>721.153</w:t>
      </w:r>
    </w:p>
    <w:p>
      <w:r>
        <w:t>542.108</w:t>
      </w:r>
    </w:p>
    <w:p>
      <w:r>
        <w:t>542.108</w:t>
      </w:r>
    </w:p>
    <w:p>
      <w:r>
        <w:t>337</w:t>
      </w:r>
    </w:p>
    <w:p>
      <w:r>
        <w:t>M109.0103</w:t>
      </w:r>
    </w:p>
    <w:p>
      <w:r>
        <w:t>250 t</w:t>
      </w:r>
    </w:p>
    <w:p>
      <w:r>
        <w:t>290</w:t>
      </w:r>
    </w:p>
    <w:p>
      <w:r>
        <w:t>11</w:t>
      </w:r>
    </w:p>
    <w:p>
      <w:r>
        <w:t>5,9</w:t>
      </w:r>
    </w:p>
    <w:p>
      <w:r>
        <w:t>6</w:t>
      </w:r>
    </w:p>
    <w:p>
      <w:r>
        <w:t>901.384</w:t>
      </w:r>
    </w:p>
    <w:p>
      <w:r>
        <w:t>677.592</w:t>
      </w:r>
    </w:p>
    <w:p>
      <w:r>
        <w:t>677.592</w:t>
      </w:r>
    </w:p>
    <w:p>
      <w:r>
        <w:t>338</w:t>
      </w:r>
    </w:p>
    <w:p>
      <w:r>
        <w:t>M109.0104</w:t>
      </w:r>
    </w:p>
    <w:p>
      <w:r>
        <w:t>400 t</w:t>
      </w:r>
    </w:p>
    <w:p>
      <w:r>
        <w:t>290</w:t>
      </w:r>
    </w:p>
    <w:p>
      <w:r>
        <w:t>11</w:t>
      </w:r>
    </w:p>
    <w:p>
      <w:r>
        <w:t>5,5</w:t>
      </w:r>
    </w:p>
    <w:p>
      <w:r>
        <w:t>6</w:t>
      </w:r>
    </w:p>
    <w:p>
      <w:r>
        <w:t>1.207.730</w:t>
      </w:r>
    </w:p>
    <w:p>
      <w:r>
        <w:t>891.221</w:t>
      </w:r>
    </w:p>
    <w:p>
      <w:r>
        <w:t>891.221</w:t>
      </w:r>
    </w:p>
    <w:p>
      <w:r>
        <w:t>339</w:t>
      </w:r>
    </w:p>
    <w:p>
      <w:r>
        <w:t>M109.0105</w:t>
      </w:r>
    </w:p>
    <w:p>
      <w:r>
        <w:t>600 t</w:t>
      </w:r>
    </w:p>
    <w:p>
      <w:r>
        <w:t>290</w:t>
      </w:r>
    </w:p>
    <w:p>
      <w:r>
        <w:t>11</w:t>
      </w:r>
    </w:p>
    <w:p>
      <w:r>
        <w:t>5,5</w:t>
      </w:r>
    </w:p>
    <w:p>
      <w:r>
        <w:t>6</w:t>
      </w:r>
    </w:p>
    <w:p>
      <w:r>
        <w:t>1.420.866</w:t>
      </w:r>
    </w:p>
    <w:p>
      <w:r>
        <w:t>1.048.501</w:t>
      </w:r>
    </w:p>
    <w:p>
      <w:r>
        <w:t>1.048.501</w:t>
      </w:r>
    </w:p>
    <w:p>
      <w:r>
        <w:t>340</w:t>
      </w:r>
    </w:p>
    <w:p>
      <w:r>
        <w:t>M109.0106</w:t>
      </w:r>
    </w:p>
    <w:p>
      <w:r>
        <w:t>800 t</w:t>
      </w:r>
    </w:p>
    <w:p>
      <w:r>
        <w:t>290</w:t>
      </w:r>
    </w:p>
    <w:p>
      <w:r>
        <w:t>11</w:t>
      </w:r>
    </w:p>
    <w:p>
      <w:r>
        <w:t>5,2</w:t>
      </w:r>
    </w:p>
    <w:p>
      <w:r>
        <w:t>6</w:t>
      </w:r>
    </w:p>
    <w:p>
      <w:r>
        <w:t>2.012.922</w:t>
      </w:r>
    </w:p>
    <w:p>
      <w:r>
        <w:t>1.464.574</w:t>
      </w:r>
    </w:p>
    <w:p>
      <w:r>
        <w:t>1.464.574</w:t>
      </w:r>
    </w:p>
    <w:p>
      <w:r>
        <w:t>341</w:t>
      </w:r>
    </w:p>
    <w:p>
      <w:r>
        <w:t>M109.0107</w:t>
      </w:r>
    </w:p>
    <w:p>
      <w:r>
        <w:t>1000 t</w:t>
      </w:r>
    </w:p>
    <w:p>
      <w:r>
        <w:t>290</w:t>
      </w:r>
    </w:p>
    <w:p>
      <w:r>
        <w:t>11</w:t>
      </w:r>
    </w:p>
    <w:p>
      <w:r>
        <w:t>5,2</w:t>
      </w:r>
    </w:p>
    <w:p>
      <w:r>
        <w:t>6</w:t>
      </w:r>
    </w:p>
    <w:p>
      <w:r>
        <w:t>2.368.110</w:t>
      </w:r>
    </w:p>
    <w:p>
      <w:r>
        <w:t>1.723.004</w:t>
      </w:r>
    </w:p>
    <w:p>
      <w:r>
        <w:t>1.723.004</w:t>
      </w:r>
    </w:p>
    <w:p>
      <w:r>
        <w:t>M109.0200</w:t>
      </w:r>
    </w:p>
    <w:p>
      <w:r>
        <w:t>Phao thép - trọng tải:</w:t>
      </w:r>
    </w:p>
    <w:p>
      <w:r>
        <w:t>342</w:t>
      </w:r>
    </w:p>
    <w:p>
      <w:r>
        <w:t>M109.0201</w:t>
      </w:r>
    </w:p>
    <w:p>
      <w:r>
        <w:t>60 t</w:t>
      </w:r>
    </w:p>
    <w:p>
      <w:r>
        <w:t>230</w:t>
      </w:r>
    </w:p>
    <w:p>
      <w:r>
        <w:t>11</w:t>
      </w:r>
    </w:p>
    <w:p>
      <w:r>
        <w:t>5,9</w:t>
      </w:r>
    </w:p>
    <w:p>
      <w:r>
        <w:t>6</w:t>
      </w:r>
    </w:p>
    <w:p>
      <w:r>
        <w:t>121.530</w:t>
      </w:r>
    </w:p>
    <w:p>
      <w:r>
        <w:t>115.189</w:t>
      </w:r>
    </w:p>
    <w:p>
      <w:r>
        <w:t>115.189</w:t>
      </w:r>
    </w:p>
    <w:p>
      <w:r>
        <w:t>343</w:t>
      </w:r>
    </w:p>
    <w:p>
      <w:r>
        <w:t>M109.0202</w:t>
      </w:r>
    </w:p>
    <w:p>
      <w:r>
        <w:t>200 t</w:t>
      </w:r>
    </w:p>
    <w:p>
      <w:r>
        <w:t>230</w:t>
      </w:r>
    </w:p>
    <w:p>
      <w:r>
        <w:t>11</w:t>
      </w:r>
    </w:p>
    <w:p>
      <w:r>
        <w:t>5,9</w:t>
      </w:r>
    </w:p>
    <w:p>
      <w:r>
        <w:t>6</w:t>
      </w:r>
    </w:p>
    <w:p>
      <w:r>
        <w:t>211.645</w:t>
      </w:r>
    </w:p>
    <w:p>
      <w:r>
        <w:t>200.603</w:t>
      </w:r>
    </w:p>
    <w:p>
      <w:r>
        <w:t>200.603</w:t>
      </w:r>
    </w:p>
    <w:p>
      <w:r>
        <w:t>344</w:t>
      </w:r>
    </w:p>
    <w:p>
      <w:r>
        <w:t>M109.0203</w:t>
      </w:r>
    </w:p>
    <w:p>
      <w:r>
        <w:t>250 t</w:t>
      </w:r>
    </w:p>
    <w:p>
      <w:r>
        <w:t>230</w:t>
      </w:r>
    </w:p>
    <w:p>
      <w:r>
        <w:t>11</w:t>
      </w:r>
    </w:p>
    <w:p>
      <w:r>
        <w:t>5,9</w:t>
      </w:r>
    </w:p>
    <w:p>
      <w:r>
        <w:t>6</w:t>
      </w:r>
    </w:p>
    <w:p>
      <w:r>
        <w:t>222.193</w:t>
      </w:r>
    </w:p>
    <w:p>
      <w:r>
        <w:t>210.600</w:t>
      </w:r>
    </w:p>
    <w:p>
      <w:r>
        <w:t>210.600</w:t>
      </w:r>
    </w:p>
    <w:p>
      <w:r>
        <w:t>345</w:t>
      </w:r>
    </w:p>
    <w:p>
      <w:r>
        <w:t>M109.0301</w:t>
      </w:r>
    </w:p>
    <w:p>
      <w:r>
        <w:t>Pông tông</w:t>
      </w:r>
    </w:p>
    <w:p>
      <w:r>
        <w:t>230</w:t>
      </w:r>
    </w:p>
    <w:p>
      <w:r>
        <w:t>13</w:t>
      </w:r>
    </w:p>
    <w:p>
      <w:r>
        <w:t>5,2</w:t>
      </w:r>
    </w:p>
    <w:p>
      <w:r>
        <w:t>6</w:t>
      </w:r>
    </w:p>
    <w:p>
      <w:r>
        <w:t>343.952</w:t>
      </w:r>
    </w:p>
    <w:p>
      <w:r>
        <w:t>342.457</w:t>
      </w:r>
    </w:p>
    <w:p>
      <w:r>
        <w:t>342.457</w:t>
      </w:r>
    </w:p>
    <w:p>
      <w:r>
        <w:t>M109.0400</w:t>
      </w:r>
    </w:p>
    <w:p>
      <w:r>
        <w:t>Thuyền (ghe) đặt máy bơm - trọng tải:</w:t>
      </w:r>
    </w:p>
    <w:p>
      <w:r>
        <w:t>346</w:t>
      </w:r>
    </w:p>
    <w:p>
      <w:r>
        <w:t>M109.0401</w:t>
      </w:r>
    </w:p>
    <w:p>
      <w:r>
        <w:t>5 t</w:t>
      </w:r>
    </w:p>
    <w:p>
      <w:r>
        <w:t>230</w:t>
      </w:r>
    </w:p>
    <w:p>
      <w:r>
        <w:t>11</w:t>
      </w:r>
    </w:p>
    <w:p>
      <w:r>
        <w:t>5,2</w:t>
      </w:r>
    </w:p>
    <w:p>
      <w:r>
        <w:t>6</w:t>
      </w:r>
    </w:p>
    <w:p>
      <w:r>
        <w:t>44</w:t>
      </w:r>
    </w:p>
    <w:p>
      <w:r>
        <w:t>lít diezel</w:t>
      </w:r>
    </w:p>
    <w:p>
      <w:r>
        <w:t>1 thuyền trưởng 1/2</w:t>
      </w:r>
    </w:p>
    <w:p>
      <w:r>
        <w:t>258.000</w:t>
      </w:r>
    </w:p>
    <w:p>
      <w:r>
        <w:t>808.328</w:t>
      </w:r>
    </w:p>
    <w:p>
      <w:r>
        <w:t>379.512</w:t>
      </w:r>
    </w:p>
    <w:p>
      <w:r>
        <w:t>361.951</w:t>
      </w:r>
    </w:p>
    <w:p>
      <w:r>
        <w:t>1.424.527</w:t>
      </w:r>
    </w:p>
    <w:p>
      <w:r>
        <w:t>1.406.966</w:t>
      </w:r>
    </w:p>
    <w:p>
      <w:r>
        <w:t>347</w:t>
      </w:r>
    </w:p>
    <w:p>
      <w:r>
        <w:t>M109.0402</w:t>
      </w:r>
    </w:p>
    <w:p>
      <w:r>
        <w:t>40 t</w:t>
      </w:r>
    </w:p>
    <w:p>
      <w:r>
        <w:t>230</w:t>
      </w:r>
    </w:p>
    <w:p>
      <w:r>
        <w:t>11</w:t>
      </w:r>
    </w:p>
    <w:p>
      <w:r>
        <w:t>5,2</w:t>
      </w:r>
    </w:p>
    <w:p>
      <w:r>
        <w:t>6</w:t>
      </w:r>
    </w:p>
    <w:p>
      <w:r>
        <w:t>131</w:t>
      </w:r>
    </w:p>
    <w:p>
      <w:r>
        <w:t>lít diezel</w:t>
      </w:r>
    </w:p>
    <w:p>
      <w:r>
        <w:t>1 thuyền trưởng 1/2 + 1 thủy thủ 3/4</w:t>
      </w:r>
    </w:p>
    <w:p>
      <w:r>
        <w:t>887.000</w:t>
      </w:r>
    </w:p>
    <w:p>
      <w:r>
        <w:t>2.406.611</w:t>
      </w:r>
    </w:p>
    <w:p>
      <w:r>
        <w:t>730.397</w:t>
      </w:r>
    </w:p>
    <w:p>
      <w:r>
        <w:t>693.279</w:t>
      </w:r>
    </w:p>
    <w:p>
      <w:r>
        <w:t>3.950.734</w:t>
      </w:r>
    </w:p>
    <w:p>
      <w:r>
        <w:t>3.913.616</w:t>
      </w:r>
    </w:p>
    <w:p>
      <w:r>
        <w:t>M109.0500</w:t>
      </w:r>
    </w:p>
    <w:p>
      <w:r>
        <w:t>Ca nô - công suất:</w:t>
      </w:r>
    </w:p>
    <w:p>
      <w:r>
        <w:t>348</w:t>
      </w:r>
    </w:p>
    <w:p>
      <w:r>
        <w:t>M109.0501</w:t>
      </w:r>
    </w:p>
    <w:p>
      <w:r>
        <w:t>12 cv</w:t>
      </w:r>
    </w:p>
    <w:p>
      <w:r>
        <w:t>260</w:t>
      </w:r>
    </w:p>
    <w:p>
      <w:r>
        <w:t>12</w:t>
      </w:r>
    </w:p>
    <w:p>
      <w:r>
        <w:t>6</w:t>
      </w:r>
    </w:p>
    <w:p>
      <w:r>
        <w:t>6</w:t>
      </w:r>
    </w:p>
    <w:p>
      <w:r>
        <w:t>3</w:t>
      </w:r>
    </w:p>
    <w:p>
      <w:r>
        <w:t>lít diezel</w:t>
      </w:r>
    </w:p>
    <w:p>
      <w:r>
        <w:t>1 thuyền trưởng 1/2</w:t>
      </w:r>
    </w:p>
    <w:p>
      <w:r>
        <w:t>94.701</w:t>
      </w:r>
    </w:p>
    <w:p>
      <w:r>
        <w:t>55.113</w:t>
      </w:r>
    </w:p>
    <w:p>
      <w:r>
        <w:t>379.512</w:t>
      </w:r>
    </w:p>
    <w:p>
      <w:r>
        <w:t>361.951</w:t>
      </w:r>
    </w:p>
    <w:p>
      <w:r>
        <w:t>517.671</w:t>
      </w:r>
    </w:p>
    <w:p>
      <w:r>
        <w:t>500.110</w:t>
      </w:r>
    </w:p>
    <w:p>
      <w:r>
        <w:t>349</w:t>
      </w:r>
    </w:p>
    <w:p>
      <w:r>
        <w:t>M109.0502</w:t>
      </w:r>
    </w:p>
    <w:p>
      <w:r>
        <w:t>23 cv</w:t>
      </w:r>
    </w:p>
    <w:p>
      <w:r>
        <w:t>260</w:t>
      </w:r>
    </w:p>
    <w:p>
      <w:r>
        <w:t>12</w:t>
      </w:r>
    </w:p>
    <w:p>
      <w:r>
        <w:t>6</w:t>
      </w:r>
    </w:p>
    <w:p>
      <w:r>
        <w:t>6</w:t>
      </w:r>
    </w:p>
    <w:p>
      <w:r>
        <w:t>5</w:t>
      </w:r>
    </w:p>
    <w:p>
      <w:r>
        <w:t>lít diezel</w:t>
      </w:r>
    </w:p>
    <w:p>
      <w:r>
        <w:t>1 thuyền trưởng 1/2</w:t>
      </w:r>
    </w:p>
    <w:p>
      <w:r>
        <w:t>103.988</w:t>
      </w:r>
    </w:p>
    <w:p>
      <w:r>
        <w:t>91.855</w:t>
      </w:r>
    </w:p>
    <w:p>
      <w:r>
        <w:t>379.512</w:t>
      </w:r>
    </w:p>
    <w:p>
      <w:r>
        <w:t>361.951</w:t>
      </w:r>
    </w:p>
    <w:p>
      <w:r>
        <w:t>562.557</w:t>
      </w:r>
    </w:p>
    <w:p>
      <w:r>
        <w:t>544.996</w:t>
      </w:r>
    </w:p>
    <w:p>
      <w:r>
        <w:t>350</w:t>
      </w:r>
    </w:p>
    <w:p>
      <w:r>
        <w:t>M109.0503</w:t>
      </w:r>
    </w:p>
    <w:p>
      <w:r>
        <w:t>30 cv</w:t>
      </w:r>
    </w:p>
    <w:p>
      <w:r>
        <w:t>260</w:t>
      </w:r>
    </w:p>
    <w:p>
      <w:r>
        <w:t>12</w:t>
      </w:r>
    </w:p>
    <w:p>
      <w:r>
        <w:t>5,4</w:t>
      </w:r>
    </w:p>
    <w:p>
      <w:r>
        <w:t>6</w:t>
      </w:r>
    </w:p>
    <w:p>
      <w:r>
        <w:t>6</w:t>
      </w:r>
    </w:p>
    <w:p>
      <w:r>
        <w:t>lít diezel</w:t>
      </w:r>
    </w:p>
    <w:p>
      <w:r>
        <w:t>1 thuyền trưởng 1/2</w:t>
      </w:r>
    </w:p>
    <w:p>
      <w:r>
        <w:t>112.816</w:t>
      </w:r>
    </w:p>
    <w:p>
      <w:r>
        <w:t>110.226</w:t>
      </w:r>
    </w:p>
    <w:p>
      <w:r>
        <w:t>379.512</w:t>
      </w:r>
    </w:p>
    <w:p>
      <w:r>
        <w:t>361.951</w:t>
      </w:r>
    </w:p>
    <w:p>
      <w:r>
        <w:t>586.066</w:t>
      </w:r>
    </w:p>
    <w:p>
      <w:r>
        <w:t>568.505</w:t>
      </w:r>
    </w:p>
    <w:p>
      <w:r>
        <w:t>351</w:t>
      </w:r>
    </w:p>
    <w:p>
      <w:r>
        <w:t>M109.0504</w:t>
      </w:r>
    </w:p>
    <w:p>
      <w:r>
        <w:t>54 cv</w:t>
      </w:r>
    </w:p>
    <w:p>
      <w:r>
        <w:t>260</w:t>
      </w:r>
    </w:p>
    <w:p>
      <w:r>
        <w:t>12</w:t>
      </w:r>
    </w:p>
    <w:p>
      <w:r>
        <w:t>5,4</w:t>
      </w:r>
    </w:p>
    <w:p>
      <w:r>
        <w:t>6</w:t>
      </w:r>
    </w:p>
    <w:p>
      <w:r>
        <w:t>10</w:t>
      </w:r>
    </w:p>
    <w:p>
      <w:r>
        <w:t>lít diezel</w:t>
      </w:r>
    </w:p>
    <w:p>
      <w:r>
        <w:t>1 thuyền trưởng 1/2 + 1 thủy thủ 2/4</w:t>
      </w:r>
    </w:p>
    <w:p>
      <w:r>
        <w:t>144.918</w:t>
      </w:r>
    </w:p>
    <w:p>
      <w:r>
        <w:t>183.711</w:t>
      </w:r>
    </w:p>
    <w:p>
      <w:r>
        <w:t>684.512</w:t>
      </w:r>
    </w:p>
    <w:p>
      <w:r>
        <w:t>649.951</w:t>
      </w:r>
    </w:p>
    <w:p>
      <w:r>
        <w:t>991.961</w:t>
      </w:r>
    </w:p>
    <w:p>
      <w:r>
        <w:t>957.400</w:t>
      </w:r>
    </w:p>
    <w:p>
      <w:r>
        <w:t>352</w:t>
      </w:r>
    </w:p>
    <w:p>
      <w:r>
        <w:t>M109.0505</w:t>
      </w:r>
    </w:p>
    <w:p>
      <w:r>
        <w:t>75 cv</w:t>
      </w:r>
    </w:p>
    <w:p>
      <w:r>
        <w:t>260</w:t>
      </w:r>
    </w:p>
    <w:p>
      <w:r>
        <w:t>11</w:t>
      </w:r>
    </w:p>
    <w:p>
      <w:r>
        <w:t>4,6</w:t>
      </w:r>
    </w:p>
    <w:p>
      <w:r>
        <w:t>6</w:t>
      </w:r>
    </w:p>
    <w:p>
      <w:r>
        <w:t>14</w:t>
      </w:r>
    </w:p>
    <w:p>
      <w:r>
        <w:t>lít diezel</w:t>
      </w:r>
    </w:p>
    <w:p>
      <w:r>
        <w:t>1 thuyền trưởng 1/2 + 1 thủy thủ 2/4</w:t>
      </w:r>
    </w:p>
    <w:p>
      <w:r>
        <w:t>207.403</w:t>
      </w:r>
    </w:p>
    <w:p>
      <w:r>
        <w:t>257.195</w:t>
      </w:r>
    </w:p>
    <w:p>
      <w:r>
        <w:t>684.512</w:t>
      </w:r>
    </w:p>
    <w:p>
      <w:r>
        <w:t>649.951</w:t>
      </w:r>
    </w:p>
    <w:p>
      <w:r>
        <w:t>1.105.236</w:t>
      </w:r>
    </w:p>
    <w:p>
      <w:r>
        <w:t>1.070.676</w:t>
      </w:r>
    </w:p>
    <w:p>
      <w:r>
        <w:t>353</w:t>
      </w:r>
    </w:p>
    <w:p>
      <w:r>
        <w:t>M109.0506</w:t>
      </w:r>
    </w:p>
    <w:p>
      <w:r>
        <w:t>90 cv</w:t>
      </w:r>
    </w:p>
    <w:p>
      <w:r>
        <w:t>260</w:t>
      </w:r>
    </w:p>
    <w:p>
      <w:r>
        <w:t>11</w:t>
      </w:r>
    </w:p>
    <w:p>
      <w:r>
        <w:t>4,6</w:t>
      </w:r>
    </w:p>
    <w:p>
      <w:r>
        <w:t>6</w:t>
      </w:r>
    </w:p>
    <w:p>
      <w:r>
        <w:t>19</w:t>
      </w:r>
    </w:p>
    <w:p>
      <w:r>
        <w:t>lít diezel</w:t>
      </w:r>
    </w:p>
    <w:p>
      <w:r>
        <w:t>1 thuyền trưởng 1/2 + 1 thủy thủ 2/4</w:t>
      </w:r>
    </w:p>
    <w:p>
      <w:r>
        <w:t>278.115</w:t>
      </w:r>
    </w:p>
    <w:p>
      <w:r>
        <w:t>349.051</w:t>
      </w:r>
    </w:p>
    <w:p>
      <w:r>
        <w:t>684.512</w:t>
      </w:r>
    </w:p>
    <w:p>
      <w:r>
        <w:t>649.951</w:t>
      </w:r>
    </w:p>
    <w:p>
      <w:r>
        <w:t>1.252.846</w:t>
      </w:r>
    </w:p>
    <w:p>
      <w:r>
        <w:t>1.218.285</w:t>
      </w:r>
    </w:p>
    <w:p>
      <w:r>
        <w:t>354</w:t>
      </w:r>
    </w:p>
    <w:p>
      <w:r>
        <w:t>M109.0507</w:t>
      </w:r>
    </w:p>
    <w:p>
      <w:r>
        <w:t>150 cv</w:t>
      </w:r>
    </w:p>
    <w:p>
      <w:r>
        <w:t>260</w:t>
      </w:r>
    </w:p>
    <w:p>
      <w:r>
        <w:t>11</w:t>
      </w:r>
    </w:p>
    <w:p>
      <w:r>
        <w:t>4,6</w:t>
      </w:r>
    </w:p>
    <w:p>
      <w:r>
        <w:t>6</w:t>
      </w:r>
    </w:p>
    <w:p>
      <w:r>
        <w:t>23</w:t>
      </w:r>
    </w:p>
    <w:p>
      <w:r>
        <w:t>lít diezel</w:t>
      </w:r>
    </w:p>
    <w:p>
      <w:r>
        <w:t>1 thuyền trưởng 1/2 + 1 máy I 1/2 +1 thủy thủ 2/4</w:t>
      </w:r>
    </w:p>
    <w:p>
      <w:r>
        <w:t>364.360</w:t>
      </w:r>
    </w:p>
    <w:p>
      <w:r>
        <w:t>422.535</w:t>
      </w:r>
    </w:p>
    <w:p>
      <w:r>
        <w:t>999.075</w:t>
      </w:r>
    </w:p>
    <w:p>
      <w:r>
        <w:t>952.864</w:t>
      </w:r>
    </w:p>
    <w:p>
      <w:r>
        <w:t>1.708.894</w:t>
      </w:r>
    </w:p>
    <w:p>
      <w:r>
        <w:t>1.662.683</w:t>
      </w:r>
    </w:p>
    <w:p>
      <w:r>
        <w:t>M109.0700</w:t>
      </w:r>
    </w:p>
    <w:p>
      <w:r>
        <w:t>Tầu kéo và phục vụ thi công thủy (làm neo, cấp dầu,...) - công suất:</w:t>
      </w:r>
    </w:p>
    <w:p>
      <w:r>
        <w:t>355</w:t>
      </w:r>
    </w:p>
    <w:p>
      <w:r>
        <w:t>M109.0701</w:t>
      </w:r>
    </w:p>
    <w:p>
      <w:r>
        <w:t>75 cv</w:t>
      </w:r>
    </w:p>
    <w:p>
      <w:r>
        <w:t>260</w:t>
      </w:r>
    </w:p>
    <w:p>
      <w:r>
        <w:t>9,5</w:t>
      </w:r>
    </w:p>
    <w:p>
      <w:r>
        <w:t>5,2</w:t>
      </w:r>
    </w:p>
    <w:p>
      <w:r>
        <w:t>6</w:t>
      </w:r>
    </w:p>
    <w:p>
      <w:r>
        <w:t>68</w:t>
      </w:r>
    </w:p>
    <w:p>
      <w:r>
        <w:t>lít diezel</w:t>
      </w:r>
    </w:p>
    <w:p>
      <w:r>
        <w:t>1 thuyền trưởng 1/2 + 2 thợ máy (1x2/4+1x3/4) + 1 thợ điện 2/4 + 2 thuỷ thủ 2/4</w:t>
      </w:r>
    </w:p>
    <w:p>
      <w:r>
        <w:t>258.000</w:t>
      </w:r>
    </w:p>
    <w:p>
      <w:r>
        <w:t>1.249.233</w:t>
      </w:r>
    </w:p>
    <w:p>
      <w:r>
        <w:t>1.950.397</w:t>
      </w:r>
    </w:p>
    <w:p>
      <w:r>
        <w:t>1.845.279</w:t>
      </w:r>
    </w:p>
    <w:p>
      <w:r>
        <w:t>3.395.611</w:t>
      </w:r>
    </w:p>
    <w:p>
      <w:r>
        <w:t>3.290.492</w:t>
      </w:r>
    </w:p>
    <w:p>
      <w:r>
        <w:t>356</w:t>
      </w:r>
    </w:p>
    <w:p>
      <w:r>
        <w:t>M109.0702</w:t>
      </w:r>
    </w:p>
    <w:p>
      <w:r>
        <w:t>150 cv</w:t>
      </w:r>
    </w:p>
    <w:p>
      <w:r>
        <w:t>260</w:t>
      </w:r>
    </w:p>
    <w:p>
      <w:r>
        <w:t>9,5</w:t>
      </w:r>
    </w:p>
    <w:p>
      <w:r>
        <w:t>5</w:t>
      </w:r>
    </w:p>
    <w:p>
      <w:r>
        <w:t>6</w:t>
      </w:r>
    </w:p>
    <w:p>
      <w:r>
        <w:t>95</w:t>
      </w:r>
    </w:p>
    <w:p>
      <w:r>
        <w:t>lít diezel</w:t>
      </w:r>
    </w:p>
    <w:p>
      <w:r>
        <w:t>1 thuyền trưởng 2/2 + 1 thuyền phó 1/2 + 1 máy I 1/2 + 2 thợ máy (1x3/4 + 1x2/4) + 2 thuỷ thủ (1x2/4 + 1x3/4)</w:t>
      </w:r>
    </w:p>
    <w:p>
      <w:r>
        <w:t>612.500</w:t>
      </w:r>
    </w:p>
    <w:p>
      <w:r>
        <w:t>1.745.253</w:t>
      </w:r>
    </w:p>
    <w:p>
      <w:r>
        <w:t>2.404.333</w:t>
      </w:r>
    </w:p>
    <w:p>
      <w:r>
        <w:t>2.283.567</w:t>
      </w:r>
    </w:p>
    <w:p>
      <w:r>
        <w:t>4.610.139</w:t>
      </w:r>
    </w:p>
    <w:p>
      <w:r>
        <w:t>4.489.373</w:t>
      </w:r>
    </w:p>
    <w:p>
      <w:r>
        <w:t>357</w:t>
      </w:r>
    </w:p>
    <w:p>
      <w:r>
        <w:t>M109.0703</w:t>
      </w:r>
    </w:p>
    <w:p>
      <w:r>
        <w:t>250 cv</w:t>
      </w:r>
    </w:p>
    <w:p>
      <w:r>
        <w:t>260</w:t>
      </w:r>
    </w:p>
    <w:p>
      <w:r>
        <w:t>9,5</w:t>
      </w:r>
    </w:p>
    <w:p>
      <w:r>
        <w:t>5</w:t>
      </w:r>
    </w:p>
    <w:p>
      <w:r>
        <w:t>6</w:t>
      </w:r>
    </w:p>
    <w:p>
      <w:r>
        <w:t>148</w:t>
      </w:r>
    </w:p>
    <w:p>
      <w:r>
        <w:t>lít diezel</w:t>
      </w:r>
    </w:p>
    <w:p>
      <w:r>
        <w:t>1 thuyền trưởng 2/2 + 1 thuyền phó 1/2 + 1 máy I 1/2 + 2 thợ máy (1x3/4 + 1x2/4) + 2 thuỷ thủ (1x2/4 + 1x3/4)</w:t>
      </w:r>
    </w:p>
    <w:p>
      <w:r>
        <w:t>787.238</w:t>
      </w:r>
    </w:p>
    <w:p>
      <w:r>
        <w:t>2.718.920</w:t>
      </w:r>
    </w:p>
    <w:p>
      <w:r>
        <w:t>2.404.333</w:t>
      </w:r>
    </w:p>
    <w:p>
      <w:r>
        <w:t>2.283.567</w:t>
      </w:r>
    </w:p>
    <w:p>
      <w:r>
        <w:t>5.715.195</w:t>
      </w:r>
    </w:p>
    <w:p>
      <w:r>
        <w:t>5.594.430</w:t>
      </w:r>
    </w:p>
    <w:p>
      <w:r>
        <w:t>358</w:t>
      </w:r>
    </w:p>
    <w:p>
      <w:r>
        <w:t>M109.0704</w:t>
      </w:r>
    </w:p>
    <w:p>
      <w:r>
        <w:t>360 cv</w:t>
      </w:r>
    </w:p>
    <w:p>
      <w:r>
        <w:t>260</w:t>
      </w:r>
    </w:p>
    <w:p>
      <w:r>
        <w:t>9,5</w:t>
      </w:r>
    </w:p>
    <w:p>
      <w:r>
        <w:t>5</w:t>
      </w:r>
    </w:p>
    <w:p>
      <w:r>
        <w:t>6</w:t>
      </w:r>
    </w:p>
    <w:p>
      <w:r>
        <w:t>202</w:t>
      </w:r>
    </w:p>
    <w:p>
      <w:r>
        <w:t>lít diezel</w:t>
      </w:r>
    </w:p>
    <w:p>
      <w:r>
        <w:t>1 thuyền trưởng 2/2 + 1 thuyền phó 1/2 + 1 máy I 1/2 + 2 thợ máy (1x3/4 + 1x2/4) + 2 thuỷ thủ (1x2/4 + 1x3/4)</w:t>
      </w:r>
    </w:p>
    <w:p>
      <w:r>
        <w:t>887.000</w:t>
      </w:r>
    </w:p>
    <w:p>
      <w:r>
        <w:t>3.710.958</w:t>
      </w:r>
    </w:p>
    <w:p>
      <w:r>
        <w:t>2.404.333</w:t>
      </w:r>
    </w:p>
    <w:p>
      <w:r>
        <w:t>2.283.567</w:t>
      </w:r>
    </w:p>
    <w:p>
      <w:r>
        <w:t>6.782.247</w:t>
      </w:r>
    </w:p>
    <w:p>
      <w:r>
        <w:t>6.661.481</w:t>
      </w:r>
    </w:p>
    <w:p>
      <w:r>
        <w:t>359</w:t>
      </w:r>
    </w:p>
    <w:p>
      <w:r>
        <w:t>M109.0705</w:t>
      </w:r>
    </w:p>
    <w:p>
      <w:r>
        <w:t>600 cv</w:t>
      </w:r>
    </w:p>
    <w:p>
      <w:r>
        <w:t>260</w:t>
      </w:r>
    </w:p>
    <w:p>
      <w:r>
        <w:t>9,5</w:t>
      </w:r>
    </w:p>
    <w:p>
      <w:r>
        <w:t>4,2</w:t>
      </w:r>
    </w:p>
    <w:p>
      <w:r>
        <w:t>6</w:t>
      </w:r>
    </w:p>
    <w:p>
      <w:r>
        <w:t>315</w:t>
      </w:r>
    </w:p>
    <w:p>
      <w:r>
        <w:t>lít diezel</w:t>
      </w:r>
    </w:p>
    <w:p>
      <w:r>
        <w:t>1 thuyền trưởng 2/2 + 1 thuyền phó 2/2 + 1 máy I 2/2 + 3 thợ máy (2x3/4 + 1x2/4) + 4 thuỷ thủ (3x3/4 + 1x4/4)</w:t>
      </w:r>
    </w:p>
    <w:p>
      <w:r>
        <w:t>1.318.800</w:t>
      </w:r>
    </w:p>
    <w:p>
      <w:r>
        <w:t>5.786.890</w:t>
      </w:r>
    </w:p>
    <w:p>
      <w:r>
        <w:t>3.586.607</w:t>
      </w:r>
    </w:p>
    <w:p>
      <w:r>
        <w:t>3.400.477</w:t>
      </w:r>
    </w:p>
    <w:p>
      <w:r>
        <w:t>10.324.555</w:t>
      </w:r>
    </w:p>
    <w:p>
      <w:r>
        <w:t>10.138.425</w:t>
      </w:r>
    </w:p>
    <w:p>
      <w:r>
        <w:t>M109.0800</w:t>
      </w:r>
    </w:p>
    <w:p>
      <w:r>
        <w:t>Tàu cuốc sông- công suất:</w:t>
      </w:r>
    </w:p>
    <w:p>
      <w:r>
        <w:t>360</w:t>
      </w:r>
    </w:p>
    <w:p>
      <w:r>
        <w:t>M109.0801</w:t>
      </w:r>
    </w:p>
    <w:p>
      <w:r>
        <w:t>495 cv</w:t>
      </w:r>
    </w:p>
    <w:p>
      <w:r>
        <w:t>290</w:t>
      </w:r>
    </w:p>
    <w:p>
      <w:r>
        <w:t>7</w:t>
      </w:r>
    </w:p>
    <w:p>
      <w:r>
        <w:t>5,1</w:t>
      </w:r>
    </w:p>
    <w:p>
      <w:r>
        <w:t>6</w:t>
      </w:r>
    </w:p>
    <w:p>
      <w:r>
        <w:t>520</w:t>
      </w:r>
    </w:p>
    <w:p>
      <w:r>
        <w:t>lít diezel</w:t>
      </w:r>
    </w:p>
    <w:p>
      <w:r>
        <w:t>1 thuyền trưởng 2/2 + 1 thuyền phó 2/2 + 1 máy trưởng 2/2 + 1 máy II 2/2 + 1 điện trưởng 2/2 + 1 kỹ thuật viên cuốc I 2/2 + 2 kỹ thuật viên cuốc II 2/2 + 4 thợ máy (3x3/4 + 1x4/4) + 4 thủy thủ (3x3/4 + 1x4/4)</w:t>
      </w:r>
    </w:p>
    <w:p>
      <w:r>
        <w:t>11.237.300</w:t>
      </w:r>
    </w:p>
    <w:p>
      <w:r>
        <w:t>9.552.962</w:t>
      </w:r>
    </w:p>
    <w:p>
      <w:r>
        <w:t>5.696.447</w:t>
      </w:r>
    </w:p>
    <w:p>
      <w:r>
        <w:t>5.423.896</w:t>
      </w:r>
    </w:p>
    <w:p>
      <w:r>
        <w:t>21.991.789</w:t>
      </w:r>
    </w:p>
    <w:p>
      <w:r>
        <w:t>21.719.238</w:t>
      </w:r>
    </w:p>
    <w:p>
      <w:r>
        <w:t>M109.1000</w:t>
      </w:r>
    </w:p>
    <w:p>
      <w:r>
        <w:t>Tàu hút - công suất:</w:t>
      </w:r>
    </w:p>
    <w:p>
      <w:r>
        <w:t>361</w:t>
      </w:r>
    </w:p>
    <w:p>
      <w:r>
        <w:t>M109.1001</w:t>
      </w:r>
    </w:p>
    <w:p>
      <w:r>
        <w:t>585 cv</w:t>
      </w:r>
    </w:p>
    <w:p>
      <w:r>
        <w:t>290</w:t>
      </w:r>
    </w:p>
    <w:p>
      <w:r>
        <w:t>9</w:t>
      </w:r>
    </w:p>
    <w:p>
      <w:r>
        <w:t>4,1</w:t>
      </w:r>
    </w:p>
    <w:p>
      <w:r>
        <w:t>6</w:t>
      </w:r>
    </w:p>
    <w:p>
      <w:r>
        <w:t>573</w:t>
      </w:r>
    </w:p>
    <w:p>
      <w:r>
        <w:t>lít diezel</w:t>
      </w:r>
    </w:p>
    <w:p>
      <w:r>
        <w:t>1 thuyền trưởng 2/2 + thuyền phó 2/2 + 1 máy trưởng 2/2 + 1 máy II 2/2 + 1 kỹ thuật viên cuốc I 2/2 + 1 kỹ thuật viên cuốc II 2/2 + 2 thợ máy (1x3/4 + 1x4/4) + 4 thủy thủ (3x3/4 + 1x4/4)</w:t>
      </w:r>
    </w:p>
    <w:p>
      <w:r>
        <w:t>7.685.500</w:t>
      </w:r>
    </w:p>
    <w:p>
      <w:r>
        <w:t>10.526.629</w:t>
      </w:r>
    </w:p>
    <w:p>
      <w:r>
        <w:t>4.327.803</w:t>
      </w:r>
    </w:p>
    <w:p>
      <w:r>
        <w:t>4.119.067</w:t>
      </w:r>
    </w:p>
    <w:p>
      <w:r>
        <w:t>19.677.746</w:t>
      </w:r>
    </w:p>
    <w:p>
      <w:r>
        <w:t>19.469.009</w:t>
      </w:r>
    </w:p>
    <w:p>
      <w:r>
        <w:t>362</w:t>
      </w:r>
    </w:p>
    <w:p>
      <w:r>
        <w:t>M109.1002</w:t>
      </w:r>
    </w:p>
    <w:p>
      <w:r>
        <w:t>1200 cv</w:t>
      </w:r>
    </w:p>
    <w:p>
      <w:r>
        <w:t>290</w:t>
      </w:r>
    </w:p>
    <w:p>
      <w:r>
        <w:t>7</w:t>
      </w:r>
    </w:p>
    <w:p>
      <w:r>
        <w:t>3,75</w:t>
      </w:r>
    </w:p>
    <w:p>
      <w:r>
        <w:t>6</w:t>
      </w:r>
    </w:p>
    <w:p>
      <w:r>
        <w:t>1008</w:t>
      </w:r>
    </w:p>
    <w:p>
      <w:r>
        <w:t>lít diezel</w:t>
      </w:r>
    </w:p>
    <w:p>
      <w:r>
        <w:t>1 thuyền trưởng 2/2 + thuyền phó 2/2 + 1 máy trưởng 2/2 + 1 máy II 2/2 + 1 điện trưởng 2/2 + 1 kỹ thuật viên cuốc I 2/2 + 1 kỹ thuật viên cuốc II 2/2 + 6 thợ máy (5x3/4 + 1x4/4) + 2 thủy thủ (1x3/4 + 1x4/4)</w:t>
      </w:r>
    </w:p>
    <w:p>
      <w:r>
        <w:t>20.115.500</w:t>
      </w:r>
    </w:p>
    <w:p>
      <w:r>
        <w:t>18.518.049</w:t>
      </w:r>
    </w:p>
    <w:p>
      <w:r>
        <w:t>5.363.010</w:t>
      </w:r>
    </w:p>
    <w:p>
      <w:r>
        <w:t>5.102.809</w:t>
      </w:r>
    </w:p>
    <w:p>
      <w:r>
        <w:t>35.013.947</w:t>
      </w:r>
    </w:p>
    <w:p>
      <w:r>
        <w:t>34.753.747</w:t>
      </w:r>
    </w:p>
    <w:p>
      <w:r>
        <w:t>363</w:t>
      </w:r>
    </w:p>
    <w:p>
      <w:r>
        <w:t>M109.1003</w:t>
      </w:r>
    </w:p>
    <w:p>
      <w:r>
        <w:t>3958 cv ÷ 4170 cv</w:t>
      </w:r>
    </w:p>
    <w:p>
      <w:r>
        <w:t>290</w:t>
      </w:r>
    </w:p>
    <w:p>
      <w:r>
        <w:t>7</w:t>
      </w:r>
    </w:p>
    <w:p>
      <w:r>
        <w:t>2,4</w:t>
      </w:r>
    </w:p>
    <w:p>
      <w:r>
        <w:t>6</w:t>
      </w:r>
    </w:p>
    <w:p>
      <w:r>
        <w:t>3211</w:t>
      </w:r>
    </w:p>
    <w:p>
      <w:r>
        <w:t>lít diezel</w:t>
      </w:r>
    </w:p>
    <w:p>
      <w:r>
        <w:t>1 thuyền trưởng 2/2 + thuyền phó 2/2 + 1 máy trưởng 2/2 + 1 máy II 2/2 + 1 điện trưởng 2/2 + 1 kỹ thuật viên cuốc I 2/2 + 3 kỹ thuật viên cuốc II 2/2 + 6 thợ máy (5x3/4 + 1x4/4) + 4 thủy thủ (3x3/4 + 1x4/4)</w:t>
      </w:r>
    </w:p>
    <w:p>
      <w:r>
        <w:t>101.976.100</w:t>
      </w:r>
    </w:p>
    <w:p>
      <w:r>
        <w:t>58.989.538</w:t>
      </w:r>
    </w:p>
    <w:p>
      <w:r>
        <w:t>6.731.653</w:t>
      </w:r>
    </w:p>
    <w:p>
      <w:r>
        <w:t>6.407.638</w:t>
      </w:r>
    </w:p>
    <w:p>
      <w:r>
        <w:t>117.412.525</w:t>
      </w:r>
    </w:p>
    <w:p>
      <w:r>
        <w:t>117.088.510</w:t>
      </w:r>
    </w:p>
    <w:p>
      <w:r>
        <w:t>M109.1100</w:t>
      </w:r>
    </w:p>
    <w:p>
      <w:r>
        <w:t>Tàu hút bụng tự hành - công suất:</w:t>
      </w:r>
    </w:p>
    <w:p>
      <w:r>
        <w:t>364</w:t>
      </w:r>
    </w:p>
    <w:p>
      <w:r>
        <w:t>M109.1101</w:t>
      </w:r>
    </w:p>
    <w:p>
      <w:r>
        <w:t>1390 cv</w:t>
      </w:r>
    </w:p>
    <w:p>
      <w:r>
        <w:t>290</w:t>
      </w:r>
    </w:p>
    <w:p>
      <w:r>
        <w:t>7</w:t>
      </w:r>
    </w:p>
    <w:p>
      <w:r>
        <w:t>6,5</w:t>
      </w:r>
    </w:p>
    <w:p>
      <w:r>
        <w:t>6</w:t>
      </w:r>
    </w:p>
    <w:p>
      <w:r>
        <w:t>1446</w:t>
      </w:r>
    </w:p>
    <w:p>
      <w:r>
        <w:t>lít diezel</w:t>
      </w:r>
    </w:p>
    <w:p>
      <w:r>
        <w:t>1 thuyền trưởng 2/2 + thuyền phó 2/2 + 1 máy trưởng 2/2 + 1 máy II 2/2 + 1 điện trưởng 2/2 + 1 kỹ thuật viên cuốc I 2/2 + 1 kỹ thuật viên cuốc II 2/2 + 2 thợ máy (1x3/4 + 1x4/4) + 4 thủy thủ (3x3/4 + 1x4/4)</w:t>
      </w:r>
    </w:p>
    <w:p>
      <w:r>
        <w:t>11.388.400</w:t>
      </w:r>
    </w:p>
    <w:p>
      <w:r>
        <w:t>26.564.582</w:t>
      </w:r>
    </w:p>
    <w:p>
      <w:r>
        <w:t>4.661.240</w:t>
      </w:r>
    </w:p>
    <w:p>
      <w:r>
        <w:t>4.440.154</w:t>
      </w:r>
    </w:p>
    <w:p>
      <w:r>
        <w:t>38.608.647</w:t>
      </w:r>
    </w:p>
    <w:p>
      <w:r>
        <w:t>38.387.561</w:t>
      </w:r>
    </w:p>
    <w:p>
      <w:r>
        <w:t>365</w:t>
      </w:r>
    </w:p>
    <w:p>
      <w:r>
        <w:t>M109.1102</w:t>
      </w:r>
    </w:p>
    <w:p>
      <w:r>
        <w:t>5945 cv</w:t>
      </w:r>
    </w:p>
    <w:p>
      <w:r>
        <w:t>290</w:t>
      </w:r>
    </w:p>
    <w:p>
      <w:r>
        <w:t>7</w:t>
      </w:r>
    </w:p>
    <w:p>
      <w:r>
        <w:t>6</w:t>
      </w:r>
    </w:p>
    <w:p>
      <w:r>
        <w:t>6</w:t>
      </w:r>
    </w:p>
    <w:p>
      <w:r>
        <w:t>5232</w:t>
      </w:r>
    </w:p>
    <w:p>
      <w:r>
        <w:t>lít diezel</w:t>
      </w:r>
    </w:p>
    <w:p>
      <w:r>
        <w:t>1 thuyền trưởng 2/2 + 1 thuyền phó 2/2 + 1 máy trưởng 2/2 + 1 máy II 2/2 + 1 điện trưởng 2/2 + 1 kỹ thuật viên cuốc I 2/2 + 1 kỹ thuật viên cuốc II 2/2 + 2 thợ máy (1x3/4 + 1x4/4) + 4 thủy thủ (3x3/4 + 1x4/4)</w:t>
      </w:r>
    </w:p>
    <w:p>
      <w:r>
        <w:t>65.840.000</w:t>
      </w:r>
    </w:p>
    <w:p>
      <w:r>
        <w:t>96.117.491</w:t>
      </w:r>
    </w:p>
    <w:p>
      <w:r>
        <w:t>4.661.240</w:t>
      </w:r>
    </w:p>
    <w:p>
      <w:r>
        <w:t>4.440.154</w:t>
      </w:r>
    </w:p>
    <w:p>
      <w:r>
        <w:t>142.326.041</w:t>
      </w:r>
    </w:p>
    <w:p>
      <w:r>
        <w:t>142.104.955</w:t>
      </w:r>
    </w:p>
    <w:p>
      <w:r>
        <w:t>M109.1200</w:t>
      </w:r>
    </w:p>
    <w:p>
      <w:r>
        <w:t>Tầu ngoạm (có tính năng phá đá ngầm), công suất 3170 CV - dung tích gầu:</w:t>
      </w:r>
    </w:p>
    <w:p>
      <w:r>
        <w:t>366</w:t>
      </w:r>
    </w:p>
    <w:p>
      <w:r>
        <w:t>M109.1201</w:t>
      </w:r>
    </w:p>
    <w:p>
      <w:r>
        <w:t>17 m3</w:t>
      </w:r>
    </w:p>
    <w:p>
      <w:r>
        <w:t>290</w:t>
      </w:r>
    </w:p>
    <w:p>
      <w:r>
        <w:t>9</w:t>
      </w:r>
    </w:p>
    <w:p>
      <w:r>
        <w:t>5,5</w:t>
      </w:r>
    </w:p>
    <w:p>
      <w:r>
        <w:t>6</w:t>
      </w:r>
    </w:p>
    <w:p>
      <w:r>
        <w:t>2663</w:t>
      </w:r>
    </w:p>
    <w:p>
      <w:r>
        <w:t>lít diezel</w:t>
      </w:r>
    </w:p>
    <w:p>
      <w:r>
        <w:t>1 thuyền trưởng 2/2 + 1 thuyền phó 2/2 + 1 máy trưởng 2/2 + 1 máy II 2/2 + 1 kỹ thuật viên cuốc I 2/2 + 3 kỹ thuật viên cuốc II 2/2 + 4 thợ máy (3x3/4 + 1x4/4) + 4 thủy thủ (3x3/4 + 1x4/4)</w:t>
      </w:r>
    </w:p>
    <w:p>
      <w:r>
        <w:t>38.478.500</w:t>
      </w:r>
    </w:p>
    <w:p>
      <w:r>
        <w:t>48.922.186</w:t>
      </w:r>
    </w:p>
    <w:p>
      <w:r>
        <w:t>5.696.447</w:t>
      </w:r>
    </w:p>
    <w:p>
      <w:r>
        <w:t>5.423.896</w:t>
      </w:r>
    </w:p>
    <w:p>
      <w:r>
        <w:t>80.624.791</w:t>
      </w:r>
    </w:p>
    <w:p>
      <w:r>
        <w:t>80.352.241</w:t>
      </w:r>
    </w:p>
    <w:p>
      <w:r>
        <w:t>M109.1300</w:t>
      </w:r>
    </w:p>
    <w:p>
      <w:r>
        <w:t>Máy xáng cạp - dung tích gầu:</w:t>
      </w:r>
    </w:p>
    <w:p>
      <w:r>
        <w:t>367</w:t>
      </w:r>
    </w:p>
    <w:p>
      <w:r>
        <w:t>M109.1301</w:t>
      </w:r>
    </w:p>
    <w:p>
      <w:r>
        <w:t>1,25 m3</w:t>
      </w:r>
    </w:p>
    <w:p>
      <w:r>
        <w:t>250</w:t>
      </w:r>
    </w:p>
    <w:p>
      <w:r>
        <w:t>10</w:t>
      </w:r>
    </w:p>
    <w:p>
      <w:r>
        <w:t>5,2</w:t>
      </w:r>
    </w:p>
    <w:p>
      <w:r>
        <w:t>6</w:t>
      </w:r>
    </w:p>
    <w:p>
      <w:r>
        <w:t>70</w:t>
      </w:r>
    </w:p>
    <w:p>
      <w:r>
        <w:t>lít diezel</w:t>
      </w:r>
    </w:p>
    <w:p>
      <w:r>
        <w:t>1x5/7</w:t>
      </w:r>
    </w:p>
    <w:p>
      <w:r>
        <w:t>1.699.696</w:t>
      </w:r>
    </w:p>
    <w:p>
      <w:r>
        <w:t>1.285.976</w:t>
      </w:r>
    </w:p>
    <w:p>
      <w:r>
        <w:t>337.458</w:t>
      </w:r>
    </w:p>
    <w:p>
      <w:r>
        <w:t>334.395</w:t>
      </w:r>
    </w:p>
    <w:p>
      <w:r>
        <w:t>2.996.788</w:t>
      </w:r>
    </w:p>
    <w:p>
      <w:r>
        <w:t>2.993.725</w:t>
      </w:r>
    </w:p>
    <w:p>
      <w:r>
        <w:t>368</w:t>
      </w:r>
    </w:p>
    <w:p>
      <w:r>
        <w:t>M109.1401</w:t>
      </w:r>
    </w:p>
    <w:p>
      <w:r>
        <w:t>Trạm lặn</w:t>
      </w:r>
    </w:p>
    <w:p>
      <w:r>
        <w:t>170</w:t>
      </w:r>
    </w:p>
    <w:p>
      <w:r>
        <w:t>25</w:t>
      </w:r>
    </w:p>
    <w:p>
      <w:r>
        <w:t>7,5</w:t>
      </w:r>
    </w:p>
    <w:p>
      <w:r>
        <w:t>8</w:t>
      </w:r>
    </w:p>
    <w:p>
      <w:r>
        <w:t>1 thợ lặn cấp I 1/2+1 thợ lặn 2/4</w:t>
      </w:r>
    </w:p>
    <w:p>
      <w:r>
        <w:t>77.160</w:t>
      </w:r>
    </w:p>
    <w:p>
      <w:r>
        <w:t>1.068.000</w:t>
      </w:r>
    </w:p>
    <w:p>
      <w:r>
        <w:t>1.018.000</w:t>
      </w:r>
    </w:p>
    <w:p>
      <w:r>
        <w:t>1.240.475</w:t>
      </w:r>
    </w:p>
    <w:p>
      <w:r>
        <w:t>1.190.475</w:t>
      </w:r>
    </w:p>
    <w:p>
      <w:r>
        <w:t>M110.0000</w:t>
      </w:r>
    </w:p>
    <w:p>
      <w:r>
        <w:t>MÁY VÀ THIẾT BỊ THI CÔNG TRONG HẦM</w:t>
      </w:r>
    </w:p>
    <w:p>
      <w:r>
        <w:t>M110.0100</w:t>
      </w:r>
    </w:p>
    <w:p>
      <w:r>
        <w:t>Máy xúc chuyên dùng trong hầm - dung tích gầu:</w:t>
      </w:r>
    </w:p>
    <w:p>
      <w:r>
        <w:t>369</w:t>
      </w:r>
    </w:p>
    <w:p>
      <w:r>
        <w:t>M110.0101</w:t>
      </w:r>
    </w:p>
    <w:p>
      <w:r>
        <w:t>0,9 m3</w:t>
      </w:r>
    </w:p>
    <w:p>
      <w:r>
        <w:t>290</w:t>
      </w:r>
    </w:p>
    <w:p>
      <w:r>
        <w:t>13</w:t>
      </w:r>
    </w:p>
    <w:p>
      <w:r>
        <w:t>4,8</w:t>
      </w:r>
    </w:p>
    <w:p>
      <w:r>
        <w:t>6</w:t>
      </w:r>
    </w:p>
    <w:p>
      <w:r>
        <w:t>52</w:t>
      </w:r>
    </w:p>
    <w:p>
      <w:r>
        <w:t>lít diezel</w:t>
      </w:r>
    </w:p>
    <w:p>
      <w:r>
        <w:t>1x4/7</w:t>
      </w:r>
    </w:p>
    <w:p>
      <w:r>
        <w:t>3.125.148</w:t>
      </w:r>
    </w:p>
    <w:p>
      <w:r>
        <w:t>955.296</w:t>
      </w:r>
    </w:p>
    <w:p>
      <w:r>
        <w:t>287.013</w:t>
      </w:r>
    </w:p>
    <w:p>
      <w:r>
        <w:t>284.408</w:t>
      </w:r>
    </w:p>
    <w:p>
      <w:r>
        <w:t>3.666.993</w:t>
      </w:r>
    </w:p>
    <w:p>
      <w:r>
        <w:t>3.664.388</w:t>
      </w:r>
    </w:p>
    <w:p>
      <w:r>
        <w:t>370</w:t>
      </w:r>
    </w:p>
    <w:p>
      <w:r>
        <w:t>M110.0102</w:t>
      </w:r>
    </w:p>
    <w:p>
      <w:r>
        <w:t>1,65 m3</w:t>
      </w:r>
    </w:p>
    <w:p>
      <w:r>
        <w:t>290</w:t>
      </w:r>
    </w:p>
    <w:p>
      <w:r>
        <w:t>13</w:t>
      </w:r>
    </w:p>
    <w:p>
      <w:r>
        <w:t>4,8</w:t>
      </w:r>
    </w:p>
    <w:p>
      <w:r>
        <w:t>6</w:t>
      </w:r>
    </w:p>
    <w:p>
      <w:r>
        <w:t>65</w:t>
      </w:r>
    </w:p>
    <w:p>
      <w:r>
        <w:t>lít diezel</w:t>
      </w:r>
    </w:p>
    <w:p>
      <w:r>
        <w:t>1x4/7</w:t>
      </w:r>
    </w:p>
    <w:p>
      <w:r>
        <w:t>3.593.955</w:t>
      </w:r>
    </w:p>
    <w:p>
      <w:r>
        <w:t>1.194.120</w:t>
      </w:r>
    </w:p>
    <w:p>
      <w:r>
        <w:t>287.013</w:t>
      </w:r>
    </w:p>
    <w:p>
      <w:r>
        <w:t>284.408</w:t>
      </w:r>
    </w:p>
    <w:p>
      <w:r>
        <w:t>4.269.547</w:t>
      </w:r>
    </w:p>
    <w:p>
      <w:r>
        <w:t>4.266.941</w:t>
      </w:r>
    </w:p>
    <w:p>
      <w:r>
        <w:t>M110.0200</w:t>
      </w:r>
    </w:p>
    <w:p>
      <w:r>
        <w:t>Máy cào đá, động cơ điện - năng suất:</w:t>
      </w:r>
    </w:p>
    <w:p>
      <w:r>
        <w:t>371</w:t>
      </w:r>
    </w:p>
    <w:p>
      <w:r>
        <w:t>M110.0201</w:t>
      </w:r>
    </w:p>
    <w:p>
      <w:r>
        <w:t>3 m3/ph</w:t>
      </w:r>
    </w:p>
    <w:p>
      <w:r>
        <w:t>290</w:t>
      </w:r>
    </w:p>
    <w:p>
      <w:r>
        <w:t>12</w:t>
      </w:r>
    </w:p>
    <w:p>
      <w:r>
        <w:t>5,3</w:t>
      </w:r>
    </w:p>
    <w:p>
      <w:r>
        <w:t>6</w:t>
      </w:r>
    </w:p>
    <w:p>
      <w:r>
        <w:t>248</w:t>
      </w:r>
    </w:p>
    <w:p>
      <w:r>
        <w:t>kWh</w:t>
      </w:r>
    </w:p>
    <w:p>
      <w:r>
        <w:t>1x3/7</w:t>
      </w:r>
    </w:p>
    <w:p>
      <w:r>
        <w:t>975.792</w:t>
      </w:r>
    </w:p>
    <w:p>
      <w:r>
        <w:t>547.651</w:t>
      </w:r>
    </w:p>
    <w:p>
      <w:r>
        <w:t>241.787</w:t>
      </w:r>
    </w:p>
    <w:p>
      <w:r>
        <w:t>239.592</w:t>
      </w:r>
    </w:p>
    <w:p>
      <w:r>
        <w:t>1.533.059</w:t>
      </w:r>
    </w:p>
    <w:p>
      <w:r>
        <w:t>1.530.864</w:t>
      </w:r>
    </w:p>
    <w:p>
      <w:r>
        <w:t>M110.0300</w:t>
      </w:r>
    </w:p>
    <w:p>
      <w:r>
        <w:t>Thiết bị phục vụ vận chuyển đá nổ mìn trong hầm:</w:t>
      </w:r>
    </w:p>
    <w:p>
      <w:r>
        <w:t>372</w:t>
      </w:r>
    </w:p>
    <w:p>
      <w:r>
        <w:t>M110.0301</w:t>
      </w:r>
    </w:p>
    <w:p>
      <w:r>
        <w:t>Tời ma nơ - 13 kW</w:t>
      </w:r>
    </w:p>
    <w:p>
      <w:r>
        <w:t>300</w:t>
      </w:r>
    </w:p>
    <w:p>
      <w:r>
        <w:t>14</w:t>
      </w:r>
    </w:p>
    <w:p>
      <w:r>
        <w:t>4,3</w:t>
      </w:r>
    </w:p>
    <w:p>
      <w:r>
        <w:t>6</w:t>
      </w:r>
    </w:p>
    <w:p>
      <w:r>
        <w:t>43</w:t>
      </w:r>
    </w:p>
    <w:p>
      <w:r>
        <w:t>kWh</w:t>
      </w:r>
    </w:p>
    <w:p>
      <w:r>
        <w:t>1x4/7</w:t>
      </w:r>
    </w:p>
    <w:p>
      <w:r>
        <w:t>29.121</w:t>
      </w:r>
    </w:p>
    <w:p>
      <w:r>
        <w:t>94.956</w:t>
      </w:r>
    </w:p>
    <w:p>
      <w:r>
        <w:t>287.013</w:t>
      </w:r>
    </w:p>
    <w:p>
      <w:r>
        <w:t>284.408</w:t>
      </w:r>
    </w:p>
    <w:p>
      <w:r>
        <w:t>405.557</w:t>
      </w:r>
    </w:p>
    <w:p>
      <w:r>
        <w:t>402.952</w:t>
      </w:r>
    </w:p>
    <w:p>
      <w:r>
        <w:t>373</w:t>
      </w:r>
    </w:p>
    <w:p>
      <w:r>
        <w:t>M110.0302</w:t>
      </w:r>
    </w:p>
    <w:p>
      <w:r>
        <w:t>Xe goòng 3 t</w:t>
      </w:r>
    </w:p>
    <w:p>
      <w:r>
        <w:t>300</w:t>
      </w:r>
    </w:p>
    <w:p>
      <w:r>
        <w:t>14</w:t>
      </w:r>
    </w:p>
    <w:p>
      <w:r>
        <w:t>4,3</w:t>
      </w:r>
    </w:p>
    <w:p>
      <w:r>
        <w:t>6</w:t>
      </w:r>
    </w:p>
    <w:p>
      <w:r>
        <w:t>1x4/7</w:t>
      </w:r>
    </w:p>
    <w:p>
      <w:r>
        <w:t>30.956</w:t>
      </w:r>
    </w:p>
    <w:p>
      <w:r>
        <w:t>287.013</w:t>
      </w:r>
    </w:p>
    <w:p>
      <w:r>
        <w:t>284.408</w:t>
      </w:r>
    </w:p>
    <w:p>
      <w:r>
        <w:t>310.643</w:t>
      </w:r>
    </w:p>
    <w:p>
      <w:r>
        <w:t>308.038</w:t>
      </w:r>
    </w:p>
    <w:p>
      <w:r>
        <w:t>374</w:t>
      </w:r>
    </w:p>
    <w:p>
      <w:r>
        <w:t>M110.0303</w:t>
      </w:r>
    </w:p>
    <w:p>
      <w:r>
        <w:t>Đầu kéo 30 t</w:t>
      </w:r>
    </w:p>
    <w:p>
      <w:r>
        <w:t>300</w:t>
      </w:r>
    </w:p>
    <w:p>
      <w:r>
        <w:t>11</w:t>
      </w:r>
    </w:p>
    <w:p>
      <w:r>
        <w:t>3,8</w:t>
      </w:r>
    </w:p>
    <w:p>
      <w:r>
        <w:t>6</w:t>
      </w:r>
    </w:p>
    <w:p>
      <w:r>
        <w:t>37</w:t>
      </w:r>
    </w:p>
    <w:p>
      <w:r>
        <w:t>lít diezel</w:t>
      </w:r>
    </w:p>
    <w:p>
      <w:r>
        <w:t>1x4/7</w:t>
      </w:r>
    </w:p>
    <w:p>
      <w:r>
        <w:t>3.107.721</w:t>
      </w:r>
    </w:p>
    <w:p>
      <w:r>
        <w:t>679.730</w:t>
      </w:r>
    </w:p>
    <w:p>
      <w:r>
        <w:t>287.013</w:t>
      </w:r>
    </w:p>
    <w:p>
      <w:r>
        <w:t>284.408</w:t>
      </w:r>
    </w:p>
    <w:p>
      <w:r>
        <w:t>3.007.480</w:t>
      </w:r>
    </w:p>
    <w:p>
      <w:r>
        <w:t>3.004.875</w:t>
      </w:r>
    </w:p>
    <w:p>
      <w:r>
        <w:t>375</w:t>
      </w:r>
    </w:p>
    <w:p>
      <w:r>
        <w:t>M110.0304</w:t>
      </w:r>
    </w:p>
    <w:p>
      <w:r>
        <w:t>Quang lật 360 t/h</w:t>
      </w:r>
    </w:p>
    <w:p>
      <w:r>
        <w:t>300</w:t>
      </w:r>
    </w:p>
    <w:p>
      <w:r>
        <w:t>14</w:t>
      </w:r>
    </w:p>
    <w:p>
      <w:r>
        <w:t>4,3</w:t>
      </w:r>
    </w:p>
    <w:p>
      <w:r>
        <w:t>6</w:t>
      </w:r>
    </w:p>
    <w:p>
      <w:r>
        <w:t>27</w:t>
      </w:r>
    </w:p>
    <w:p>
      <w:r>
        <w:t>kWh</w:t>
      </w:r>
    </w:p>
    <w:p>
      <w:r>
        <w:t>1x4/7</w:t>
      </w:r>
    </w:p>
    <w:p>
      <w:r>
        <w:t>247.875</w:t>
      </w:r>
    </w:p>
    <w:p>
      <w:r>
        <w:t>59.623</w:t>
      </w:r>
    </w:p>
    <w:p>
      <w:r>
        <w:t>287.013</w:t>
      </w:r>
    </w:p>
    <w:p>
      <w:r>
        <w:t>284.408</w:t>
      </w:r>
    </w:p>
    <w:p>
      <w:r>
        <w:t>535.847</w:t>
      </w:r>
    </w:p>
    <w:p>
      <w:r>
        <w:t>533.242</w:t>
      </w:r>
    </w:p>
    <w:p>
      <w:r>
        <w:t>M110.0400</w:t>
      </w:r>
    </w:p>
    <w:p>
      <w:r>
        <w:t>Máy nâng phục vụ thi công hầm - công suất:</w:t>
      </w:r>
    </w:p>
    <w:p>
      <w:r>
        <w:t>376</w:t>
      </w:r>
    </w:p>
    <w:p>
      <w:r>
        <w:t>M110.0401</w:t>
      </w:r>
    </w:p>
    <w:p>
      <w:r>
        <w:t>135 cv</w:t>
      </w:r>
    </w:p>
    <w:p>
      <w:r>
        <w:t>270</w:t>
      </w:r>
    </w:p>
    <w:p>
      <w:r>
        <w:t>12</w:t>
      </w:r>
    </w:p>
    <w:p>
      <w:r>
        <w:t>3,1</w:t>
      </w:r>
    </w:p>
    <w:p>
      <w:r>
        <w:t>6</w:t>
      </w:r>
    </w:p>
    <w:p>
      <w:r>
        <w:t>45</w:t>
      </w:r>
    </w:p>
    <w:p>
      <w:r>
        <w:t>lít diezel</w:t>
      </w:r>
    </w:p>
    <w:p>
      <w:r>
        <w:t>1x4/7</w:t>
      </w:r>
    </w:p>
    <w:p>
      <w:r>
        <w:t>781.918</w:t>
      </w:r>
    </w:p>
    <w:p>
      <w:r>
        <w:t>826.699</w:t>
      </w:r>
    </w:p>
    <w:p>
      <w:r>
        <w:t>287.013</w:t>
      </w:r>
    </w:p>
    <w:p>
      <w:r>
        <w:t>284.408</w:t>
      </w:r>
    </w:p>
    <w:p>
      <w:r>
        <w:t>1.690.015</w:t>
      </w:r>
    </w:p>
    <w:p>
      <w:r>
        <w:t>1.687.409</w:t>
      </w:r>
    </w:p>
    <w:p>
      <w:r>
        <w:t>M111.0000</w:t>
      </w:r>
    </w:p>
    <w:p>
      <w:r>
        <w:t>MÁY VÀ THIẾT BỊ THI CÔNG ĐƯỜNG ỐNG, ĐƯỜNG CÁP NGẦM</w:t>
      </w:r>
    </w:p>
    <w:p>
      <w:r>
        <w:t>M111.0100</w:t>
      </w:r>
    </w:p>
    <w:p>
      <w:r>
        <w:t>Máy và thiết bị khoan đặt đường ống:</w:t>
      </w:r>
    </w:p>
    <w:p>
      <w:r>
        <w:t>377</w:t>
      </w:r>
    </w:p>
    <w:p>
      <w:r>
        <w:t>M111.0101</w:t>
      </w:r>
    </w:p>
    <w:p>
      <w:r>
        <w:t>Máy nâng TO-12-24, sức nâng 15 t</w:t>
      </w:r>
    </w:p>
    <w:p>
      <w:r>
        <w:t>180</w:t>
      </w:r>
    </w:p>
    <w:p>
      <w:r>
        <w:t>16</w:t>
      </w:r>
    </w:p>
    <w:p>
      <w:r>
        <w:t>4,2</w:t>
      </w:r>
    </w:p>
    <w:p>
      <w:r>
        <w:t>6</w:t>
      </w:r>
    </w:p>
    <w:p>
      <w:r>
        <w:t>53</w:t>
      </w:r>
    </w:p>
    <w:p>
      <w:r>
        <w:t>lít diezel</w:t>
      </w:r>
    </w:p>
    <w:p>
      <w:r>
        <w:t>1x4/7+1x7/7</w:t>
      </w:r>
    </w:p>
    <w:p>
      <w:r>
        <w:t>1.091.245</w:t>
      </w:r>
    </w:p>
    <w:p>
      <w:r>
        <w:t>973.667</w:t>
      </w:r>
    </w:p>
    <w:p>
      <w:r>
        <w:t>758.411</w:t>
      </w:r>
    </w:p>
    <w:p>
      <w:r>
        <w:t>751.526</w:t>
      </w:r>
    </w:p>
    <w:p>
      <w:r>
        <w:t>3.223.446</w:t>
      </w:r>
    </w:p>
    <w:p>
      <w:r>
        <w:t>3.216.561</w:t>
      </w:r>
    </w:p>
    <w:p>
      <w:r>
        <w:t>378</w:t>
      </w:r>
    </w:p>
    <w:p>
      <w:r>
        <w:t>M111.0102</w:t>
      </w:r>
    </w:p>
    <w:p>
      <w:r>
        <w:t>Máy khoan ngang UĐB- 4</w:t>
      </w:r>
    </w:p>
    <w:p>
      <w:r>
        <w:t>150</w:t>
      </w:r>
    </w:p>
    <w:p>
      <w:r>
        <w:t>17</w:t>
      </w:r>
    </w:p>
    <w:p>
      <w:r>
        <w:t>4,2</w:t>
      </w:r>
    </w:p>
    <w:p>
      <w:r>
        <w:t>6</w:t>
      </w:r>
    </w:p>
    <w:p>
      <w:r>
        <w:t>33</w:t>
      </w:r>
    </w:p>
    <w:p>
      <w:r>
        <w:t>lít xăng</w:t>
      </w:r>
    </w:p>
    <w:p>
      <w:r>
        <w:t>1x4/7+1x7/7</w:t>
      </w:r>
    </w:p>
    <w:p>
      <w:r>
        <w:t>464.335</w:t>
      </w:r>
    </w:p>
    <w:p>
      <w:r>
        <w:t>637.386</w:t>
      </w:r>
    </w:p>
    <w:p>
      <w:r>
        <w:t>758.411</w:t>
      </w:r>
    </w:p>
    <w:p>
      <w:r>
        <w:t>751.526</w:t>
      </w:r>
    </w:p>
    <w:p>
      <w:r>
        <w:t>2.185.166</w:t>
      </w:r>
    </w:p>
    <w:p>
      <w:r>
        <w:t>2.178.282</w:t>
      </w:r>
    </w:p>
    <w:p>
      <w:r>
        <w:t>M111.0200</w:t>
      </w:r>
    </w:p>
    <w:p>
      <w:r>
        <w:t>Máy và thiết bị khoan đặt đường cáp ngầm:</w:t>
      </w:r>
    </w:p>
    <w:p>
      <w:r>
        <w:t>379</w:t>
      </w:r>
    </w:p>
    <w:p>
      <w:r>
        <w:t>M111.0201</w:t>
      </w:r>
    </w:p>
    <w:p>
      <w:r>
        <w:t>Máy khoan ngầm có định hướng</w:t>
      </w:r>
    </w:p>
    <w:p>
      <w:r>
        <w:t>260</w:t>
      </w:r>
    </w:p>
    <w:p>
      <w:r>
        <w:t>15</w:t>
      </w:r>
    </w:p>
    <w:p>
      <w:r>
        <w:t>3,5</w:t>
      </w:r>
    </w:p>
    <w:p>
      <w:r>
        <w:t>6</w:t>
      </w:r>
    </w:p>
    <w:p>
      <w:r>
        <w:t>201</w:t>
      </w:r>
    </w:p>
    <w:p>
      <w:r>
        <w:t>kWh</w:t>
      </w:r>
    </w:p>
    <w:p>
      <w:r>
        <w:t>1x4/7+1x7/7</w:t>
      </w:r>
    </w:p>
    <w:p>
      <w:r>
        <w:t>5.938.103</w:t>
      </w:r>
    </w:p>
    <w:p>
      <w:r>
        <w:t>443.863</w:t>
      </w:r>
    </w:p>
    <w:p>
      <w:r>
        <w:t>758.411</w:t>
      </w:r>
    </w:p>
    <w:p>
      <w:r>
        <w:t>751.526</w:t>
      </w:r>
    </w:p>
    <w:p>
      <w:r>
        <w:t>6.455.211</w:t>
      </w:r>
    </w:p>
    <w:p>
      <w:r>
        <w:t>6.448.327</w:t>
      </w:r>
    </w:p>
    <w:p>
      <w:r>
        <w:t>380</w:t>
      </w:r>
    </w:p>
    <w:p>
      <w:r>
        <w:t>M111.0202</w:t>
      </w:r>
    </w:p>
    <w:p>
      <w:r>
        <w:t>Hệ thống STS (phục vụ khoan ngầm có định hướng khi khoan qua sông nước)</w:t>
      </w:r>
    </w:p>
    <w:p>
      <w:r>
        <w:t>150</w:t>
      </w:r>
    </w:p>
    <w:p>
      <w:r>
        <w:t>15</w:t>
      </w:r>
    </w:p>
    <w:p>
      <w:r>
        <w:t>3,5</w:t>
      </w:r>
    </w:p>
    <w:p>
      <w:r>
        <w:t>6</w:t>
      </w:r>
    </w:p>
    <w:p>
      <w:r>
        <w:t>2</w:t>
      </w:r>
    </w:p>
    <w:p>
      <w:r>
        <w:t>kWh</w:t>
      </w:r>
    </w:p>
    <w:p>
      <w:r>
        <w:t>1x4/7+1x6/7</w:t>
      </w:r>
    </w:p>
    <w:p>
      <w:r>
        <w:t>1.755.761</w:t>
      </w:r>
    </w:p>
    <w:p>
      <w:r>
        <w:t>4.417</w:t>
      </w:r>
    </w:p>
    <w:p>
      <w:r>
        <w:t>687.092</w:t>
      </w:r>
    </w:p>
    <w:p>
      <w:r>
        <w:t>680.855</w:t>
      </w:r>
    </w:p>
    <w:p>
      <w:r>
        <w:t>3.383.676</w:t>
      </w:r>
    </w:p>
    <w:p>
      <w:r>
        <w:t>3.377.439</w:t>
      </w:r>
    </w:p>
    <w:p>
      <w:r>
        <w:t>M112.0000</w:t>
      </w:r>
    </w:p>
    <w:p>
      <w:r>
        <w:t>MÁY VÀ THIẾT BỊ THI CÔNG KHÁC</w:t>
      </w:r>
    </w:p>
    <w:p>
      <w:r>
        <w:t>M112.0100</w:t>
      </w:r>
    </w:p>
    <w:p>
      <w:r>
        <w:t>Máy bơm nước, động cơ điện - công suất:</w:t>
      </w:r>
    </w:p>
    <w:p>
      <w:r>
        <w:t>381</w:t>
      </w:r>
    </w:p>
    <w:p>
      <w:r>
        <w:t>M112.0101</w:t>
      </w:r>
    </w:p>
    <w:p>
      <w:r>
        <w:t>1,1 kW</w:t>
      </w:r>
    </w:p>
    <w:p>
      <w:r>
        <w:t>190</w:t>
      </w:r>
    </w:p>
    <w:p>
      <w:r>
        <w:t>17</w:t>
      </w:r>
    </w:p>
    <w:p>
      <w:r>
        <w:t>4,7</w:t>
      </w:r>
    </w:p>
    <w:p>
      <w:r>
        <w:t>5</w:t>
      </w:r>
    </w:p>
    <w:p>
      <w:r>
        <w:t>3</w:t>
      </w:r>
    </w:p>
    <w:p>
      <w:r>
        <w:t>kWh</w:t>
      </w:r>
    </w:p>
    <w:p>
      <w:r>
        <w:t>3.440</w:t>
      </w:r>
    </w:p>
    <w:p>
      <w:r>
        <w:t>6.625</w:t>
      </w:r>
    </w:p>
    <w:p>
      <w:r>
        <w:t>11.459</w:t>
      </w:r>
    </w:p>
    <w:p>
      <w:r>
        <w:t>11.459</w:t>
      </w:r>
    </w:p>
    <w:p>
      <w:r>
        <w:t>382</w:t>
      </w:r>
    </w:p>
    <w:p>
      <w:r>
        <w:t>M112.0102</w:t>
      </w:r>
    </w:p>
    <w:p>
      <w:r>
        <w:t>2 kW</w:t>
      </w:r>
    </w:p>
    <w:p>
      <w:r>
        <w:t>190</w:t>
      </w:r>
    </w:p>
    <w:p>
      <w:r>
        <w:t>17</w:t>
      </w:r>
    </w:p>
    <w:p>
      <w:r>
        <w:t>4,7</w:t>
      </w:r>
    </w:p>
    <w:p>
      <w:r>
        <w:t>5</w:t>
      </w:r>
    </w:p>
    <w:p>
      <w:r>
        <w:t>5</w:t>
      </w:r>
    </w:p>
    <w:p>
      <w:r>
        <w:t>kWh</w:t>
      </w:r>
    </w:p>
    <w:p>
      <w:r>
        <w:t>3.898</w:t>
      </w:r>
    </w:p>
    <w:p>
      <w:r>
        <w:t>11.041</w:t>
      </w:r>
    </w:p>
    <w:p>
      <w:r>
        <w:t>16.519</w:t>
      </w:r>
    </w:p>
    <w:p>
      <w:r>
        <w:t>16.519</w:t>
      </w:r>
    </w:p>
    <w:p>
      <w:r>
        <w:t>383</w:t>
      </w:r>
    </w:p>
    <w:p>
      <w:r>
        <w:t>M112.0103</w:t>
      </w:r>
    </w:p>
    <w:p>
      <w:r>
        <w:t>2,8 kW</w:t>
      </w:r>
    </w:p>
    <w:p>
      <w:r>
        <w:t>190</w:t>
      </w:r>
    </w:p>
    <w:p>
      <w:r>
        <w:t>17</w:t>
      </w:r>
    </w:p>
    <w:p>
      <w:r>
        <w:t>4,7</w:t>
      </w:r>
    </w:p>
    <w:p>
      <w:r>
        <w:t>5</w:t>
      </w:r>
    </w:p>
    <w:p>
      <w:r>
        <w:t>8</w:t>
      </w:r>
    </w:p>
    <w:p>
      <w:r>
        <w:t>kWh</w:t>
      </w:r>
    </w:p>
    <w:p>
      <w:r>
        <w:t>4.586</w:t>
      </w:r>
    </w:p>
    <w:p>
      <w:r>
        <w:t>17.666</w:t>
      </w:r>
    </w:p>
    <w:p>
      <w:r>
        <w:t>24.111</w:t>
      </w:r>
    </w:p>
    <w:p>
      <w:r>
        <w:t>24.111</w:t>
      </w:r>
    </w:p>
    <w:p>
      <w:r>
        <w:t>384</w:t>
      </w:r>
    </w:p>
    <w:p>
      <w:r>
        <w:t>M112.0104</w:t>
      </w:r>
    </w:p>
    <w:p>
      <w:r>
        <w:t>7 kW - 7,5 kW</w:t>
      </w:r>
    </w:p>
    <w:p>
      <w:r>
        <w:t>180</w:t>
      </w:r>
    </w:p>
    <w:p>
      <w:r>
        <w:t>17</w:t>
      </w:r>
    </w:p>
    <w:p>
      <w:r>
        <w:t>4,7</w:t>
      </w:r>
    </w:p>
    <w:p>
      <w:r>
        <w:t>5</w:t>
      </w:r>
    </w:p>
    <w:p>
      <w:r>
        <w:t>10</w:t>
      </w:r>
    </w:p>
    <w:p>
      <w:r>
        <w:t>kWh</w:t>
      </w:r>
    </w:p>
    <w:p>
      <w:r>
        <w:t>10.663</w:t>
      </w:r>
    </w:p>
    <w:p>
      <w:r>
        <w:t>22.083</w:t>
      </w:r>
    </w:p>
    <w:p>
      <w:r>
        <w:t>37.900</w:t>
      </w:r>
    </w:p>
    <w:p>
      <w:r>
        <w:t>37.900</w:t>
      </w:r>
    </w:p>
    <w:p>
      <w:r>
        <w:t>385</w:t>
      </w:r>
    </w:p>
    <w:p>
      <w:r>
        <w:t>M112.0105</w:t>
      </w:r>
    </w:p>
    <w:p>
      <w:r>
        <w:t>14 kW</w:t>
      </w:r>
    </w:p>
    <w:p>
      <w:r>
        <w:t>180</w:t>
      </w:r>
    </w:p>
    <w:p>
      <w:r>
        <w:t>16</w:t>
      </w:r>
    </w:p>
    <w:p>
      <w:r>
        <w:t>4,5</w:t>
      </w:r>
    </w:p>
    <w:p>
      <w:r>
        <w:t>5</w:t>
      </w:r>
    </w:p>
    <w:p>
      <w:r>
        <w:t>34</w:t>
      </w:r>
    </w:p>
    <w:p>
      <w:r>
        <w:t>kWh</w:t>
      </w:r>
    </w:p>
    <w:p>
      <w:r>
        <w:t>17.198</w:t>
      </w:r>
    </w:p>
    <w:p>
      <w:r>
        <w:t>75.081</w:t>
      </w:r>
    </w:p>
    <w:p>
      <w:r>
        <w:t>99.445</w:t>
      </w:r>
    </w:p>
    <w:p>
      <w:r>
        <w:t>99.445</w:t>
      </w:r>
    </w:p>
    <w:p>
      <w:r>
        <w:t>386</w:t>
      </w:r>
    </w:p>
    <w:p>
      <w:r>
        <w:t>M112.0106</w:t>
      </w:r>
    </w:p>
    <w:p>
      <w:r>
        <w:t>20 kW</w:t>
      </w:r>
    </w:p>
    <w:p>
      <w:r>
        <w:t>180</w:t>
      </w:r>
    </w:p>
    <w:p>
      <w:r>
        <w:t>16</w:t>
      </w:r>
    </w:p>
    <w:p>
      <w:r>
        <w:t>4,2</w:t>
      </w:r>
    </w:p>
    <w:p>
      <w:r>
        <w:t>5</w:t>
      </w:r>
    </w:p>
    <w:p>
      <w:r>
        <w:t>48</w:t>
      </w:r>
    </w:p>
    <w:p>
      <w:r>
        <w:t>kWh</w:t>
      </w:r>
    </w:p>
    <w:p>
      <w:r>
        <w:t>27.860</w:t>
      </w:r>
    </w:p>
    <w:p>
      <w:r>
        <w:t>105.997</w:t>
      </w:r>
    </w:p>
    <w:p>
      <w:r>
        <w:t>145.001</w:t>
      </w:r>
    </w:p>
    <w:p>
      <w:r>
        <w:t>145.001</w:t>
      </w:r>
    </w:p>
    <w:p>
      <w:r>
        <w:t>M112.0200</w:t>
      </w:r>
    </w:p>
    <w:p>
      <w:r>
        <w:t>Máy bơm nước, động cơ diezel - công suất:</w:t>
      </w:r>
    </w:p>
    <w:p>
      <w:r>
        <w:t>387</w:t>
      </w:r>
    </w:p>
    <w:p>
      <w:r>
        <w:t>M112.0201</w:t>
      </w:r>
    </w:p>
    <w:p>
      <w:r>
        <w:t>5 cv</w:t>
      </w:r>
    </w:p>
    <w:p>
      <w:r>
        <w:t>150</w:t>
      </w:r>
    </w:p>
    <w:p>
      <w:r>
        <w:t>20</w:t>
      </w:r>
    </w:p>
    <w:p>
      <w:r>
        <w:t>5,4</w:t>
      </w:r>
    </w:p>
    <w:p>
      <w:r>
        <w:t>5</w:t>
      </w:r>
    </w:p>
    <w:p>
      <w:r>
        <w:t>2,7</w:t>
      </w:r>
    </w:p>
    <w:p>
      <w:r>
        <w:t>lít diezel</w:t>
      </w:r>
    </w:p>
    <w:p>
      <w:r>
        <w:t>12.956</w:t>
      </w:r>
    </w:p>
    <w:p>
      <w:r>
        <w:t>49.602</w:t>
      </w:r>
    </w:p>
    <w:p>
      <w:r>
        <w:t>75.859</w:t>
      </w:r>
    </w:p>
    <w:p>
      <w:r>
        <w:t>75.859</w:t>
      </w:r>
    </w:p>
    <w:p>
      <w:r>
        <w:t>388</w:t>
      </w:r>
    </w:p>
    <w:p>
      <w:r>
        <w:t>M112.0202</w:t>
      </w:r>
    </w:p>
    <w:p>
      <w:r>
        <w:t>5,5 cv</w:t>
      </w:r>
    </w:p>
    <w:p>
      <w:r>
        <w:t>150</w:t>
      </w:r>
    </w:p>
    <w:p>
      <w:r>
        <w:t>20</w:t>
      </w:r>
    </w:p>
    <w:p>
      <w:r>
        <w:t>5,4</w:t>
      </w:r>
    </w:p>
    <w:p>
      <w:r>
        <w:t>5</w:t>
      </w:r>
    </w:p>
    <w:p>
      <w:r>
        <w:t>3</w:t>
      </w:r>
    </w:p>
    <w:p>
      <w:r>
        <w:t>lít diezel</w:t>
      </w:r>
    </w:p>
    <w:p>
      <w:r>
        <w:t>15.478</w:t>
      </w:r>
    </w:p>
    <w:p>
      <w:r>
        <w:t>55.113</w:t>
      </w:r>
    </w:p>
    <w:p>
      <w:r>
        <w:t>86.482</w:t>
      </w:r>
    </w:p>
    <w:p>
      <w:r>
        <w:t>86.482</w:t>
      </w:r>
    </w:p>
    <w:p>
      <w:r>
        <w:t>389</w:t>
      </w:r>
    </w:p>
    <w:p>
      <w:r>
        <w:t>M112.0203</w:t>
      </w:r>
    </w:p>
    <w:p>
      <w:r>
        <w:t>10 cv</w:t>
      </w:r>
    </w:p>
    <w:p>
      <w:r>
        <w:t>150</w:t>
      </w:r>
    </w:p>
    <w:p>
      <w:r>
        <w:t>20</w:t>
      </w:r>
    </w:p>
    <w:p>
      <w:r>
        <w:t>5,4</w:t>
      </w:r>
    </w:p>
    <w:p>
      <w:r>
        <w:t>5</w:t>
      </w:r>
    </w:p>
    <w:p>
      <w:r>
        <w:t>5</w:t>
      </w:r>
    </w:p>
    <w:p>
      <w:r>
        <w:t>lít diezel</w:t>
      </w:r>
    </w:p>
    <w:p>
      <w:r>
        <w:t>26.943</w:t>
      </w:r>
    </w:p>
    <w:p>
      <w:r>
        <w:t>91.855</w:t>
      </w:r>
    </w:p>
    <w:p>
      <w:r>
        <w:t>146.459</w:t>
      </w:r>
    </w:p>
    <w:p>
      <w:r>
        <w:t>146.459</w:t>
      </w:r>
    </w:p>
    <w:p>
      <w:r>
        <w:t>390</w:t>
      </w:r>
    </w:p>
    <w:p>
      <w:r>
        <w:t>M112.0204</w:t>
      </w:r>
    </w:p>
    <w:p>
      <w:r>
        <w:t>20 cv</w:t>
      </w:r>
    </w:p>
    <w:p>
      <w:r>
        <w:t>150</w:t>
      </w:r>
    </w:p>
    <w:p>
      <w:r>
        <w:t>18</w:t>
      </w:r>
    </w:p>
    <w:p>
      <w:r>
        <w:t>4,7</w:t>
      </w:r>
    </w:p>
    <w:p>
      <w:r>
        <w:t>5</w:t>
      </w:r>
    </w:p>
    <w:p>
      <w:r>
        <w:t>10</w:t>
      </w:r>
    </w:p>
    <w:p>
      <w:r>
        <w:t>lít diezel</w:t>
      </w:r>
    </w:p>
    <w:p>
      <w:r>
        <w:t>65.809</w:t>
      </w:r>
    </w:p>
    <w:p>
      <w:r>
        <w:t>183.711</w:t>
      </w:r>
    </w:p>
    <w:p>
      <w:r>
        <w:t>297.341</w:t>
      </w:r>
    </w:p>
    <w:p>
      <w:r>
        <w:t>297.341</w:t>
      </w:r>
    </w:p>
    <w:p>
      <w:r>
        <w:t>391</w:t>
      </w:r>
    </w:p>
    <w:p>
      <w:r>
        <w:t>M112.0205</w:t>
      </w:r>
    </w:p>
    <w:p>
      <w:r>
        <w:t>25 cv</w:t>
      </w:r>
    </w:p>
    <w:p>
      <w:r>
        <w:t>150</w:t>
      </w:r>
    </w:p>
    <w:p>
      <w:r>
        <w:t>17</w:t>
      </w:r>
    </w:p>
    <w:p>
      <w:r>
        <w:t>4</w:t>
      </w:r>
    </w:p>
    <w:p>
      <w:r>
        <w:t>5</w:t>
      </w:r>
    </w:p>
    <w:p>
      <w:r>
        <w:t>11</w:t>
      </w:r>
    </w:p>
    <w:p>
      <w:r>
        <w:t>lít diezel</w:t>
      </w:r>
    </w:p>
    <w:p>
      <w:r>
        <w:t>73.720</w:t>
      </w:r>
    </w:p>
    <w:p>
      <w:r>
        <w:t>202.082</w:t>
      </w:r>
    </w:p>
    <w:p>
      <w:r>
        <w:t>321.508</w:t>
      </w:r>
    </w:p>
    <w:p>
      <w:r>
        <w:t>321.508</w:t>
      </w:r>
    </w:p>
    <w:p>
      <w:r>
        <w:t>392</w:t>
      </w:r>
    </w:p>
    <w:p>
      <w:r>
        <w:t>M112.0206</w:t>
      </w:r>
    </w:p>
    <w:p>
      <w:r>
        <w:t>30 cv</w:t>
      </w:r>
    </w:p>
    <w:p>
      <w:r>
        <w:t>150</w:t>
      </w:r>
    </w:p>
    <w:p>
      <w:r>
        <w:t>17</w:t>
      </w:r>
    </w:p>
    <w:p>
      <w:r>
        <w:t>4</w:t>
      </w:r>
    </w:p>
    <w:p>
      <w:r>
        <w:t>5</w:t>
      </w:r>
    </w:p>
    <w:p>
      <w:r>
        <w:t>15</w:t>
      </w:r>
    </w:p>
    <w:p>
      <w:r>
        <w:t>lít diezel</w:t>
      </w:r>
    </w:p>
    <w:p>
      <w:r>
        <w:t>89.198</w:t>
      </w:r>
    </w:p>
    <w:p>
      <w:r>
        <w:t>275.566</w:t>
      </w:r>
    </w:p>
    <w:p>
      <w:r>
        <w:t>420.067</w:t>
      </w:r>
    </w:p>
    <w:p>
      <w:r>
        <w:t>420.067</w:t>
      </w:r>
    </w:p>
    <w:p>
      <w:r>
        <w:t>393</w:t>
      </w:r>
    </w:p>
    <w:p>
      <w:r>
        <w:t>M112.0207</w:t>
      </w:r>
    </w:p>
    <w:p>
      <w:r>
        <w:t>40 cv</w:t>
      </w:r>
    </w:p>
    <w:p>
      <w:r>
        <w:t>150</w:t>
      </w:r>
    </w:p>
    <w:p>
      <w:r>
        <w:t>17</w:t>
      </w:r>
    </w:p>
    <w:p>
      <w:r>
        <w:t>4,4</w:t>
      </w:r>
    </w:p>
    <w:p>
      <w:r>
        <w:t>5</w:t>
      </w:r>
    </w:p>
    <w:p>
      <w:r>
        <w:t>20</w:t>
      </w:r>
    </w:p>
    <w:p>
      <w:r>
        <w:t>lít diezel</w:t>
      </w:r>
    </w:p>
    <w:p>
      <w:r>
        <w:t>114.952</w:t>
      </w:r>
    </w:p>
    <w:p>
      <w:r>
        <w:t>367.422</w:t>
      </w:r>
    </w:p>
    <w:p>
      <w:r>
        <w:t>556.710</w:t>
      </w:r>
    </w:p>
    <w:p>
      <w:r>
        <w:t>556.710</w:t>
      </w:r>
    </w:p>
    <w:p>
      <w:r>
        <w:t>394</w:t>
      </w:r>
    </w:p>
    <w:p>
      <w:r>
        <w:t>M112.0208</w:t>
      </w:r>
    </w:p>
    <w:p>
      <w:r>
        <w:t>75 cv</w:t>
      </w:r>
    </w:p>
    <w:p>
      <w:r>
        <w:t>150</w:t>
      </w:r>
    </w:p>
    <w:p>
      <w:r>
        <w:t>16</w:t>
      </w:r>
    </w:p>
    <w:p>
      <w:r>
        <w:t>3,8</w:t>
      </w:r>
    </w:p>
    <w:p>
      <w:r>
        <w:t>5</w:t>
      </w:r>
    </w:p>
    <w:p>
      <w:r>
        <w:t>36</w:t>
      </w:r>
    </w:p>
    <w:p>
      <w:r>
        <w:t>lít diezel</w:t>
      </w:r>
    </w:p>
    <w:p>
      <w:r>
        <w:t>237.442</w:t>
      </w:r>
    </w:p>
    <w:p>
      <w:r>
        <w:t>661.359</w:t>
      </w:r>
    </w:p>
    <w:p>
      <w:r>
        <w:t>1.028.603</w:t>
      </w:r>
    </w:p>
    <w:p>
      <w:r>
        <w:t>1.028.603</w:t>
      </w:r>
    </w:p>
    <w:p>
      <w:r>
        <w:t>395</w:t>
      </w:r>
    </w:p>
    <w:p>
      <w:r>
        <w:t>M112.0209</w:t>
      </w:r>
    </w:p>
    <w:p>
      <w:r>
        <w:t>120 cv</w:t>
      </w:r>
    </w:p>
    <w:p>
      <w:r>
        <w:t>150</w:t>
      </w:r>
    </w:p>
    <w:p>
      <w:r>
        <w:t>16</w:t>
      </w:r>
    </w:p>
    <w:p>
      <w:r>
        <w:t>3,8</w:t>
      </w:r>
    </w:p>
    <w:p>
      <w:r>
        <w:t>5</w:t>
      </w:r>
    </w:p>
    <w:p>
      <w:r>
        <w:t>53</w:t>
      </w:r>
    </w:p>
    <w:p>
      <w:r>
        <w:t>lít diezel</w:t>
      </w:r>
    </w:p>
    <w:p>
      <w:r>
        <w:t>267.801</w:t>
      </w:r>
    </w:p>
    <w:p>
      <w:r>
        <w:t>973.667</w:t>
      </w:r>
    </w:p>
    <w:p>
      <w:r>
        <w:t>1.387.866</w:t>
      </w:r>
    </w:p>
    <w:p>
      <w:r>
        <w:t>1.387.866</w:t>
      </w:r>
    </w:p>
    <w:p>
      <w:r>
        <w:t>M112.0300</w:t>
      </w:r>
    </w:p>
    <w:p>
      <w:r>
        <w:t>Máy bơm nước, động cơ xăng - công suất:</w:t>
      </w:r>
    </w:p>
    <w:p>
      <w:r>
        <w:t>396</w:t>
      </w:r>
    </w:p>
    <w:p>
      <w:r>
        <w:t>M112.0301</w:t>
      </w:r>
    </w:p>
    <w:p>
      <w:r>
        <w:t>3 cv</w:t>
      </w:r>
    </w:p>
    <w:p>
      <w:r>
        <w:t>150</w:t>
      </w:r>
    </w:p>
    <w:p>
      <w:r>
        <w:t>20</w:t>
      </w:r>
    </w:p>
    <w:p>
      <w:r>
        <w:t>5,8</w:t>
      </w:r>
    </w:p>
    <w:p>
      <w:r>
        <w:t>5</w:t>
      </w:r>
    </w:p>
    <w:p>
      <w:r>
        <w:t>1,6</w:t>
      </w:r>
    </w:p>
    <w:p>
      <w:r>
        <w:t>lít xăng</w:t>
      </w:r>
    </w:p>
    <w:p>
      <w:r>
        <w:t>9.860</w:t>
      </w:r>
    </w:p>
    <w:p>
      <w:r>
        <w:t>30.904</w:t>
      </w:r>
    </w:p>
    <w:p>
      <w:r>
        <w:t>51.150</w:t>
      </w:r>
    </w:p>
    <w:p>
      <w:r>
        <w:t>51.150</w:t>
      </w:r>
    </w:p>
    <w:p>
      <w:r>
        <w:t>397</w:t>
      </w:r>
    </w:p>
    <w:p>
      <w:r>
        <w:t>M112.0302</w:t>
      </w:r>
    </w:p>
    <w:p>
      <w:r>
        <w:t>6 cv</w:t>
      </w:r>
    </w:p>
    <w:p>
      <w:r>
        <w:t>150</w:t>
      </w:r>
    </w:p>
    <w:p>
      <w:r>
        <w:t>20</w:t>
      </w:r>
    </w:p>
    <w:p>
      <w:r>
        <w:t>5,8</w:t>
      </w:r>
    </w:p>
    <w:p>
      <w:r>
        <w:t>5</w:t>
      </w:r>
    </w:p>
    <w:p>
      <w:r>
        <w:t>3</w:t>
      </w:r>
    </w:p>
    <w:p>
      <w:r>
        <w:t>lít xăng</w:t>
      </w:r>
    </w:p>
    <w:p>
      <w:r>
        <w:t>16.854</w:t>
      </w:r>
    </w:p>
    <w:p>
      <w:r>
        <w:t>57.944</w:t>
      </w:r>
    </w:p>
    <w:p>
      <w:r>
        <w:t>92.551</w:t>
      </w:r>
    </w:p>
    <w:p>
      <w:r>
        <w:t>92.551</w:t>
      </w:r>
    </w:p>
    <w:p>
      <w:r>
        <w:t>398</w:t>
      </w:r>
    </w:p>
    <w:p>
      <w:r>
        <w:t>M112.0303</w:t>
      </w:r>
    </w:p>
    <w:p>
      <w:r>
        <w:t>8 cv</w:t>
      </w:r>
    </w:p>
    <w:p>
      <w:r>
        <w:t>150</w:t>
      </w:r>
    </w:p>
    <w:p>
      <w:r>
        <w:t>20</w:t>
      </w:r>
    </w:p>
    <w:p>
      <w:r>
        <w:t>5,8</w:t>
      </w:r>
    </w:p>
    <w:p>
      <w:r>
        <w:t>5</w:t>
      </w:r>
    </w:p>
    <w:p>
      <w:r>
        <w:t>4</w:t>
      </w:r>
    </w:p>
    <w:p>
      <w:r>
        <w:t>lít xăng</w:t>
      </w:r>
    </w:p>
    <w:p>
      <w:r>
        <w:t>22.013</w:t>
      </w:r>
    </w:p>
    <w:p>
      <w:r>
        <w:t>77.259</w:t>
      </w:r>
    </w:p>
    <w:p>
      <w:r>
        <w:t>122.459</w:t>
      </w:r>
    </w:p>
    <w:p>
      <w:r>
        <w:t>122.459</w:t>
      </w:r>
    </w:p>
    <w:p>
      <w:r>
        <w:t>399</w:t>
      </w:r>
    </w:p>
    <w:p>
      <w:r>
        <w:t>M112.0401</w:t>
      </w:r>
    </w:p>
    <w:p>
      <w:r>
        <w:t>Máy bơm chân không 7,5kW</w:t>
      </w:r>
    </w:p>
    <w:p>
      <w:r>
        <w:t>280</w:t>
      </w:r>
    </w:p>
    <w:p>
      <w:r>
        <w:t>13</w:t>
      </w:r>
    </w:p>
    <w:p>
      <w:r>
        <w:t>3,6</w:t>
      </w:r>
    </w:p>
    <w:p>
      <w:r>
        <w:t>5</w:t>
      </w:r>
    </w:p>
    <w:p>
      <w:r>
        <w:t>22</w:t>
      </w:r>
    </w:p>
    <w:p>
      <w:r>
        <w:t>kWh</w:t>
      </w:r>
    </w:p>
    <w:p>
      <w:r>
        <w:t>252.231</w:t>
      </w:r>
    </w:p>
    <w:p>
      <w:r>
        <w:t>48.582</w:t>
      </w:r>
    </w:p>
    <w:p>
      <w:r>
        <w:t>231.449</w:t>
      </w:r>
    </w:p>
    <w:p>
      <w:r>
        <w:t>231.449</w:t>
      </w:r>
    </w:p>
    <w:p>
      <w:r>
        <w:t>400</w:t>
      </w:r>
    </w:p>
    <w:p>
      <w:r>
        <w:t>M112.0402</w:t>
      </w:r>
    </w:p>
    <w:p>
      <w:r>
        <w:t>Máy bơm xói 4MC (75 kW)</w:t>
      </w:r>
    </w:p>
    <w:p>
      <w:r>
        <w:t>180</w:t>
      </w:r>
    </w:p>
    <w:p>
      <w:r>
        <w:t>13</w:t>
      </w:r>
    </w:p>
    <w:p>
      <w:r>
        <w:t>3,6</w:t>
      </w:r>
    </w:p>
    <w:p>
      <w:r>
        <w:t>5</w:t>
      </w:r>
    </w:p>
    <w:p>
      <w:r>
        <w:t>180</w:t>
      </w:r>
    </w:p>
    <w:p>
      <w:r>
        <w:t>kWh</w:t>
      </w:r>
    </w:p>
    <w:p>
      <w:r>
        <w:t>1x3/7</w:t>
      </w:r>
    </w:p>
    <w:p>
      <w:r>
        <w:t>120.039</w:t>
      </w:r>
    </w:p>
    <w:p>
      <w:r>
        <w:t>397.489</w:t>
      </w:r>
    </w:p>
    <w:p>
      <w:r>
        <w:t>241.787</w:t>
      </w:r>
    </w:p>
    <w:p>
      <w:r>
        <w:t>239.592</w:t>
      </w:r>
    </w:p>
    <w:p>
      <w:r>
        <w:t>774.653</w:t>
      </w:r>
    </w:p>
    <w:p>
      <w:r>
        <w:t>772.458</w:t>
      </w:r>
    </w:p>
    <w:p>
      <w:r>
        <w:t>401</w:t>
      </w:r>
    </w:p>
    <w:p>
      <w:r>
        <w:t>M112.0501</w:t>
      </w:r>
    </w:p>
    <w:p>
      <w:r>
        <w:t>Máy bơm áp lực xói nước đầu cọc (300 cv)</w:t>
      </w:r>
    </w:p>
    <w:p>
      <w:r>
        <w:t>180</w:t>
      </w:r>
    </w:p>
    <w:p>
      <w:r>
        <w:t>13</w:t>
      </w:r>
    </w:p>
    <w:p>
      <w:r>
        <w:t>2,2</w:t>
      </w:r>
    </w:p>
    <w:p>
      <w:r>
        <w:t>5</w:t>
      </w:r>
    </w:p>
    <w:p>
      <w:r>
        <w:t>111</w:t>
      </w:r>
    </w:p>
    <w:p>
      <w:r>
        <w:t>lít diezel</w:t>
      </w:r>
    </w:p>
    <w:p>
      <w:r>
        <w:t>1x3/7</w:t>
      </w:r>
    </w:p>
    <w:p>
      <w:r>
        <w:t>1.158.316</w:t>
      </w:r>
    </w:p>
    <w:p>
      <w:r>
        <w:t>2.039.190</w:t>
      </w:r>
    </w:p>
    <w:p>
      <w:r>
        <w:t>241.787</w:t>
      </w:r>
    </w:p>
    <w:p>
      <w:r>
        <w:t>239.592</w:t>
      </w:r>
    </w:p>
    <w:p>
      <w:r>
        <w:t>3.497.209</w:t>
      </w:r>
    </w:p>
    <w:p>
      <w:r>
        <w:t>3.495.014</w:t>
      </w:r>
    </w:p>
    <w:p>
      <w:r>
        <w:t>M112.0600</w:t>
      </w:r>
    </w:p>
    <w:p>
      <w:r>
        <w:t>Máy bơm vữa - năng suất:</w:t>
      </w:r>
    </w:p>
    <w:p>
      <w:r>
        <w:t>402</w:t>
      </w:r>
    </w:p>
    <w:p>
      <w:r>
        <w:t>M112.0601</w:t>
      </w:r>
    </w:p>
    <w:p>
      <w:r>
        <w:t>6 m3/h</w:t>
      </w:r>
    </w:p>
    <w:p>
      <w:r>
        <w:t>150</w:t>
      </w:r>
    </w:p>
    <w:p>
      <w:r>
        <w:t>18</w:t>
      </w:r>
    </w:p>
    <w:p>
      <w:r>
        <w:t>6,6</w:t>
      </w:r>
    </w:p>
    <w:p>
      <w:r>
        <w:t>5</w:t>
      </w:r>
    </w:p>
    <w:p>
      <w:r>
        <w:t>19</w:t>
      </w:r>
    </w:p>
    <w:p>
      <w:r>
        <w:t>kWh</w:t>
      </w:r>
    </w:p>
    <w:p>
      <w:r>
        <w:t>1x4/7</w:t>
      </w:r>
    </w:p>
    <w:p>
      <w:r>
        <w:t>103.415</w:t>
      </w:r>
    </w:p>
    <w:p>
      <w:r>
        <w:t>41.957</w:t>
      </w:r>
    </w:p>
    <w:p>
      <w:r>
        <w:t>287.013</w:t>
      </w:r>
    </w:p>
    <w:p>
      <w:r>
        <w:t>284.408</w:t>
      </w:r>
    </w:p>
    <w:p>
      <w:r>
        <w:t>520.633</w:t>
      </w:r>
    </w:p>
    <w:p>
      <w:r>
        <w:t>518.027</w:t>
      </w:r>
    </w:p>
    <w:p>
      <w:r>
        <w:t>403</w:t>
      </w:r>
    </w:p>
    <w:p>
      <w:r>
        <w:t>M112.0602</w:t>
      </w:r>
    </w:p>
    <w:p>
      <w:r>
        <w:t>9 m3/h</w:t>
      </w:r>
    </w:p>
    <w:p>
      <w:r>
        <w:t>150</w:t>
      </w:r>
    </w:p>
    <w:p>
      <w:r>
        <w:t>18</w:t>
      </w:r>
    </w:p>
    <w:p>
      <w:r>
        <w:t>6,6</w:t>
      </w:r>
    </w:p>
    <w:p>
      <w:r>
        <w:t>5</w:t>
      </w:r>
    </w:p>
    <w:p>
      <w:r>
        <w:t>34</w:t>
      </w:r>
    </w:p>
    <w:p>
      <w:r>
        <w:t>kWh</w:t>
      </w:r>
    </w:p>
    <w:p>
      <w:r>
        <w:t>1x4/7</w:t>
      </w:r>
    </w:p>
    <w:p>
      <w:r>
        <w:t>129.899</w:t>
      </w:r>
    </w:p>
    <w:p>
      <w:r>
        <w:t>75.081</w:t>
      </w:r>
    </w:p>
    <w:p>
      <w:r>
        <w:t>287.013</w:t>
      </w:r>
    </w:p>
    <w:p>
      <w:r>
        <w:t>284.408</w:t>
      </w:r>
    </w:p>
    <w:p>
      <w:r>
        <w:t>602.840</w:t>
      </w:r>
    </w:p>
    <w:p>
      <w:r>
        <w:t>600.235</w:t>
      </w:r>
    </w:p>
    <w:p>
      <w:r>
        <w:t>404</w:t>
      </w:r>
    </w:p>
    <w:p>
      <w:r>
        <w:t>M112.0603</w:t>
      </w:r>
    </w:p>
    <w:p>
      <w:r>
        <w:t>32 - 50 m3/h</w:t>
      </w:r>
    </w:p>
    <w:p>
      <w:r>
        <w:t>150</w:t>
      </w:r>
    </w:p>
    <w:p>
      <w:r>
        <w:t>18</w:t>
      </w:r>
    </w:p>
    <w:p>
      <w:r>
        <w:t>6,1</w:t>
      </w:r>
    </w:p>
    <w:p>
      <w:r>
        <w:t>5</w:t>
      </w:r>
    </w:p>
    <w:p>
      <w:r>
        <w:t>72</w:t>
      </w:r>
    </w:p>
    <w:p>
      <w:r>
        <w:t>kWh</w:t>
      </w:r>
    </w:p>
    <w:p>
      <w:r>
        <w:t>1x4/7</w:t>
      </w:r>
    </w:p>
    <w:p>
      <w:r>
        <w:t>170.830</w:t>
      </w:r>
    </w:p>
    <w:p>
      <w:r>
        <w:t>158.996</w:t>
      </w:r>
    </w:p>
    <w:p>
      <w:r>
        <w:t>287.013</w:t>
      </w:r>
    </w:p>
    <w:p>
      <w:r>
        <w:t>284.408</w:t>
      </w:r>
    </w:p>
    <w:p>
      <w:r>
        <w:t>756.920</w:t>
      </w:r>
    </w:p>
    <w:p>
      <w:r>
        <w:t>754.314</w:t>
      </w:r>
    </w:p>
    <w:p>
      <w:r>
        <w:t>M112.0700</w:t>
      </w:r>
    </w:p>
    <w:p>
      <w:r>
        <w:t>Máy bơm cát, động cơ diezel - công suất:</w:t>
      </w:r>
    </w:p>
    <w:p>
      <w:r>
        <w:t>405</w:t>
      </w:r>
    </w:p>
    <w:p>
      <w:r>
        <w:t>M112.0701</w:t>
      </w:r>
    </w:p>
    <w:p>
      <w:r>
        <w:t>126 cv</w:t>
      </w:r>
    </w:p>
    <w:p>
      <w:r>
        <w:t>200</w:t>
      </w:r>
    </w:p>
    <w:p>
      <w:r>
        <w:t>12</w:t>
      </w:r>
    </w:p>
    <w:p>
      <w:r>
        <w:t>3,8</w:t>
      </w:r>
    </w:p>
    <w:p>
      <w:r>
        <w:t>5</w:t>
      </w:r>
    </w:p>
    <w:p>
      <w:r>
        <w:t>54</w:t>
      </w:r>
    </w:p>
    <w:p>
      <w:r>
        <w:t>lít diezel</w:t>
      </w:r>
    </w:p>
    <w:p>
      <w:r>
        <w:t>1x5/7</w:t>
      </w:r>
    </w:p>
    <w:p>
      <w:r>
        <w:t>240.684</w:t>
      </w:r>
    </w:p>
    <w:p>
      <w:r>
        <w:t>992.038</w:t>
      </w:r>
    </w:p>
    <w:p>
      <w:r>
        <w:t>337.458</w:t>
      </w:r>
    </w:p>
    <w:p>
      <w:r>
        <w:t>334.395</w:t>
      </w:r>
    </w:p>
    <w:p>
      <w:r>
        <w:t>1.565.366</w:t>
      </w:r>
    </w:p>
    <w:p>
      <w:r>
        <w:t>1.562.303</w:t>
      </w:r>
    </w:p>
    <w:p>
      <w:r>
        <w:t>406</w:t>
      </w:r>
    </w:p>
    <w:p>
      <w:r>
        <w:t>M112.0702</w:t>
      </w:r>
    </w:p>
    <w:p>
      <w:r>
        <w:t>350 cv</w:t>
      </w:r>
    </w:p>
    <w:p>
      <w:r>
        <w:t>200</w:t>
      </w:r>
    </w:p>
    <w:p>
      <w:r>
        <w:t>12</w:t>
      </w:r>
    </w:p>
    <w:p>
      <w:r>
        <w:t>3,5</w:t>
      </w:r>
    </w:p>
    <w:p>
      <w:r>
        <w:t>5</w:t>
      </w:r>
    </w:p>
    <w:p>
      <w:r>
        <w:t>127</w:t>
      </w:r>
    </w:p>
    <w:p>
      <w:r>
        <w:t>lít diezel</w:t>
      </w:r>
    </w:p>
    <w:p>
      <w:r>
        <w:t>1x5/7</w:t>
      </w:r>
    </w:p>
    <w:p>
      <w:r>
        <w:t>505.900</w:t>
      </w:r>
    </w:p>
    <w:p>
      <w:r>
        <w:t>2.333.127</w:t>
      </w:r>
    </w:p>
    <w:p>
      <w:r>
        <w:t>337.458</w:t>
      </w:r>
    </w:p>
    <w:p>
      <w:r>
        <w:t>334.395</w:t>
      </w:r>
    </w:p>
    <w:p>
      <w:r>
        <w:t>3.158.778</w:t>
      </w:r>
    </w:p>
    <w:p>
      <w:r>
        <w:t>3.155.715</w:t>
      </w:r>
    </w:p>
    <w:p>
      <w:r>
        <w:t>407</w:t>
      </w:r>
    </w:p>
    <w:p>
      <w:r>
        <w:t>M112.0703</w:t>
      </w:r>
    </w:p>
    <w:p>
      <w:r>
        <w:t>380 cv</w:t>
      </w:r>
    </w:p>
    <w:p>
      <w:r>
        <w:t>200</w:t>
      </w:r>
    </w:p>
    <w:p>
      <w:r>
        <w:t>12</w:t>
      </w:r>
    </w:p>
    <w:p>
      <w:r>
        <w:t>3,3</w:t>
      </w:r>
    </w:p>
    <w:p>
      <w:r>
        <w:t>5</w:t>
      </w:r>
    </w:p>
    <w:p>
      <w:r>
        <w:t>136</w:t>
      </w:r>
    </w:p>
    <w:p>
      <w:r>
        <w:t>lít diezel</w:t>
      </w:r>
    </w:p>
    <w:p>
      <w:r>
        <w:t>1x5/7</w:t>
      </w:r>
    </w:p>
    <w:p>
      <w:r>
        <w:t>541.420</w:t>
      </w:r>
    </w:p>
    <w:p>
      <w:r>
        <w:t>2.498.467</w:t>
      </w:r>
    </w:p>
    <w:p>
      <w:r>
        <w:t>337.458</w:t>
      </w:r>
    </w:p>
    <w:p>
      <w:r>
        <w:t>334.395</w:t>
      </w:r>
    </w:p>
    <w:p>
      <w:r>
        <w:t>3.352.981</w:t>
      </w:r>
    </w:p>
    <w:p>
      <w:r>
        <w:t>3.349.918</w:t>
      </w:r>
    </w:p>
    <w:p>
      <w:r>
        <w:t>408</w:t>
      </w:r>
    </w:p>
    <w:p>
      <w:r>
        <w:t>M112.0704</w:t>
      </w:r>
    </w:p>
    <w:p>
      <w:r>
        <w:t>480 cv</w:t>
      </w:r>
    </w:p>
    <w:p>
      <w:r>
        <w:t>200</w:t>
      </w:r>
    </w:p>
    <w:p>
      <w:r>
        <w:t>12</w:t>
      </w:r>
    </w:p>
    <w:p>
      <w:r>
        <w:t>3,1</w:t>
      </w:r>
    </w:p>
    <w:p>
      <w:r>
        <w:t>5</w:t>
      </w:r>
    </w:p>
    <w:p>
      <w:r>
        <w:t>168</w:t>
      </w:r>
    </w:p>
    <w:p>
      <w:r>
        <w:t>lít diezel</w:t>
      </w:r>
    </w:p>
    <w:p>
      <w:r>
        <w:t>1x5/7</w:t>
      </w:r>
    </w:p>
    <w:p>
      <w:r>
        <w:t>659.820</w:t>
      </w:r>
    </w:p>
    <w:p>
      <w:r>
        <w:t>3.086.341</w:t>
      </w:r>
    </w:p>
    <w:p>
      <w:r>
        <w:t>337.458</w:t>
      </w:r>
    </w:p>
    <w:p>
      <w:r>
        <w:t>334.395</w:t>
      </w:r>
    </w:p>
    <w:p>
      <w:r>
        <w:t>4.047.329</w:t>
      </w:r>
    </w:p>
    <w:p>
      <w:r>
        <w:t>4.044.266</w:t>
      </w:r>
    </w:p>
    <w:p>
      <w:r>
        <w:t>M112.0800</w:t>
      </w:r>
    </w:p>
    <w:p>
      <w:r>
        <w:t>Xe bơm bê tông, tự hành - năng suất:</w:t>
      </w:r>
    </w:p>
    <w:p>
      <w:r>
        <w:t>409</w:t>
      </w:r>
    </w:p>
    <w:p>
      <w:r>
        <w:t>M112.0801</w:t>
      </w:r>
    </w:p>
    <w:p>
      <w:r>
        <w:t>50 m3/h</w:t>
      </w:r>
    </w:p>
    <w:p>
      <w:r>
        <w:t>260</w:t>
      </w:r>
    </w:p>
    <w:p>
      <w:r>
        <w:t>13</w:t>
      </w:r>
    </w:p>
    <w:p>
      <w:r>
        <w:t>5,4</w:t>
      </w:r>
    </w:p>
    <w:p>
      <w:r>
        <w:t>6</w:t>
      </w:r>
    </w:p>
    <w:p>
      <w:r>
        <w:t>53</w:t>
      </w:r>
    </w:p>
    <w:p>
      <w:r>
        <w:t>lít diezel</w:t>
      </w:r>
    </w:p>
    <w:p>
      <w:r>
        <w:t>1x1/4+1x3/4 lái xe</w:t>
      </w:r>
    </w:p>
    <w:p>
      <w:r>
        <w:t>2.508.786</w:t>
      </w:r>
    </w:p>
    <w:p>
      <w:r>
        <w:t>973.667</w:t>
      </w:r>
    </w:p>
    <w:p>
      <w:r>
        <w:t>537.763</w:t>
      </w:r>
    </w:p>
    <w:p>
      <w:r>
        <w:t>532.881</w:t>
      </w:r>
    </w:p>
    <w:p>
      <w:r>
        <w:t>3.740.390</w:t>
      </w:r>
    </w:p>
    <w:p>
      <w:r>
        <w:t>3.735.508</w:t>
      </w:r>
    </w:p>
    <w:p>
      <w:r>
        <w:t>410</w:t>
      </w:r>
    </w:p>
    <w:p>
      <w:r>
        <w:t>M112.0802</w:t>
      </w:r>
    </w:p>
    <w:p>
      <w:r>
        <w:t>60 m3/h</w:t>
      </w:r>
    </w:p>
    <w:p>
      <w:r>
        <w:t>260</w:t>
      </w:r>
    </w:p>
    <w:p>
      <w:r>
        <w:t>13</w:t>
      </w:r>
    </w:p>
    <w:p>
      <w:r>
        <w:t>5</w:t>
      </w:r>
    </w:p>
    <w:p>
      <w:r>
        <w:t>6</w:t>
      </w:r>
    </w:p>
    <w:p>
      <w:r>
        <w:t>60</w:t>
      </w:r>
    </w:p>
    <w:p>
      <w:r>
        <w:t>lít diezel</w:t>
      </w:r>
    </w:p>
    <w:p>
      <w:r>
        <w:t>1x1/4+1x3/4 lái xe</w:t>
      </w:r>
    </w:p>
    <w:p>
      <w:r>
        <w:t>2.809.744</w:t>
      </w:r>
    </w:p>
    <w:p>
      <w:r>
        <w:t>1.102.265</w:t>
      </w:r>
    </w:p>
    <w:p>
      <w:r>
        <w:t>537.763</w:t>
      </w:r>
    </w:p>
    <w:p>
      <w:r>
        <w:t>532.881</w:t>
      </w:r>
    </w:p>
    <w:p>
      <w:r>
        <w:t>4.093.150</w:t>
      </w:r>
    </w:p>
    <w:p>
      <w:r>
        <w:t>4.088.269</w:t>
      </w:r>
    </w:p>
    <w:p>
      <w:r>
        <w:t>M112.0900</w:t>
      </w:r>
    </w:p>
    <w:p>
      <w:r>
        <w:t>Máy bơm bê tông - năng suất:</w:t>
      </w:r>
    </w:p>
    <w:p>
      <w:r>
        <w:t>411</w:t>
      </w:r>
    </w:p>
    <w:p>
      <w:r>
        <w:t>M112.0901</w:t>
      </w:r>
    </w:p>
    <w:p>
      <w:r>
        <w:t>40 - 60 m3/h</w:t>
      </w:r>
    </w:p>
    <w:p>
      <w:r>
        <w:t>220</w:t>
      </w:r>
    </w:p>
    <w:p>
      <w:r>
        <w:t>13</w:t>
      </w:r>
    </w:p>
    <w:p>
      <w:r>
        <w:t>6,5</w:t>
      </w:r>
    </w:p>
    <w:p>
      <w:r>
        <w:t>5</w:t>
      </w:r>
    </w:p>
    <w:p>
      <w:r>
        <w:t>182</w:t>
      </w:r>
    </w:p>
    <w:p>
      <w:r>
        <w:t>kWh</w:t>
      </w:r>
    </w:p>
    <w:p>
      <w:r>
        <w:t>1x3/7+1x5/7</w:t>
      </w:r>
    </w:p>
    <w:p>
      <w:r>
        <w:t>1.245.106</w:t>
      </w:r>
    </w:p>
    <w:p>
      <w:r>
        <w:t>401.905</w:t>
      </w:r>
    </w:p>
    <w:p>
      <w:r>
        <w:t>579.245</w:t>
      </w:r>
    </w:p>
    <w:p>
      <w:r>
        <w:t>573.987</w:t>
      </w:r>
    </w:p>
    <w:p>
      <w:r>
        <w:t>2.294.171</w:t>
      </w:r>
    </w:p>
    <w:p>
      <w:r>
        <w:t>2.288.913</w:t>
      </w:r>
    </w:p>
    <w:p>
      <w:r>
        <w:t>412</w:t>
      </w:r>
    </w:p>
    <w:p>
      <w:r>
        <w:t>M112.0902</w:t>
      </w:r>
    </w:p>
    <w:p>
      <w:r>
        <w:t>60 - 90 m3/h</w:t>
      </w:r>
    </w:p>
    <w:p>
      <w:r>
        <w:t>220</w:t>
      </w:r>
    </w:p>
    <w:p>
      <w:r>
        <w:t>13</w:t>
      </w:r>
    </w:p>
    <w:p>
      <w:r>
        <w:t>6,5</w:t>
      </w:r>
    </w:p>
    <w:p>
      <w:r>
        <w:t>5</w:t>
      </w:r>
    </w:p>
    <w:p>
      <w:r>
        <w:t>248</w:t>
      </w:r>
    </w:p>
    <w:p>
      <w:r>
        <w:t>kWh</w:t>
      </w:r>
    </w:p>
    <w:p>
      <w:r>
        <w:t>1x4/7+1x5/7</w:t>
      </w:r>
    </w:p>
    <w:p>
      <w:r>
        <w:t>1.711.849</w:t>
      </w:r>
    </w:p>
    <w:p>
      <w:r>
        <w:t>547.651</w:t>
      </w:r>
    </w:p>
    <w:p>
      <w:r>
        <w:t>624.471</w:t>
      </w:r>
    </w:p>
    <w:p>
      <w:r>
        <w:t>618.803</w:t>
      </w:r>
    </w:p>
    <w:p>
      <w:r>
        <w:t>2.977.345</w:t>
      </w:r>
    </w:p>
    <w:p>
      <w:r>
        <w:t>2.971.676</w:t>
      </w:r>
    </w:p>
    <w:p>
      <w:r>
        <w:t>M112.1000</w:t>
      </w:r>
    </w:p>
    <w:p>
      <w:r>
        <w:t>Máy phun vẩy - năng suất:</w:t>
      </w:r>
    </w:p>
    <w:p>
      <w:r>
        <w:t>413</w:t>
      </w:r>
    </w:p>
    <w:p>
      <w:r>
        <w:t>M112.1001</w:t>
      </w:r>
    </w:p>
    <w:p>
      <w:r>
        <w:t>9 m3/h (AL 285)</w:t>
      </w:r>
    </w:p>
    <w:p>
      <w:r>
        <w:t>200</w:t>
      </w:r>
    </w:p>
    <w:p>
      <w:r>
        <w:t>13</w:t>
      </w:r>
    </w:p>
    <w:p>
      <w:r>
        <w:t>4,9</w:t>
      </w:r>
    </w:p>
    <w:p>
      <w:r>
        <w:t>6</w:t>
      </w:r>
    </w:p>
    <w:p>
      <w:r>
        <w:t>54</w:t>
      </w:r>
    </w:p>
    <w:p>
      <w:r>
        <w:t>kWh</w:t>
      </w:r>
    </w:p>
    <w:p>
      <w:r>
        <w:t>1x4/7</w:t>
      </w:r>
    </w:p>
    <w:p>
      <w:r>
        <w:t>1.734.436</w:t>
      </w:r>
    </w:p>
    <w:p>
      <w:r>
        <w:t>119.247</w:t>
      </w:r>
    </w:p>
    <w:p>
      <w:r>
        <w:t>287.013</w:t>
      </w:r>
    </w:p>
    <w:p>
      <w:r>
        <w:t>284.408</w:t>
      </w:r>
    </w:p>
    <w:p>
      <w:r>
        <w:t>2.366.173</w:t>
      </w:r>
    </w:p>
    <w:p>
      <w:r>
        <w:t>2.363.568</w:t>
      </w:r>
    </w:p>
    <w:p>
      <w:r>
        <w:t>414</w:t>
      </w:r>
    </w:p>
    <w:p>
      <w:r>
        <w:t>M112.1002</w:t>
      </w:r>
    </w:p>
    <w:p>
      <w:r>
        <w:t>16 m3/h (AL 500)</w:t>
      </w:r>
    </w:p>
    <w:p>
      <w:r>
        <w:t>200</w:t>
      </w:r>
    </w:p>
    <w:p>
      <w:r>
        <w:t>13</w:t>
      </w:r>
    </w:p>
    <w:p>
      <w:r>
        <w:t>4,5</w:t>
      </w:r>
    </w:p>
    <w:p>
      <w:r>
        <w:t>6</w:t>
      </w:r>
    </w:p>
    <w:p>
      <w:r>
        <w:t>429</w:t>
      </w:r>
    </w:p>
    <w:p>
      <w:r>
        <w:t>kWh</w:t>
      </w:r>
    </w:p>
    <w:p>
      <w:r>
        <w:t>1x4/7</w:t>
      </w:r>
    </w:p>
    <w:p>
      <w:r>
        <w:t>6.737.447</w:t>
      </w:r>
    </w:p>
    <w:p>
      <w:r>
        <w:t>947.349</w:t>
      </w:r>
    </w:p>
    <w:p>
      <w:r>
        <w:t>287.013</w:t>
      </w:r>
    </w:p>
    <w:p>
      <w:r>
        <w:t>284.408</w:t>
      </w:r>
    </w:p>
    <w:p>
      <w:r>
        <w:t>8.712.928</w:t>
      </w:r>
    </w:p>
    <w:p>
      <w:r>
        <w:t>8.710.323</w:t>
      </w:r>
    </w:p>
    <w:p>
      <w:r>
        <w:t>M112.1100</w:t>
      </w:r>
    </w:p>
    <w:p>
      <w:r>
        <w:t>Máy đầm bê tông, đầm bàn - công suất:</w:t>
      </w:r>
    </w:p>
    <w:p>
      <w:r>
        <w:t>415</w:t>
      </w:r>
    </w:p>
    <w:p>
      <w:r>
        <w:t>M112.1101</w:t>
      </w:r>
    </w:p>
    <w:p>
      <w:r>
        <w:t>1,0 kW</w:t>
      </w:r>
    </w:p>
    <w:p>
      <w:r>
        <w:t>150</w:t>
      </w:r>
    </w:p>
    <w:p>
      <w:r>
        <w:t>25</w:t>
      </w:r>
    </w:p>
    <w:p>
      <w:r>
        <w:t>8,8</w:t>
      </w:r>
    </w:p>
    <w:p>
      <w:r>
        <w:t>4</w:t>
      </w:r>
    </w:p>
    <w:p>
      <w:r>
        <w:t>5</w:t>
      </w:r>
    </w:p>
    <w:p>
      <w:r>
        <w:t>kWh</w:t>
      </w:r>
    </w:p>
    <w:p>
      <w:r>
        <w:t>1x3/7</w:t>
      </w:r>
    </w:p>
    <w:p>
      <w:r>
        <w:t>6.420</w:t>
      </w:r>
    </w:p>
    <w:p>
      <w:r>
        <w:t>11.041</w:t>
      </w:r>
    </w:p>
    <w:p>
      <w:r>
        <w:t>241.787</w:t>
      </w:r>
    </w:p>
    <w:p>
      <w:r>
        <w:t>239.592</w:t>
      </w:r>
    </w:p>
    <w:p>
      <w:r>
        <w:t>269.006</w:t>
      </w:r>
    </w:p>
    <w:p>
      <w:r>
        <w:t>266.812</w:t>
      </w:r>
    </w:p>
    <w:p>
      <w:r>
        <w:t>M112.1200</w:t>
      </w:r>
    </w:p>
    <w:p>
      <w:r>
        <w:t>Máy đầm bê tông, đầm cạnh - công suất:</w:t>
      </w:r>
    </w:p>
    <w:p>
      <w:r>
        <w:t>416</w:t>
      </w:r>
    </w:p>
    <w:p>
      <w:r>
        <w:t>M112.1201</w:t>
      </w:r>
    </w:p>
    <w:p>
      <w:r>
        <w:t>1,0 kW</w:t>
      </w:r>
    </w:p>
    <w:p>
      <w:r>
        <w:t>150</w:t>
      </w:r>
    </w:p>
    <w:p>
      <w:r>
        <w:t>25</w:t>
      </w:r>
    </w:p>
    <w:p>
      <w:r>
        <w:t>8,8</w:t>
      </w:r>
    </w:p>
    <w:p>
      <w:r>
        <w:t>4</w:t>
      </w:r>
    </w:p>
    <w:p>
      <w:r>
        <w:t>5</w:t>
      </w:r>
    </w:p>
    <w:p>
      <w:r>
        <w:t>kWh</w:t>
      </w:r>
    </w:p>
    <w:p>
      <w:r>
        <w:t>5.045</w:t>
      </w:r>
    </w:p>
    <w:p>
      <w:r>
        <w:t>11.041</w:t>
      </w:r>
    </w:p>
    <w:p>
      <w:r>
        <w:t>23.754</w:t>
      </w:r>
    </w:p>
    <w:p>
      <w:r>
        <w:t>23.754</w:t>
      </w:r>
    </w:p>
    <w:p>
      <w:r>
        <w:t>M112.1300</w:t>
      </w:r>
    </w:p>
    <w:p>
      <w:r>
        <w:t>Máy đầm bê tông, dầm dùi - công suất:</w:t>
      </w:r>
    </w:p>
    <w:p>
      <w:r>
        <w:t>417</w:t>
      </w:r>
    </w:p>
    <w:p>
      <w:r>
        <w:t>M112.1301</w:t>
      </w:r>
    </w:p>
    <w:p>
      <w:r>
        <w:t>1,5 kW</w:t>
      </w:r>
    </w:p>
    <w:p>
      <w:r>
        <w:t>150</w:t>
      </w:r>
    </w:p>
    <w:p>
      <w:r>
        <w:t>20</w:t>
      </w:r>
    </w:p>
    <w:p>
      <w:r>
        <w:t>8,8</w:t>
      </w:r>
    </w:p>
    <w:p>
      <w:r>
        <w:t>4</w:t>
      </w:r>
    </w:p>
    <w:p>
      <w:r>
        <w:t>7</w:t>
      </w:r>
    </w:p>
    <w:p>
      <w:r>
        <w:t>kWh</w:t>
      </w:r>
    </w:p>
    <w:p>
      <w:r>
        <w:t>1x3/7</w:t>
      </w:r>
    </w:p>
    <w:p>
      <w:r>
        <w:t>7.395</w:t>
      </w:r>
    </w:p>
    <w:p>
      <w:r>
        <w:t>15.458</w:t>
      </w:r>
    </w:p>
    <w:p>
      <w:r>
        <w:t>241.787</w:t>
      </w:r>
    </w:p>
    <w:p>
      <w:r>
        <w:t>239.592</w:t>
      </w:r>
    </w:p>
    <w:p>
      <w:r>
        <w:t>273.415</w:t>
      </w:r>
    </w:p>
    <w:p>
      <w:r>
        <w:t>271.221</w:t>
      </w:r>
    </w:p>
    <w:p>
      <w:r>
        <w:t>418</w:t>
      </w:r>
    </w:p>
    <w:p>
      <w:r>
        <w:t>M112.1302</w:t>
      </w:r>
    </w:p>
    <w:p>
      <w:r>
        <w:t>3,5 kW</w:t>
      </w:r>
    </w:p>
    <w:p>
      <w:r>
        <w:t>150</w:t>
      </w:r>
    </w:p>
    <w:p>
      <w:r>
        <w:t>20</w:t>
      </w:r>
    </w:p>
    <w:p>
      <w:r>
        <w:t>6,5</w:t>
      </w:r>
    </w:p>
    <w:p>
      <w:r>
        <w:t>4</w:t>
      </w:r>
    </w:p>
    <w:p>
      <w:r>
        <w:t>16</w:t>
      </w:r>
    </w:p>
    <w:p>
      <w:r>
        <w:t>kWh</w:t>
      </w:r>
    </w:p>
    <w:p>
      <w:r>
        <w:t>1x3/7</w:t>
      </w:r>
    </w:p>
    <w:p>
      <w:r>
        <w:t>24.535</w:t>
      </w:r>
    </w:p>
    <w:p>
      <w:r>
        <w:t>35.332</w:t>
      </w:r>
    </w:p>
    <w:p>
      <w:r>
        <w:t>241.787</w:t>
      </w:r>
    </w:p>
    <w:p>
      <w:r>
        <w:t>239.592</w:t>
      </w:r>
    </w:p>
    <w:p>
      <w:r>
        <w:t>327.007</w:t>
      </w:r>
    </w:p>
    <w:p>
      <w:r>
        <w:t>324.812</w:t>
      </w:r>
    </w:p>
    <w:p>
      <w:r>
        <w:t>M112.1400</w:t>
      </w:r>
    </w:p>
    <w:p>
      <w:r>
        <w:t>Máy phun (chưa tính khí nén):</w:t>
      </w:r>
    </w:p>
    <w:p>
      <w:r>
        <w:t>419</w:t>
      </w:r>
    </w:p>
    <w:p>
      <w:r>
        <w:t>M112.1401</w:t>
      </w:r>
    </w:p>
    <w:p>
      <w:r>
        <w:t>Máy phun sơn 400 m2/h</w:t>
      </w:r>
    </w:p>
    <w:p>
      <w:r>
        <w:t>150</w:t>
      </w:r>
    </w:p>
    <w:p>
      <w:r>
        <w:t>22</w:t>
      </w:r>
    </w:p>
    <w:p>
      <w:r>
        <w:t>5,4</w:t>
      </w:r>
    </w:p>
    <w:p>
      <w:r>
        <w:t>4</w:t>
      </w:r>
    </w:p>
    <w:p>
      <w:r>
        <w:t>1x3/7</w:t>
      </w:r>
    </w:p>
    <w:p>
      <w:r>
        <w:t>8.026</w:t>
      </w:r>
    </w:p>
    <w:p>
      <w:r>
        <w:t>241.787</w:t>
      </w:r>
    </w:p>
    <w:p>
      <w:r>
        <w:t>239.592</w:t>
      </w:r>
    </w:p>
    <w:p>
      <w:r>
        <w:t>258.588</w:t>
      </w:r>
    </w:p>
    <w:p>
      <w:r>
        <w:t>256.393</w:t>
      </w:r>
    </w:p>
    <w:p>
      <w:r>
        <w:t>420</w:t>
      </w:r>
    </w:p>
    <w:p>
      <w:r>
        <w:t>M112.1402</w:t>
      </w:r>
    </w:p>
    <w:p>
      <w:r>
        <w:t>Máy phun chất tạo màng 5,5 Hp</w:t>
      </w:r>
    </w:p>
    <w:p>
      <w:r>
        <w:t>150</w:t>
      </w:r>
    </w:p>
    <w:p>
      <w:r>
        <w:t>22</w:t>
      </w:r>
    </w:p>
    <w:p>
      <w:r>
        <w:t>5,4</w:t>
      </w:r>
    </w:p>
    <w:p>
      <w:r>
        <w:t>4</w:t>
      </w:r>
    </w:p>
    <w:p>
      <w:r>
        <w:t>1x3/7</w:t>
      </w:r>
    </w:p>
    <w:p>
      <w:r>
        <w:t>7.452</w:t>
      </w:r>
    </w:p>
    <w:p>
      <w:r>
        <w:t>241.787</w:t>
      </w:r>
    </w:p>
    <w:p>
      <w:r>
        <w:t>239.592</w:t>
      </w:r>
    </w:p>
    <w:p>
      <w:r>
        <w:t>257.386</w:t>
      </w:r>
    </w:p>
    <w:p>
      <w:r>
        <w:t>255.192</w:t>
      </w:r>
    </w:p>
    <w:p>
      <w:r>
        <w:t>421</w:t>
      </w:r>
    </w:p>
    <w:p>
      <w:r>
        <w:t>M112.1403</w:t>
      </w:r>
    </w:p>
    <w:p>
      <w:r>
        <w:t>Máy phun cát</w:t>
      </w:r>
    </w:p>
    <w:p>
      <w:r>
        <w:t>200</w:t>
      </w:r>
    </w:p>
    <w:p>
      <w:r>
        <w:t>22</w:t>
      </w:r>
    </w:p>
    <w:p>
      <w:r>
        <w:t>4,2</w:t>
      </w:r>
    </w:p>
    <w:p>
      <w:r>
        <w:t>4</w:t>
      </w:r>
    </w:p>
    <w:p>
      <w:r>
        <w:t>1x3/7</w:t>
      </w:r>
    </w:p>
    <w:p>
      <w:r>
        <w:t>16.510</w:t>
      </w:r>
    </w:p>
    <w:p>
      <w:r>
        <w:t>241.787</w:t>
      </w:r>
    </w:p>
    <w:p>
      <w:r>
        <w:t>239.592</w:t>
      </w:r>
    </w:p>
    <w:p>
      <w:r>
        <w:t>266.717</w:t>
      </w:r>
    </w:p>
    <w:p>
      <w:r>
        <w:t>264.522</w:t>
      </w:r>
    </w:p>
    <w:p>
      <w:r>
        <w:t>422</w:t>
      </w:r>
    </w:p>
    <w:p>
      <w:r>
        <w:t>M112.1404</w:t>
      </w:r>
    </w:p>
    <w:p>
      <w:r>
        <w:t>Máy phun bi 235kW</w:t>
      </w:r>
    </w:p>
    <w:p>
      <w:r>
        <w:t>250</w:t>
      </w:r>
    </w:p>
    <w:p>
      <w:r>
        <w:t>22</w:t>
      </w:r>
    </w:p>
    <w:p>
      <w:r>
        <w:t>4,2</w:t>
      </w:r>
    </w:p>
    <w:p>
      <w:r>
        <w:t>4</w:t>
      </w:r>
    </w:p>
    <w:p>
      <w:r>
        <w:t>176</w:t>
      </w:r>
    </w:p>
    <w:p>
      <w:r>
        <w:t>kWh</w:t>
      </w:r>
    </w:p>
    <w:p>
      <w:r>
        <w:t>1x3/7+1x4/7</w:t>
      </w:r>
    </w:p>
    <w:p>
      <w:r>
        <w:t>3.123.015</w:t>
      </w:r>
    </w:p>
    <w:p>
      <w:r>
        <w:t>388.656</w:t>
      </w:r>
    </w:p>
    <w:p>
      <w:r>
        <w:t>528.800</w:t>
      </w:r>
    </w:p>
    <w:p>
      <w:r>
        <w:t>524.000</w:t>
      </w:r>
    </w:p>
    <w:p>
      <w:r>
        <w:t>4.415.233</w:t>
      </w:r>
    </w:p>
    <w:p>
      <w:r>
        <w:t>4.410.433</w:t>
      </w:r>
    </w:p>
    <w:p>
      <w:r>
        <w:t>M112.1500</w:t>
      </w:r>
    </w:p>
    <w:p>
      <w:r>
        <w:t>Máy khoan đứng - công suất:</w:t>
      </w:r>
    </w:p>
    <w:p>
      <w:r>
        <w:t>423</w:t>
      </w:r>
    </w:p>
    <w:p>
      <w:r>
        <w:t>M112.1501</w:t>
      </w:r>
    </w:p>
    <w:p>
      <w:r>
        <w:t>2,5 kW</w:t>
      </w:r>
    </w:p>
    <w:p>
      <w:r>
        <w:t>220</w:t>
      </w:r>
    </w:p>
    <w:p>
      <w:r>
        <w:t>12,5</w:t>
      </w:r>
    </w:p>
    <w:p>
      <w:r>
        <w:t>4,1</w:t>
      </w:r>
    </w:p>
    <w:p>
      <w:r>
        <w:t>4</w:t>
      </w:r>
    </w:p>
    <w:p>
      <w:r>
        <w:t>5</w:t>
      </w:r>
    </w:p>
    <w:p>
      <w:r>
        <w:t>kWh</w:t>
      </w:r>
    </w:p>
    <w:p>
      <w:r>
        <w:t>42.900</w:t>
      </w:r>
    </w:p>
    <w:p>
      <w:r>
        <w:t>11.041</w:t>
      </w:r>
    </w:p>
    <w:p>
      <w:r>
        <w:t>48.774</w:t>
      </w:r>
    </w:p>
    <w:p>
      <w:r>
        <w:t>48.774</w:t>
      </w:r>
    </w:p>
    <w:p>
      <w:r>
        <w:t>424</w:t>
      </w:r>
    </w:p>
    <w:p>
      <w:r>
        <w:t>M112.1502</w:t>
      </w:r>
    </w:p>
    <w:p>
      <w:r>
        <w:t>4,5 kW</w:t>
      </w:r>
    </w:p>
    <w:p>
      <w:r>
        <w:t>220</w:t>
      </w:r>
    </w:p>
    <w:p>
      <w:r>
        <w:t>12,5</w:t>
      </w:r>
    </w:p>
    <w:p>
      <w:r>
        <w:t>4,1</w:t>
      </w:r>
    </w:p>
    <w:p>
      <w:r>
        <w:t>4</w:t>
      </w:r>
    </w:p>
    <w:p>
      <w:r>
        <w:t>9</w:t>
      </w:r>
    </w:p>
    <w:p>
      <w:r>
        <w:t>kWh</w:t>
      </w:r>
    </w:p>
    <w:p>
      <w:r>
        <w:t>57.200</w:t>
      </w:r>
    </w:p>
    <w:p>
      <w:r>
        <w:t>19.874</w:t>
      </w:r>
    </w:p>
    <w:p>
      <w:r>
        <w:t>70.184</w:t>
      </w:r>
    </w:p>
    <w:p>
      <w:r>
        <w:t>70.184</w:t>
      </w:r>
    </w:p>
    <w:p>
      <w:r>
        <w:t>M112.1600</w:t>
      </w:r>
    </w:p>
    <w:p>
      <w:r>
        <w:t>Máy khoan sắt cầm tay, đường kính khoan:</w:t>
      </w:r>
    </w:p>
    <w:p>
      <w:r>
        <w:t>425</w:t>
      </w:r>
    </w:p>
    <w:p>
      <w:r>
        <w:t>M112.1601</w:t>
      </w:r>
    </w:p>
    <w:p>
      <w:r>
        <w:t>1,7 kW</w:t>
      </w:r>
    </w:p>
    <w:p>
      <w:r>
        <w:t>130</w:t>
      </w:r>
    </w:p>
    <w:p>
      <w:r>
        <w:t>30</w:t>
      </w:r>
    </w:p>
    <w:p>
      <w:r>
        <w:t>8,4</w:t>
      </w:r>
    </w:p>
    <w:p>
      <w:r>
        <w:t>4</w:t>
      </w:r>
    </w:p>
    <w:p>
      <w:r>
        <w:t>3</w:t>
      </w:r>
    </w:p>
    <w:p>
      <w:r>
        <w:t>kWh</w:t>
      </w:r>
    </w:p>
    <w:p>
      <w:r>
        <w:t>4.150</w:t>
      </w:r>
    </w:p>
    <w:p>
      <w:r>
        <w:t>6.625</w:t>
      </w:r>
    </w:p>
    <w:p>
      <w:r>
        <w:t>20.160</w:t>
      </w:r>
    </w:p>
    <w:p>
      <w:r>
        <w:t>20.160</w:t>
      </w:r>
    </w:p>
    <w:p>
      <w:r>
        <w:t>M112.1700</w:t>
      </w:r>
    </w:p>
    <w:p>
      <w:r>
        <w:t>Máy khoan bê tông cầm tay - công suất:</w:t>
      </w:r>
    </w:p>
    <w:p>
      <w:r>
        <w:t>426</w:t>
      </w:r>
    </w:p>
    <w:p>
      <w:r>
        <w:t>M112.1701</w:t>
      </w:r>
    </w:p>
    <w:p>
      <w:r>
        <w:t>0,62 kW</w:t>
      </w:r>
    </w:p>
    <w:p>
      <w:r>
        <w:t>150</w:t>
      </w:r>
    </w:p>
    <w:p>
      <w:r>
        <w:t>30</w:t>
      </w:r>
    </w:p>
    <w:p>
      <w:r>
        <w:t>7,5</w:t>
      </w:r>
    </w:p>
    <w:p>
      <w:r>
        <w:t>4</w:t>
      </w:r>
    </w:p>
    <w:p>
      <w:r>
        <w:t>0,9</w:t>
      </w:r>
    </w:p>
    <w:p>
      <w:r>
        <w:t>kWh</w:t>
      </w:r>
    </w:p>
    <w:p>
      <w:r>
        <w:t>4.800</w:t>
      </w:r>
    </w:p>
    <w:p>
      <w:r>
        <w:t>1.987</w:t>
      </w:r>
    </w:p>
    <w:p>
      <w:r>
        <w:t>15.267</w:t>
      </w:r>
    </w:p>
    <w:p>
      <w:r>
        <w:t>15.267</w:t>
      </w:r>
    </w:p>
    <w:p>
      <w:r>
        <w:t>427</w:t>
      </w:r>
    </w:p>
    <w:p>
      <w:r>
        <w:t>M112.1702</w:t>
      </w:r>
    </w:p>
    <w:p>
      <w:r>
        <w:t>0,75 kW</w:t>
      </w:r>
    </w:p>
    <w:p>
      <w:r>
        <w:t>150</w:t>
      </w:r>
    </w:p>
    <w:p>
      <w:r>
        <w:t>20</w:t>
      </w:r>
    </w:p>
    <w:p>
      <w:r>
        <w:t>7,5</w:t>
      </w:r>
    </w:p>
    <w:p>
      <w:r>
        <w:t>4</w:t>
      </w:r>
    </w:p>
    <w:p>
      <w:r>
        <w:t>1,1</w:t>
      </w:r>
    </w:p>
    <w:p>
      <w:r>
        <w:t>kWh</w:t>
      </w:r>
    </w:p>
    <w:p>
      <w:r>
        <w:t>6.250</w:t>
      </w:r>
    </w:p>
    <w:p>
      <w:r>
        <w:t>2.429</w:t>
      </w:r>
    </w:p>
    <w:p>
      <w:r>
        <w:t>15.554</w:t>
      </w:r>
    </w:p>
    <w:p>
      <w:r>
        <w:t>15.554</w:t>
      </w:r>
    </w:p>
    <w:p>
      <w:r>
        <w:t>428</w:t>
      </w:r>
    </w:p>
    <w:p>
      <w:r>
        <w:t>M112.1703</w:t>
      </w:r>
    </w:p>
    <w:p>
      <w:r>
        <w:t>0,85 kW</w:t>
      </w:r>
    </w:p>
    <w:p>
      <w:r>
        <w:t>150</w:t>
      </w:r>
    </w:p>
    <w:p>
      <w:r>
        <w:t>20</w:t>
      </w:r>
    </w:p>
    <w:p>
      <w:r>
        <w:t>7,5</w:t>
      </w:r>
    </w:p>
    <w:p>
      <w:r>
        <w:t>4</w:t>
      </w:r>
    </w:p>
    <w:p>
      <w:r>
        <w:t>1,3</w:t>
      </w:r>
    </w:p>
    <w:p>
      <w:r>
        <w:t>kWh</w:t>
      </w:r>
    </w:p>
    <w:p>
      <w:r>
        <w:t>6.750</w:t>
      </w:r>
    </w:p>
    <w:p>
      <w:r>
        <w:t>2.871</w:t>
      </w:r>
    </w:p>
    <w:p>
      <w:r>
        <w:t>17.046</w:t>
      </w:r>
    </w:p>
    <w:p>
      <w:r>
        <w:t>17.046</w:t>
      </w:r>
    </w:p>
    <w:p>
      <w:r>
        <w:t>429</w:t>
      </w:r>
    </w:p>
    <w:p>
      <w:r>
        <w:t>M112.1704</w:t>
      </w:r>
    </w:p>
    <w:p>
      <w:r>
        <w:t>1,00 kW</w:t>
      </w:r>
    </w:p>
    <w:p>
      <w:r>
        <w:t>130</w:t>
      </w:r>
    </w:p>
    <w:p>
      <w:r>
        <w:t>20</w:t>
      </w:r>
    </w:p>
    <w:p>
      <w:r>
        <w:t>7,5</w:t>
      </w:r>
    </w:p>
    <w:p>
      <w:r>
        <w:t>4</w:t>
      </w:r>
    </w:p>
    <w:p>
      <w:r>
        <w:t>1,6</w:t>
      </w:r>
    </w:p>
    <w:p>
      <w:r>
        <w:t>kWh</w:t>
      </w:r>
    </w:p>
    <w:p>
      <w:r>
        <w:t>8.400</w:t>
      </w:r>
    </w:p>
    <w:p>
      <w:r>
        <w:t>3.533</w:t>
      </w:r>
    </w:p>
    <w:p>
      <w:r>
        <w:t>23.887</w:t>
      </w:r>
    </w:p>
    <w:p>
      <w:r>
        <w:t>23.887</w:t>
      </w:r>
    </w:p>
    <w:p>
      <w:r>
        <w:t>430</w:t>
      </w:r>
    </w:p>
    <w:p>
      <w:r>
        <w:t>M112.1705</w:t>
      </w:r>
    </w:p>
    <w:p>
      <w:r>
        <w:t>1,50 kW</w:t>
      </w:r>
    </w:p>
    <w:p>
      <w:r>
        <w:t>110</w:t>
      </w:r>
    </w:p>
    <w:p>
      <w:r>
        <w:t>20</w:t>
      </w:r>
    </w:p>
    <w:p>
      <w:r>
        <w:t>7,5</w:t>
      </w:r>
    </w:p>
    <w:p>
      <w:r>
        <w:t>4</w:t>
      </w:r>
    </w:p>
    <w:p>
      <w:r>
        <w:t>2,3</w:t>
      </w:r>
    </w:p>
    <w:p>
      <w:r>
        <w:t>kWh</w:t>
      </w:r>
    </w:p>
    <w:p>
      <w:r>
        <w:t>10.400</w:t>
      </w:r>
    </w:p>
    <w:p>
      <w:r>
        <w:t>5.079</w:t>
      </w:r>
    </w:p>
    <w:p>
      <w:r>
        <w:t>34.861</w:t>
      </w:r>
    </w:p>
    <w:p>
      <w:r>
        <w:t>34.861</w:t>
      </w:r>
    </w:p>
    <w:p>
      <w:r>
        <w:t>M112.1800</w:t>
      </w:r>
    </w:p>
    <w:p>
      <w:r>
        <w:t>Máy luồn cáp - công suất:</w:t>
      </w:r>
    </w:p>
    <w:p>
      <w:r>
        <w:t>431</w:t>
      </w:r>
    </w:p>
    <w:p>
      <w:r>
        <w:t>M112.1801</w:t>
      </w:r>
    </w:p>
    <w:p>
      <w:r>
        <w:t>15 kW</w:t>
      </w:r>
    </w:p>
    <w:p>
      <w:r>
        <w:t>240</w:t>
      </w:r>
    </w:p>
    <w:p>
      <w:r>
        <w:t>9</w:t>
      </w:r>
    </w:p>
    <w:p>
      <w:r>
        <w:t>2,2</w:t>
      </w:r>
    </w:p>
    <w:p>
      <w:r>
        <w:t>5</w:t>
      </w:r>
    </w:p>
    <w:p>
      <w:r>
        <w:t>27</w:t>
      </w:r>
    </w:p>
    <w:p>
      <w:r>
        <w:t>kWh</w:t>
      </w:r>
    </w:p>
    <w:p>
      <w:r>
        <w:t>1x3/7</w:t>
      </w:r>
    </w:p>
    <w:p>
      <w:r>
        <w:t>94.900</w:t>
      </w:r>
    </w:p>
    <w:p>
      <w:r>
        <w:t>59.623</w:t>
      </w:r>
    </w:p>
    <w:p>
      <w:r>
        <w:t>241.787</w:t>
      </w:r>
    </w:p>
    <w:p>
      <w:r>
        <w:t>239.592</w:t>
      </w:r>
    </w:p>
    <w:p>
      <w:r>
        <w:t>361.909</w:t>
      </w:r>
    </w:p>
    <w:p>
      <w:r>
        <w:t>359.714</w:t>
      </w:r>
    </w:p>
    <w:p>
      <w:r>
        <w:t>M112.1900</w:t>
      </w:r>
    </w:p>
    <w:p>
      <w:r>
        <w:t>Máy cắt cáp - công suất:</w:t>
      </w:r>
    </w:p>
    <w:p>
      <w:r>
        <w:t>432</w:t>
      </w:r>
    </w:p>
    <w:p>
      <w:r>
        <w:t>M112.1901</w:t>
      </w:r>
    </w:p>
    <w:p>
      <w:r>
        <w:t>10 kW</w:t>
      </w:r>
    </w:p>
    <w:p>
      <w:r>
        <w:t>230</w:t>
      </w:r>
    </w:p>
    <w:p>
      <w:r>
        <w:t>13,3</w:t>
      </w:r>
    </w:p>
    <w:p>
      <w:r>
        <w:t>3,5</w:t>
      </w:r>
    </w:p>
    <w:p>
      <w:r>
        <w:t>4</w:t>
      </w:r>
    </w:p>
    <w:p>
      <w:r>
        <w:t>13</w:t>
      </w:r>
    </w:p>
    <w:p>
      <w:r>
        <w:t>kWh</w:t>
      </w:r>
    </w:p>
    <w:p>
      <w:r>
        <w:t>1x3/7</w:t>
      </w:r>
    </w:p>
    <w:p>
      <w:r>
        <w:t>23.400</w:t>
      </w:r>
    </w:p>
    <w:p>
      <w:r>
        <w:t>28.708</w:t>
      </w:r>
    </w:p>
    <w:p>
      <w:r>
        <w:t>241.787</w:t>
      </w:r>
    </w:p>
    <w:p>
      <w:r>
        <w:t>239.592</w:t>
      </w:r>
    </w:p>
    <w:p>
      <w:r>
        <w:t>291.657</w:t>
      </w:r>
    </w:p>
    <w:p>
      <w:r>
        <w:t>289.462</w:t>
      </w:r>
    </w:p>
    <w:p>
      <w:r>
        <w:t>M112.2000</w:t>
      </w:r>
    </w:p>
    <w:p>
      <w:r>
        <w:t>Máy cắt sắt cầm tay - công suất:</w:t>
      </w:r>
    </w:p>
    <w:p>
      <w:r>
        <w:t>433</w:t>
      </w:r>
    </w:p>
    <w:p>
      <w:r>
        <w:t>M112.2001</w:t>
      </w:r>
    </w:p>
    <w:p>
      <w:r>
        <w:t>1,7 kW</w:t>
      </w:r>
    </w:p>
    <w:p>
      <w:r>
        <w:t>130</w:t>
      </w:r>
    </w:p>
    <w:p>
      <w:r>
        <w:t>30</w:t>
      </w:r>
    </w:p>
    <w:p>
      <w:r>
        <w:t>7,5</w:t>
      </w:r>
    </w:p>
    <w:p>
      <w:r>
        <w:t>4</w:t>
      </w:r>
    </w:p>
    <w:p>
      <w:r>
        <w:t>3</w:t>
      </w:r>
    </w:p>
    <w:p>
      <w:r>
        <w:t>kWh</w:t>
      </w:r>
    </w:p>
    <w:p>
      <w:r>
        <w:t>7.750</w:t>
      </w:r>
    </w:p>
    <w:p>
      <w:r>
        <w:t>6.625</w:t>
      </w:r>
    </w:p>
    <w:p>
      <w:r>
        <w:t>31.365</w:t>
      </w:r>
    </w:p>
    <w:p>
      <w:r>
        <w:t>31.365</w:t>
      </w:r>
    </w:p>
    <w:p>
      <w:r>
        <w:t>M112.2100</w:t>
      </w:r>
    </w:p>
    <w:p>
      <w:r>
        <w:t>Máy cắt gạch đá - công suất:</w:t>
      </w:r>
    </w:p>
    <w:p>
      <w:r>
        <w:t>434</w:t>
      </w:r>
    </w:p>
    <w:p>
      <w:r>
        <w:t>M112.2101</w:t>
      </w:r>
    </w:p>
    <w:p>
      <w:r>
        <w:t>1,5 kW</w:t>
      </w:r>
    </w:p>
    <w:p>
      <w:r>
        <w:t>120</w:t>
      </w:r>
    </w:p>
    <w:p>
      <w:r>
        <w:t>20</w:t>
      </w:r>
    </w:p>
    <w:p>
      <w:r>
        <w:t>5,5</w:t>
      </w:r>
    </w:p>
    <w:p>
      <w:r>
        <w:t>4</w:t>
      </w:r>
    </w:p>
    <w:p>
      <w:r>
        <w:t>2,7</w:t>
      </w:r>
    </w:p>
    <w:p>
      <w:r>
        <w:t>kWh</w:t>
      </w:r>
    </w:p>
    <w:p>
      <w:r>
        <w:t>8.750</w:t>
      </w:r>
    </w:p>
    <w:p>
      <w:r>
        <w:t>5.962</w:t>
      </w:r>
    </w:p>
    <w:p>
      <w:r>
        <w:t>27.472</w:t>
      </w:r>
    </w:p>
    <w:p>
      <w:r>
        <w:t>27.472</w:t>
      </w:r>
    </w:p>
    <w:p>
      <w:r>
        <w:t>435</w:t>
      </w:r>
    </w:p>
    <w:p>
      <w:r>
        <w:t>M112.2102</w:t>
      </w:r>
    </w:p>
    <w:p>
      <w:r>
        <w:t>1,7 kW</w:t>
      </w:r>
    </w:p>
    <w:p>
      <w:r>
        <w:t>90</w:t>
      </w:r>
    </w:p>
    <w:p>
      <w:r>
        <w:t>14</w:t>
      </w:r>
    </w:p>
    <w:p>
      <w:r>
        <w:t>7</w:t>
      </w:r>
    </w:p>
    <w:p>
      <w:r>
        <w:t>4</w:t>
      </w:r>
    </w:p>
    <w:p>
      <w:r>
        <w:t>3</w:t>
      </w:r>
    </w:p>
    <w:p>
      <w:r>
        <w:t>kWh</w:t>
      </w:r>
    </w:p>
    <w:p>
      <w:r>
        <w:t>7.900</w:t>
      </w:r>
    </w:p>
    <w:p>
      <w:r>
        <w:t>6.625</w:t>
      </w:r>
    </w:p>
    <w:p>
      <w:r>
        <w:t>28.569</w:t>
      </w:r>
    </w:p>
    <w:p>
      <w:r>
        <w:t>28.569</w:t>
      </w:r>
    </w:p>
    <w:p>
      <w:r>
        <w:t>M112.2200</w:t>
      </w:r>
    </w:p>
    <w:p>
      <w:r>
        <w:t>Máy cắt bê tông - công suất:</w:t>
      </w:r>
    </w:p>
    <w:p>
      <w:r>
        <w:t>436</w:t>
      </w:r>
    </w:p>
    <w:p>
      <w:r>
        <w:t>M112.2201</w:t>
      </w:r>
    </w:p>
    <w:p>
      <w:r>
        <w:t>7,5 kW</w:t>
      </w:r>
    </w:p>
    <w:p>
      <w:r>
        <w:t>120</w:t>
      </w:r>
    </w:p>
    <w:p>
      <w:r>
        <w:t>20</w:t>
      </w:r>
    </w:p>
    <w:p>
      <w:r>
        <w:t>5,5</w:t>
      </w:r>
    </w:p>
    <w:p>
      <w:r>
        <w:t>4</w:t>
      </w:r>
    </w:p>
    <w:p>
      <w:r>
        <w:t>11</w:t>
      </w:r>
    </w:p>
    <w:p>
      <w:r>
        <w:t>kWh</w:t>
      </w:r>
    </w:p>
    <w:p>
      <w:r>
        <w:t>1x3/7</w:t>
      </w:r>
    </w:p>
    <w:p>
      <w:r>
        <w:t>17.400</w:t>
      </w:r>
    </w:p>
    <w:p>
      <w:r>
        <w:t>24.291</w:t>
      </w:r>
    </w:p>
    <w:p>
      <w:r>
        <w:t>241.787</w:t>
      </w:r>
    </w:p>
    <w:p>
      <w:r>
        <w:t>239.592</w:t>
      </w:r>
    </w:p>
    <w:p>
      <w:r>
        <w:t>308.853</w:t>
      </w:r>
    </w:p>
    <w:p>
      <w:r>
        <w:t>306.658</w:t>
      </w:r>
    </w:p>
    <w:p>
      <w:r>
        <w:t>437</w:t>
      </w:r>
    </w:p>
    <w:p>
      <w:r>
        <w:t>M112.2202</w:t>
      </w:r>
    </w:p>
    <w:p>
      <w:r>
        <w:t>12 cv (MCD 218)</w:t>
      </w:r>
    </w:p>
    <w:p>
      <w:r>
        <w:t>120</w:t>
      </w:r>
    </w:p>
    <w:p>
      <w:r>
        <w:t>20</w:t>
      </w:r>
    </w:p>
    <w:p>
      <w:r>
        <w:t>4,5</w:t>
      </w:r>
    </w:p>
    <w:p>
      <w:r>
        <w:t>5</w:t>
      </w:r>
    </w:p>
    <w:p>
      <w:r>
        <w:t>8</w:t>
      </w:r>
    </w:p>
    <w:p>
      <w:r>
        <w:t>lít xăng</w:t>
      </w:r>
    </w:p>
    <w:p>
      <w:r>
        <w:t>1x3/7</w:t>
      </w:r>
    </w:p>
    <w:p>
      <w:r>
        <w:t>38.500</w:t>
      </w:r>
    </w:p>
    <w:p>
      <w:r>
        <w:t>154.518</w:t>
      </w:r>
    </w:p>
    <w:p>
      <w:r>
        <w:t>241.787</w:t>
      </w:r>
    </w:p>
    <w:p>
      <w:r>
        <w:t>239.592</w:t>
      </w:r>
    </w:p>
    <w:p>
      <w:r>
        <w:t>484.534</w:t>
      </w:r>
    </w:p>
    <w:p>
      <w:r>
        <w:t>482.339</w:t>
      </w:r>
    </w:p>
    <w:p>
      <w:r>
        <w:t>M112.2300</w:t>
      </w:r>
    </w:p>
    <w:p>
      <w:r>
        <w:t>Máy cắt ống - công suất:</w:t>
      </w:r>
    </w:p>
    <w:p>
      <w:r>
        <w:t>438</w:t>
      </w:r>
    </w:p>
    <w:p>
      <w:r>
        <w:t>M112.2301</w:t>
      </w:r>
    </w:p>
    <w:p>
      <w:r>
        <w:t>5 kW</w:t>
      </w:r>
    </w:p>
    <w:p>
      <w:r>
        <w:t>240</w:t>
      </w:r>
    </w:p>
    <w:p>
      <w:r>
        <w:t>14</w:t>
      </w:r>
    </w:p>
    <w:p>
      <w:r>
        <w:t>4,5</w:t>
      </w:r>
    </w:p>
    <w:p>
      <w:r>
        <w:t>4</w:t>
      </w:r>
    </w:p>
    <w:p>
      <w:r>
        <w:t>9</w:t>
      </w:r>
    </w:p>
    <w:p>
      <w:r>
        <w:t>kWh</w:t>
      </w:r>
    </w:p>
    <w:p>
      <w:r>
        <w:t>1x3/7</w:t>
      </w:r>
    </w:p>
    <w:p>
      <w:r>
        <w:t>28.200</w:t>
      </w:r>
    </w:p>
    <w:p>
      <w:r>
        <w:t>19.874</w:t>
      </w:r>
    </w:p>
    <w:p>
      <w:r>
        <w:t>241.787</w:t>
      </w:r>
    </w:p>
    <w:p>
      <w:r>
        <w:t>239.592</w:t>
      </w:r>
    </w:p>
    <w:p>
      <w:r>
        <w:t>288.098</w:t>
      </w:r>
    </w:p>
    <w:p>
      <w:r>
        <w:t>285.904</w:t>
      </w:r>
    </w:p>
    <w:p>
      <w:r>
        <w:t>M112.2400</w:t>
      </w:r>
    </w:p>
    <w:p>
      <w:r>
        <w:t>Máy cắt tôn - công suất:</w:t>
      </w:r>
    </w:p>
    <w:p>
      <w:r>
        <w:t>439</w:t>
      </w:r>
    </w:p>
    <w:p>
      <w:r>
        <w:t>M112.2401</w:t>
      </w:r>
    </w:p>
    <w:p>
      <w:r>
        <w:t>5 kW</w:t>
      </w:r>
    </w:p>
    <w:p>
      <w:r>
        <w:t>240</w:t>
      </w:r>
    </w:p>
    <w:p>
      <w:r>
        <w:t>13</w:t>
      </w:r>
    </w:p>
    <w:p>
      <w:r>
        <w:t>3,8</w:t>
      </w:r>
    </w:p>
    <w:p>
      <w:r>
        <w:t>4</w:t>
      </w:r>
    </w:p>
    <w:p>
      <w:r>
        <w:t>10</w:t>
      </w:r>
    </w:p>
    <w:p>
      <w:r>
        <w:t>kWh</w:t>
      </w:r>
    </w:p>
    <w:p>
      <w:r>
        <w:t>1x3/7</w:t>
      </w:r>
    </w:p>
    <w:p>
      <w:r>
        <w:t>18.800</w:t>
      </w:r>
    </w:p>
    <w:p>
      <w:r>
        <w:t>22.083</w:t>
      </w:r>
    </w:p>
    <w:p>
      <w:r>
        <w:t>241.787</w:t>
      </w:r>
    </w:p>
    <w:p>
      <w:r>
        <w:t>239.592</w:t>
      </w:r>
    </w:p>
    <w:p>
      <w:r>
        <w:t>280.163</w:t>
      </w:r>
    </w:p>
    <w:p>
      <w:r>
        <w:t>277.968</w:t>
      </w:r>
    </w:p>
    <w:p>
      <w:r>
        <w:t>440</w:t>
      </w:r>
    </w:p>
    <w:p>
      <w:r>
        <w:t>M112.2402</w:t>
      </w:r>
    </w:p>
    <w:p>
      <w:r>
        <w:t>15 kW</w:t>
      </w:r>
    </w:p>
    <w:p>
      <w:r>
        <w:t>240</w:t>
      </w:r>
    </w:p>
    <w:p>
      <w:r>
        <w:t>13</w:t>
      </w:r>
    </w:p>
    <w:p>
      <w:r>
        <w:t>3,9</w:t>
      </w:r>
    </w:p>
    <w:p>
      <w:r>
        <w:t>4</w:t>
      </w:r>
    </w:p>
    <w:p>
      <w:r>
        <w:t>27</w:t>
      </w:r>
    </w:p>
    <w:p>
      <w:r>
        <w:t>kWh</w:t>
      </w:r>
    </w:p>
    <w:p>
      <w:r>
        <w:t>1x3/7</w:t>
      </w:r>
    </w:p>
    <w:p>
      <w:r>
        <w:t>156.600</w:t>
      </w:r>
    </w:p>
    <w:p>
      <w:r>
        <w:t>59.623</w:t>
      </w:r>
    </w:p>
    <w:p>
      <w:r>
        <w:t>241.787</w:t>
      </w:r>
    </w:p>
    <w:p>
      <w:r>
        <w:t>239.592</w:t>
      </w:r>
    </w:p>
    <w:p>
      <w:r>
        <w:t>429.300</w:t>
      </w:r>
    </w:p>
    <w:p>
      <w:r>
        <w:t>427.105</w:t>
      </w:r>
    </w:p>
    <w:p>
      <w:r>
        <w:t>M112.2500</w:t>
      </w:r>
    </w:p>
    <w:p>
      <w:r>
        <w:t>Máy cắt đột - công suất:</w:t>
      </w:r>
    </w:p>
    <w:p>
      <w:r>
        <w:t>441</w:t>
      </w:r>
    </w:p>
    <w:p>
      <w:r>
        <w:t>M112.2501</w:t>
      </w:r>
    </w:p>
    <w:p>
      <w:r>
        <w:t>2,8 kW</w:t>
      </w:r>
    </w:p>
    <w:p>
      <w:r>
        <w:t>240</w:t>
      </w:r>
    </w:p>
    <w:p>
      <w:r>
        <w:t>14</w:t>
      </w:r>
    </w:p>
    <w:p>
      <w:r>
        <w:t>4,1</w:t>
      </w:r>
    </w:p>
    <w:p>
      <w:r>
        <w:t>4</w:t>
      </w:r>
    </w:p>
    <w:p>
      <w:r>
        <w:t>5</w:t>
      </w:r>
    </w:p>
    <w:p>
      <w:r>
        <w:t>kWh</w:t>
      </w:r>
    </w:p>
    <w:p>
      <w:r>
        <w:t>1x3/7</w:t>
      </w:r>
    </w:p>
    <w:p>
      <w:r>
        <w:t>41.700</w:t>
      </w:r>
    </w:p>
    <w:p>
      <w:r>
        <w:t>11.041</w:t>
      </w:r>
    </w:p>
    <w:p>
      <w:r>
        <w:t>241.787</w:t>
      </w:r>
    </w:p>
    <w:p>
      <w:r>
        <w:t>239.592</w:t>
      </w:r>
    </w:p>
    <w:p>
      <w:r>
        <w:t>288.794</w:t>
      </w:r>
    </w:p>
    <w:p>
      <w:r>
        <w:t>286.599</w:t>
      </w:r>
    </w:p>
    <w:p>
      <w:r>
        <w:t>M112.2600</w:t>
      </w:r>
    </w:p>
    <w:p>
      <w:r>
        <w:t>Máy cắt uốn cốt thép - công suất:</w:t>
      </w:r>
    </w:p>
    <w:p>
      <w:r>
        <w:t>442</w:t>
      </w:r>
    </w:p>
    <w:p>
      <w:r>
        <w:t>M112.2601</w:t>
      </w:r>
    </w:p>
    <w:p>
      <w:r>
        <w:t>5 kW</w:t>
      </w:r>
    </w:p>
    <w:p>
      <w:r>
        <w:t>240</w:t>
      </w:r>
    </w:p>
    <w:p>
      <w:r>
        <w:t>14</w:t>
      </w:r>
    </w:p>
    <w:p>
      <w:r>
        <w:t>4,1</w:t>
      </w:r>
    </w:p>
    <w:p>
      <w:r>
        <w:t>4</w:t>
      </w:r>
    </w:p>
    <w:p>
      <w:r>
        <w:t>9</w:t>
      </w:r>
    </w:p>
    <w:p>
      <w:r>
        <w:t>kWh</w:t>
      </w:r>
    </w:p>
    <w:p>
      <w:r>
        <w:t>1x3/7</w:t>
      </w:r>
    </w:p>
    <w:p>
      <w:r>
        <w:t>18.200</w:t>
      </w:r>
    </w:p>
    <w:p>
      <w:r>
        <w:t>19.874</w:t>
      </w:r>
    </w:p>
    <w:p>
      <w:r>
        <w:t>241.787</w:t>
      </w:r>
    </w:p>
    <w:p>
      <w:r>
        <w:t>239.592</w:t>
      </w:r>
    </w:p>
    <w:p>
      <w:r>
        <w:t>278.420</w:t>
      </w:r>
    </w:p>
    <w:p>
      <w:r>
        <w:t>276.225</w:t>
      </w:r>
    </w:p>
    <w:p>
      <w:r>
        <w:t>M112.2700</w:t>
      </w:r>
    </w:p>
    <w:p>
      <w:r>
        <w:t>Máy cắt cỏ cầm tay - công suất:</w:t>
      </w:r>
    </w:p>
    <w:p>
      <w:r>
        <w:t>443</w:t>
      </w:r>
    </w:p>
    <w:p>
      <w:r>
        <w:t>M112.2701</w:t>
      </w:r>
    </w:p>
    <w:p>
      <w:r>
        <w:t>0,8 kW</w:t>
      </w:r>
    </w:p>
    <w:p>
      <w:r>
        <w:t>190</w:t>
      </w:r>
    </w:p>
    <w:p>
      <w:r>
        <w:t>20,5</w:t>
      </w:r>
    </w:p>
    <w:p>
      <w:r>
        <w:t>10,5</w:t>
      </w:r>
    </w:p>
    <w:p>
      <w:r>
        <w:t>4</w:t>
      </w:r>
    </w:p>
    <w:p>
      <w:r>
        <w:t>2</w:t>
      </w:r>
    </w:p>
    <w:p>
      <w:r>
        <w:t>kWh</w:t>
      </w:r>
    </w:p>
    <w:p>
      <w:r>
        <w:t>4.600</w:t>
      </w:r>
    </w:p>
    <w:p>
      <w:r>
        <w:t>4.417</w:t>
      </w:r>
    </w:p>
    <w:p>
      <w:r>
        <w:t>12.891</w:t>
      </w:r>
    </w:p>
    <w:p>
      <w:r>
        <w:t>12.891</w:t>
      </w:r>
    </w:p>
    <w:p>
      <w:r>
        <w:t>444</w:t>
      </w:r>
    </w:p>
    <w:p>
      <w:r>
        <w:t>M112.2801</w:t>
      </w:r>
    </w:p>
    <w:p>
      <w:r>
        <w:t>Máy cắt thép Plasma</w:t>
      </w:r>
    </w:p>
    <w:p>
      <w:r>
        <w:t>230</w:t>
      </w:r>
    </w:p>
    <w:p>
      <w:r>
        <w:t>13</w:t>
      </w:r>
    </w:p>
    <w:p>
      <w:r>
        <w:t>3,8</w:t>
      </w:r>
    </w:p>
    <w:p>
      <w:r>
        <w:t>4</w:t>
      </w:r>
    </w:p>
    <w:p>
      <w:r>
        <w:t>13</w:t>
      </w:r>
    </w:p>
    <w:p>
      <w:r>
        <w:t>kWh</w:t>
      </w:r>
    </w:p>
    <w:p>
      <w:r>
        <w:t>1x3/7</w:t>
      </w:r>
    </w:p>
    <w:p>
      <w:r>
        <w:t>68.900</w:t>
      </w:r>
    </w:p>
    <w:p>
      <w:r>
        <w:t>28.708</w:t>
      </w:r>
    </w:p>
    <w:p>
      <w:r>
        <w:t>241.787</w:t>
      </w:r>
    </w:p>
    <w:p>
      <w:r>
        <w:t>239.592</w:t>
      </w:r>
    </w:p>
    <w:p>
      <w:r>
        <w:t>328.910</w:t>
      </w:r>
    </w:p>
    <w:p>
      <w:r>
        <w:t>326.715</w:t>
      </w:r>
    </w:p>
    <w:p>
      <w:r>
        <w:t>M112.2900</w:t>
      </w:r>
    </w:p>
    <w:p>
      <w:r>
        <w:t>Búa căn khí nén (chưa tính khí nén) - tiêu hao khí nén:</w:t>
      </w:r>
    </w:p>
    <w:p>
      <w:r>
        <w:t>445</w:t>
      </w:r>
    </w:p>
    <w:p>
      <w:r>
        <w:t>M112.2901</w:t>
      </w:r>
    </w:p>
    <w:p>
      <w:r>
        <w:t>1,5 m3/ph</w:t>
      </w:r>
    </w:p>
    <w:p>
      <w:r>
        <w:t>120</w:t>
      </w:r>
    </w:p>
    <w:p>
      <w:r>
        <w:t>30</w:t>
      </w:r>
    </w:p>
    <w:p>
      <w:r>
        <w:t>6,6</w:t>
      </w:r>
    </w:p>
    <w:p>
      <w:r>
        <w:t>5</w:t>
      </w:r>
    </w:p>
    <w:p>
      <w:r>
        <w:t>5.400</w:t>
      </w:r>
    </w:p>
    <w:p>
      <w:r>
        <w:t>18.720</w:t>
      </w:r>
    </w:p>
    <w:p>
      <w:r>
        <w:t>18.720</w:t>
      </w:r>
    </w:p>
    <w:p>
      <w:r>
        <w:t>446</w:t>
      </w:r>
    </w:p>
    <w:p>
      <w:r>
        <w:t>M112.2902</w:t>
      </w:r>
    </w:p>
    <w:p>
      <w:r>
        <w:t>3,0 m3/ph</w:t>
      </w:r>
    </w:p>
    <w:p>
      <w:r>
        <w:t>120</w:t>
      </w:r>
    </w:p>
    <w:p>
      <w:r>
        <w:t>30</w:t>
      </w:r>
    </w:p>
    <w:p>
      <w:r>
        <w:t>6,6</w:t>
      </w:r>
    </w:p>
    <w:p>
      <w:r>
        <w:t>5</w:t>
      </w:r>
    </w:p>
    <w:p>
      <w:r>
        <w:t>6.100</w:t>
      </w:r>
    </w:p>
    <w:p>
      <w:r>
        <w:t>21.147</w:t>
      </w:r>
    </w:p>
    <w:p>
      <w:r>
        <w:t>21.147</w:t>
      </w:r>
    </w:p>
    <w:p>
      <w:r>
        <w:t>M112.3000</w:t>
      </w:r>
    </w:p>
    <w:p>
      <w:r>
        <w:t>Máy uốn ống - công suất:</w:t>
      </w:r>
    </w:p>
    <w:p>
      <w:r>
        <w:t>447</w:t>
      </w:r>
    </w:p>
    <w:p>
      <w:r>
        <w:t>M112.3001</w:t>
      </w:r>
    </w:p>
    <w:p>
      <w:r>
        <w:t>2,0 kW - 2,8 kW</w:t>
      </w:r>
    </w:p>
    <w:p>
      <w:r>
        <w:t>230</w:t>
      </w:r>
    </w:p>
    <w:p>
      <w:r>
        <w:t>14</w:t>
      </w:r>
    </w:p>
    <w:p>
      <w:r>
        <w:t>4,5</w:t>
      </w:r>
    </w:p>
    <w:p>
      <w:r>
        <w:t>4</w:t>
      </w:r>
    </w:p>
    <w:p>
      <w:r>
        <w:t>5</w:t>
      </w:r>
    </w:p>
    <w:p>
      <w:r>
        <w:t>kWh</w:t>
      </w:r>
    </w:p>
    <w:p>
      <w:r>
        <w:t>1x3/7</w:t>
      </w:r>
    </w:p>
    <w:p>
      <w:r>
        <w:t>28.200</w:t>
      </w:r>
    </w:p>
    <w:p>
      <w:r>
        <w:t>11.041</w:t>
      </w:r>
    </w:p>
    <w:p>
      <w:r>
        <w:t>241.787</w:t>
      </w:r>
    </w:p>
    <w:p>
      <w:r>
        <w:t>239.592</w:t>
      </w:r>
    </w:p>
    <w:p>
      <w:r>
        <w:t>280.415</w:t>
      </w:r>
    </w:p>
    <w:p>
      <w:r>
        <w:t>278.220</w:t>
      </w:r>
    </w:p>
    <w:p>
      <w:r>
        <w:t>M112.3100</w:t>
      </w:r>
    </w:p>
    <w:p>
      <w:r>
        <w:t>Máy lốc tôn - công suất:</w:t>
      </w:r>
    </w:p>
    <w:p>
      <w:r>
        <w:t>448</w:t>
      </w:r>
    </w:p>
    <w:p>
      <w:r>
        <w:t>M112.3101</w:t>
      </w:r>
    </w:p>
    <w:p>
      <w:r>
        <w:t>5 kW</w:t>
      </w:r>
    </w:p>
    <w:p>
      <w:r>
        <w:t>230</w:t>
      </w:r>
    </w:p>
    <w:p>
      <w:r>
        <w:t>13</w:t>
      </w:r>
    </w:p>
    <w:p>
      <w:r>
        <w:t>3,9</w:t>
      </w:r>
    </w:p>
    <w:p>
      <w:r>
        <w:t>4</w:t>
      </w:r>
    </w:p>
    <w:p>
      <w:r>
        <w:t>10</w:t>
      </w:r>
    </w:p>
    <w:p>
      <w:r>
        <w:t>kWh</w:t>
      </w:r>
    </w:p>
    <w:p>
      <w:r>
        <w:t>1x3/7</w:t>
      </w:r>
    </w:p>
    <w:p>
      <w:r>
        <w:t>54.800</w:t>
      </w:r>
    </w:p>
    <w:p>
      <w:r>
        <w:t>22.083</w:t>
      </w:r>
    </w:p>
    <w:p>
      <w:r>
        <w:t>241.787</w:t>
      </w:r>
    </w:p>
    <w:p>
      <w:r>
        <w:t>239.592</w:t>
      </w:r>
    </w:p>
    <w:p>
      <w:r>
        <w:t>310.569</w:t>
      </w:r>
    </w:p>
    <w:p>
      <w:r>
        <w:t>308.374</w:t>
      </w:r>
    </w:p>
    <w:p>
      <w:r>
        <w:t>M112.3200</w:t>
      </w:r>
    </w:p>
    <w:p>
      <w:r>
        <w:t>Máy cưa kim loại - công suất:</w:t>
      </w:r>
    </w:p>
    <w:p>
      <w:r>
        <w:t>449</w:t>
      </w:r>
    </w:p>
    <w:p>
      <w:r>
        <w:t>M112.3201</w:t>
      </w:r>
    </w:p>
    <w:p>
      <w:r>
        <w:t>1,7 kW</w:t>
      </w:r>
    </w:p>
    <w:p>
      <w:r>
        <w:t>230</w:t>
      </w:r>
    </w:p>
    <w:p>
      <w:r>
        <w:t>14</w:t>
      </w:r>
    </w:p>
    <w:p>
      <w:r>
        <w:t>4,1</w:t>
      </w:r>
    </w:p>
    <w:p>
      <w:r>
        <w:t>4</w:t>
      </w:r>
    </w:p>
    <w:p>
      <w:r>
        <w:t>4</w:t>
      </w:r>
    </w:p>
    <w:p>
      <w:r>
        <w:t>kWh</w:t>
      </w:r>
    </w:p>
    <w:p>
      <w:r>
        <w:t>22.700</w:t>
      </w:r>
    </w:p>
    <w:p>
      <w:r>
        <w:t>8.833</w:t>
      </w:r>
    </w:p>
    <w:p>
      <w:r>
        <w:t>30.645</w:t>
      </w:r>
    </w:p>
    <w:p>
      <w:r>
        <w:t>30.645</w:t>
      </w:r>
    </w:p>
    <w:p>
      <w:r>
        <w:t>450</w:t>
      </w:r>
    </w:p>
    <w:p>
      <w:r>
        <w:t>M112.3202</w:t>
      </w:r>
    </w:p>
    <w:p>
      <w:r>
        <w:t>2,7 kW</w:t>
      </w:r>
    </w:p>
    <w:p>
      <w:r>
        <w:t>230</w:t>
      </w:r>
    </w:p>
    <w:p>
      <w:r>
        <w:t>14</w:t>
      </w:r>
    </w:p>
    <w:p>
      <w:r>
        <w:t>4,1</w:t>
      </w:r>
    </w:p>
    <w:p>
      <w:r>
        <w:t>4</w:t>
      </w:r>
    </w:p>
    <w:p>
      <w:r>
        <w:t>6</w:t>
      </w:r>
    </w:p>
    <w:p>
      <w:r>
        <w:t>kWh</w:t>
      </w:r>
    </w:p>
    <w:p>
      <w:r>
        <w:t>27.300</w:t>
      </w:r>
    </w:p>
    <w:p>
      <w:r>
        <w:t>13.250</w:t>
      </w:r>
    </w:p>
    <w:p>
      <w:r>
        <w:t>39.482</w:t>
      </w:r>
    </w:p>
    <w:p>
      <w:r>
        <w:t>39.482</w:t>
      </w:r>
    </w:p>
    <w:p>
      <w:r>
        <w:t>M112.3300</w:t>
      </w:r>
    </w:p>
    <w:p>
      <w:r>
        <w:t>Máy tiện - công suất:</w:t>
      </w:r>
    </w:p>
    <w:p>
      <w:r>
        <w:t>451</w:t>
      </w:r>
    </w:p>
    <w:p>
      <w:r>
        <w:t>M112.3301</w:t>
      </w:r>
    </w:p>
    <w:p>
      <w:r>
        <w:t>10 kW</w:t>
      </w:r>
    </w:p>
    <w:p>
      <w:r>
        <w:t>230</w:t>
      </w:r>
    </w:p>
    <w:p>
      <w:r>
        <w:t>14</w:t>
      </w:r>
    </w:p>
    <w:p>
      <w:r>
        <w:t>4,1</w:t>
      </w:r>
    </w:p>
    <w:p>
      <w:r>
        <w:t>4</w:t>
      </w:r>
    </w:p>
    <w:p>
      <w:r>
        <w:t>19</w:t>
      </w:r>
    </w:p>
    <w:p>
      <w:r>
        <w:t>kWh</w:t>
      </w:r>
    </w:p>
    <w:p>
      <w:r>
        <w:t>1x3/7</w:t>
      </w:r>
    </w:p>
    <w:p>
      <w:r>
        <w:t>111.400</w:t>
      </w:r>
    </w:p>
    <w:p>
      <w:r>
        <w:t>41.957</w:t>
      </w:r>
    </w:p>
    <w:p>
      <w:r>
        <w:t>241.787</w:t>
      </w:r>
    </w:p>
    <w:p>
      <w:r>
        <w:t>239.592</w:t>
      </w:r>
    </w:p>
    <w:p>
      <w:r>
        <w:t>384.004</w:t>
      </w:r>
    </w:p>
    <w:p>
      <w:r>
        <w:t>381.809</w:t>
      </w:r>
    </w:p>
    <w:p>
      <w:r>
        <w:t>M112.3400</w:t>
      </w:r>
    </w:p>
    <w:p>
      <w:r>
        <w:t>Máy bào thép - công suất:</w:t>
      </w:r>
    </w:p>
    <w:p>
      <w:r>
        <w:t>452</w:t>
      </w:r>
    </w:p>
    <w:p>
      <w:r>
        <w:t>M112.3401</w:t>
      </w:r>
    </w:p>
    <w:p>
      <w:r>
        <w:t>7,5 kW</w:t>
      </w:r>
    </w:p>
    <w:p>
      <w:r>
        <w:t>230</w:t>
      </w:r>
    </w:p>
    <w:p>
      <w:r>
        <w:t>14</w:t>
      </w:r>
    </w:p>
    <w:p>
      <w:r>
        <w:t>4,1</w:t>
      </w:r>
    </w:p>
    <w:p>
      <w:r>
        <w:t>4</w:t>
      </w:r>
    </w:p>
    <w:p>
      <w:r>
        <w:t>16</w:t>
      </w:r>
    </w:p>
    <w:p>
      <w:r>
        <w:t>kWh</w:t>
      </w:r>
    </w:p>
    <w:p>
      <w:r>
        <w:t>1x3/7</w:t>
      </w:r>
    </w:p>
    <w:p>
      <w:r>
        <w:t>72.900</w:t>
      </w:r>
    </w:p>
    <w:p>
      <w:r>
        <w:t>35.332</w:t>
      </w:r>
    </w:p>
    <w:p>
      <w:r>
        <w:t>241.787</w:t>
      </w:r>
    </w:p>
    <w:p>
      <w:r>
        <w:t>239.592</w:t>
      </w:r>
    </w:p>
    <w:p>
      <w:r>
        <w:t>342.729</w:t>
      </w:r>
    </w:p>
    <w:p>
      <w:r>
        <w:t>340.534</w:t>
      </w:r>
    </w:p>
    <w:p>
      <w:r>
        <w:t>M112.3500</w:t>
      </w:r>
    </w:p>
    <w:p>
      <w:r>
        <w:t>Máy phay - công suất:</w:t>
      </w:r>
    </w:p>
    <w:p>
      <w:r>
        <w:t>453</w:t>
      </w:r>
    </w:p>
    <w:p>
      <w:r>
        <w:t>M112.3501</w:t>
      </w:r>
    </w:p>
    <w:p>
      <w:r>
        <w:t>7 kW</w:t>
      </w:r>
    </w:p>
    <w:p>
      <w:r>
        <w:t>230</w:t>
      </w:r>
    </w:p>
    <w:p>
      <w:r>
        <w:t>14</w:t>
      </w:r>
    </w:p>
    <w:p>
      <w:r>
        <w:t>4,1</w:t>
      </w:r>
    </w:p>
    <w:p>
      <w:r>
        <w:t>4</w:t>
      </w:r>
    </w:p>
    <w:p>
      <w:r>
        <w:t>15</w:t>
      </w:r>
    </w:p>
    <w:p>
      <w:r>
        <w:t>kWh</w:t>
      </w:r>
    </w:p>
    <w:p>
      <w:r>
        <w:t>1x3/7</w:t>
      </w:r>
    </w:p>
    <w:p>
      <w:r>
        <w:t>89.100</w:t>
      </w:r>
    </w:p>
    <w:p>
      <w:r>
        <w:t>33.124</w:t>
      </w:r>
    </w:p>
    <w:p>
      <w:r>
        <w:t>241.787</w:t>
      </w:r>
    </w:p>
    <w:p>
      <w:r>
        <w:t>239.592</w:t>
      </w:r>
    </w:p>
    <w:p>
      <w:r>
        <w:t>355.101</w:t>
      </w:r>
    </w:p>
    <w:p>
      <w:r>
        <w:t>352.906</w:t>
      </w:r>
    </w:p>
    <w:p>
      <w:r>
        <w:t>M112.3600</w:t>
      </w:r>
    </w:p>
    <w:p>
      <w:r>
        <w:t>Máy ghép mí - công suất:</w:t>
      </w:r>
    </w:p>
    <w:p>
      <w:r>
        <w:t>454</w:t>
      </w:r>
    </w:p>
    <w:p>
      <w:r>
        <w:t>M112.3601</w:t>
      </w:r>
    </w:p>
    <w:p>
      <w:r>
        <w:t>1,1 kW</w:t>
      </w:r>
    </w:p>
    <w:p>
      <w:r>
        <w:t>220</w:t>
      </w:r>
    </w:p>
    <w:p>
      <w:r>
        <w:t>14</w:t>
      </w:r>
    </w:p>
    <w:p>
      <w:r>
        <w:t>4,1</w:t>
      </w:r>
    </w:p>
    <w:p>
      <w:r>
        <w:t>4</w:t>
      </w:r>
    </w:p>
    <w:p>
      <w:r>
        <w:t>2</w:t>
      </w:r>
    </w:p>
    <w:p>
      <w:r>
        <w:t>kWh</w:t>
      </w:r>
    </w:p>
    <w:p>
      <w:r>
        <w:t>1x3/7</w:t>
      </w:r>
    </w:p>
    <w:p>
      <w:r>
        <w:t>6.100</w:t>
      </w:r>
    </w:p>
    <w:p>
      <w:r>
        <w:t>4.417</w:t>
      </w:r>
    </w:p>
    <w:p>
      <w:r>
        <w:t>241.787</w:t>
      </w:r>
    </w:p>
    <w:p>
      <w:r>
        <w:t>239.592</w:t>
      </w:r>
    </w:p>
    <w:p>
      <w:r>
        <w:t>252.332</w:t>
      </w:r>
    </w:p>
    <w:p>
      <w:r>
        <w:t>250.137</w:t>
      </w:r>
    </w:p>
    <w:p>
      <w:r>
        <w:t>M112.3700</w:t>
      </w:r>
    </w:p>
    <w:p>
      <w:r>
        <w:t>Máy mài - công suất:</w:t>
      </w:r>
    </w:p>
    <w:p>
      <w:r>
        <w:t>455</w:t>
      </w:r>
    </w:p>
    <w:p>
      <w:r>
        <w:t>M112.3701</w:t>
      </w:r>
    </w:p>
    <w:p>
      <w:r>
        <w:t>1 kW</w:t>
      </w:r>
    </w:p>
    <w:p>
      <w:r>
        <w:t>220</w:t>
      </w:r>
    </w:p>
    <w:p>
      <w:r>
        <w:t>14</w:t>
      </w:r>
    </w:p>
    <w:p>
      <w:r>
        <w:t>4,9</w:t>
      </w:r>
    </w:p>
    <w:p>
      <w:r>
        <w:t>4</w:t>
      </w:r>
    </w:p>
    <w:p>
      <w:r>
        <w:t>2</w:t>
      </w:r>
    </w:p>
    <w:p>
      <w:r>
        <w:t>kWh</w:t>
      </w:r>
    </w:p>
    <w:p>
      <w:r>
        <w:t>3.500</w:t>
      </w:r>
    </w:p>
    <w:p>
      <w:r>
        <w:t>4.417</w:t>
      </w:r>
    </w:p>
    <w:p>
      <w:r>
        <w:t>8.060</w:t>
      </w:r>
    </w:p>
    <w:p>
      <w:r>
        <w:t>8.060</w:t>
      </w:r>
    </w:p>
    <w:p>
      <w:r>
        <w:t>456</w:t>
      </w:r>
    </w:p>
    <w:p>
      <w:r>
        <w:t>M112.3702</w:t>
      </w:r>
    </w:p>
    <w:p>
      <w:r>
        <w:t>1,7 kW</w:t>
      </w:r>
    </w:p>
    <w:p>
      <w:r>
        <w:t>220</w:t>
      </w:r>
    </w:p>
    <w:p>
      <w:r>
        <w:t>14</w:t>
      </w:r>
    </w:p>
    <w:p>
      <w:r>
        <w:t>4,9</w:t>
      </w:r>
    </w:p>
    <w:p>
      <w:r>
        <w:t>4</w:t>
      </w:r>
    </w:p>
    <w:p>
      <w:r>
        <w:t>3</w:t>
      </w:r>
    </w:p>
    <w:p>
      <w:r>
        <w:t>kWh</w:t>
      </w:r>
    </w:p>
    <w:p>
      <w:r>
        <w:t>7.400</w:t>
      </w:r>
    </w:p>
    <w:p>
      <w:r>
        <w:t>6.625</w:t>
      </w:r>
    </w:p>
    <w:p>
      <w:r>
        <w:t>14.328</w:t>
      </w:r>
    </w:p>
    <w:p>
      <w:r>
        <w:t>14.328</w:t>
      </w:r>
    </w:p>
    <w:p>
      <w:r>
        <w:t>457</w:t>
      </w:r>
    </w:p>
    <w:p>
      <w:r>
        <w:t>M112.3703</w:t>
      </w:r>
    </w:p>
    <w:p>
      <w:r>
        <w:t>2,7 kW</w:t>
      </w:r>
    </w:p>
    <w:p>
      <w:r>
        <w:t>230</w:t>
      </w:r>
    </w:p>
    <w:p>
      <w:r>
        <w:t>14</w:t>
      </w:r>
    </w:p>
    <w:p>
      <w:r>
        <w:t>4,9</w:t>
      </w:r>
    </w:p>
    <w:p>
      <w:r>
        <w:t>4</w:t>
      </w:r>
    </w:p>
    <w:p>
      <w:r>
        <w:t>4</w:t>
      </w:r>
    </w:p>
    <w:p>
      <w:r>
        <w:t>kWh</w:t>
      </w:r>
    </w:p>
    <w:p>
      <w:r>
        <w:t>11.200</w:t>
      </w:r>
    </w:p>
    <w:p>
      <w:r>
        <w:t>8.833</w:t>
      </w:r>
    </w:p>
    <w:p>
      <w:r>
        <w:t>19.984</w:t>
      </w:r>
    </w:p>
    <w:p>
      <w:r>
        <w:t>19.984</w:t>
      </w:r>
    </w:p>
    <w:p>
      <w:r>
        <w:t>M112.3800</w:t>
      </w:r>
    </w:p>
    <w:p>
      <w:r>
        <w:t>Máy cưa gỗ cầm tay - công suất:</w:t>
      </w:r>
    </w:p>
    <w:p>
      <w:r>
        <w:t>458</w:t>
      </w:r>
    </w:p>
    <w:p>
      <w:r>
        <w:t>M112.3801</w:t>
      </w:r>
    </w:p>
    <w:p>
      <w:r>
        <w:t>1,3 kW</w:t>
      </w:r>
    </w:p>
    <w:p>
      <w:r>
        <w:t>180</w:t>
      </w:r>
    </w:p>
    <w:p>
      <w:r>
        <w:t>30</w:t>
      </w:r>
    </w:p>
    <w:p>
      <w:r>
        <w:t>10,5</w:t>
      </w:r>
    </w:p>
    <w:p>
      <w:r>
        <w:t>4</w:t>
      </w:r>
    </w:p>
    <w:p>
      <w:r>
        <w:t>3</w:t>
      </w:r>
    </w:p>
    <w:p>
      <w:r>
        <w:t>kWh</w:t>
      </w:r>
    </w:p>
    <w:p>
      <w:r>
        <w:t>7.600</w:t>
      </w:r>
    </w:p>
    <w:p>
      <w:r>
        <w:t>6.625</w:t>
      </w:r>
    </w:p>
    <w:p>
      <w:r>
        <w:t>25.414</w:t>
      </w:r>
    </w:p>
    <w:p>
      <w:r>
        <w:t>25.414</w:t>
      </w:r>
    </w:p>
    <w:p>
      <w:r>
        <w:t>M112.3900</w:t>
      </w:r>
    </w:p>
    <w:p>
      <w:r>
        <w:t>Máy hàn một chiều - công suất:</w:t>
      </w:r>
    </w:p>
    <w:p>
      <w:r>
        <w:t>459</w:t>
      </w:r>
    </w:p>
    <w:p>
      <w:r>
        <w:t>M112.3901</w:t>
      </w:r>
    </w:p>
    <w:p>
      <w:r>
        <w:t>50 kW</w:t>
      </w:r>
    </w:p>
    <w:p>
      <w:r>
        <w:t>200</w:t>
      </w:r>
    </w:p>
    <w:p>
      <w:r>
        <w:t>24</w:t>
      </w:r>
    </w:p>
    <w:p>
      <w:r>
        <w:t>4,5</w:t>
      </w:r>
    </w:p>
    <w:p>
      <w:r>
        <w:t>5</w:t>
      </w:r>
    </w:p>
    <w:p>
      <w:r>
        <w:t>105</w:t>
      </w:r>
    </w:p>
    <w:p>
      <w:r>
        <w:t>kWh</w:t>
      </w:r>
    </w:p>
    <w:p>
      <w:r>
        <w:t>1x4/7</w:t>
      </w:r>
    </w:p>
    <w:p>
      <w:r>
        <w:t>26.000</w:t>
      </w:r>
    </w:p>
    <w:p>
      <w:r>
        <w:t>231.869</w:t>
      </w:r>
    </w:p>
    <w:p>
      <w:r>
        <w:t>287.013</w:t>
      </w:r>
    </w:p>
    <w:p>
      <w:r>
        <w:t>284.408</w:t>
      </w:r>
    </w:p>
    <w:p>
      <w:r>
        <w:t>562.432</w:t>
      </w:r>
    </w:p>
    <w:p>
      <w:r>
        <w:t>559.827</w:t>
      </w:r>
    </w:p>
    <w:p>
      <w:r>
        <w:t>M112.4000</w:t>
      </w:r>
    </w:p>
    <w:p>
      <w:r>
        <w:t>Máy hàn xoay chiều - công suất:</w:t>
      </w:r>
    </w:p>
    <w:p>
      <w:r>
        <w:t>460</w:t>
      </w:r>
    </w:p>
    <w:p>
      <w:r>
        <w:t>M112.4001</w:t>
      </w:r>
    </w:p>
    <w:p>
      <w:r>
        <w:t>7 kW</w:t>
      </w:r>
    </w:p>
    <w:p>
      <w:r>
        <w:t>200</w:t>
      </w:r>
    </w:p>
    <w:p>
      <w:r>
        <w:t>21</w:t>
      </w:r>
    </w:p>
    <w:p>
      <w:r>
        <w:t>4,8</w:t>
      </w:r>
    </w:p>
    <w:p>
      <w:r>
        <w:t>5</w:t>
      </w:r>
    </w:p>
    <w:p>
      <w:r>
        <w:t>15</w:t>
      </w:r>
    </w:p>
    <w:p>
      <w:r>
        <w:t>kWh</w:t>
      </w:r>
    </w:p>
    <w:p>
      <w:r>
        <w:t>1x4/7</w:t>
      </w:r>
    </w:p>
    <w:p>
      <w:r>
        <w:t>4.300</w:t>
      </w:r>
    </w:p>
    <w:p>
      <w:r>
        <w:t>33.124</w:t>
      </w:r>
    </w:p>
    <w:p>
      <w:r>
        <w:t>287.013</w:t>
      </w:r>
    </w:p>
    <w:p>
      <w:r>
        <w:t>284.408</w:t>
      </w:r>
    </w:p>
    <w:p>
      <w:r>
        <w:t>326.759</w:t>
      </w:r>
    </w:p>
    <w:p>
      <w:r>
        <w:t>324.154</w:t>
      </w:r>
    </w:p>
    <w:p>
      <w:r>
        <w:t>461</w:t>
      </w:r>
    </w:p>
    <w:p>
      <w:r>
        <w:t>M112.4002</w:t>
      </w:r>
    </w:p>
    <w:p>
      <w:r>
        <w:t>14 kW - 15 kW</w:t>
      </w:r>
    </w:p>
    <w:p>
      <w:r>
        <w:t>200</w:t>
      </w:r>
    </w:p>
    <w:p>
      <w:r>
        <w:t>21</w:t>
      </w:r>
    </w:p>
    <w:p>
      <w:r>
        <w:t>4,8</w:t>
      </w:r>
    </w:p>
    <w:p>
      <w:r>
        <w:t>5</w:t>
      </w:r>
    </w:p>
    <w:p>
      <w:r>
        <w:t>29</w:t>
      </w:r>
    </w:p>
    <w:p>
      <w:r>
        <w:t>kWh</w:t>
      </w:r>
    </w:p>
    <w:p>
      <w:r>
        <w:t>1x4/7</w:t>
      </w:r>
    </w:p>
    <w:p>
      <w:r>
        <w:t>8.600</w:t>
      </w:r>
    </w:p>
    <w:p>
      <w:r>
        <w:t>64.040</w:t>
      </w:r>
    </w:p>
    <w:p>
      <w:r>
        <w:t>287.013</w:t>
      </w:r>
    </w:p>
    <w:p>
      <w:r>
        <w:t>284.408</w:t>
      </w:r>
    </w:p>
    <w:p>
      <w:r>
        <w:t>364.297</w:t>
      </w:r>
    </w:p>
    <w:p>
      <w:r>
        <w:t>361.692</w:t>
      </w:r>
    </w:p>
    <w:p>
      <w:r>
        <w:t>462</w:t>
      </w:r>
    </w:p>
    <w:p>
      <w:r>
        <w:t>M112.4003</w:t>
      </w:r>
    </w:p>
    <w:p>
      <w:r>
        <w:t>23 kW</w:t>
      </w:r>
    </w:p>
    <w:p>
      <w:r>
        <w:t>200</w:t>
      </w:r>
    </w:p>
    <w:p>
      <w:r>
        <w:t>21</w:t>
      </w:r>
    </w:p>
    <w:p>
      <w:r>
        <w:t>4,8</w:t>
      </w:r>
    </w:p>
    <w:p>
      <w:r>
        <w:t>5</w:t>
      </w:r>
    </w:p>
    <w:p>
      <w:r>
        <w:t>48</w:t>
      </w:r>
    </w:p>
    <w:p>
      <w:r>
        <w:t>kWh</w:t>
      </w:r>
    </w:p>
    <w:p>
      <w:r>
        <w:t>1x4/7</w:t>
      </w:r>
    </w:p>
    <w:p>
      <w:r>
        <w:t>16.000</w:t>
      </w:r>
    </w:p>
    <w:p>
      <w:r>
        <w:t>105.997</w:t>
      </w:r>
    </w:p>
    <w:p>
      <w:r>
        <w:t>287.013</w:t>
      </w:r>
    </w:p>
    <w:p>
      <w:r>
        <w:t>284.408</w:t>
      </w:r>
    </w:p>
    <w:p>
      <w:r>
        <w:t>417.650</w:t>
      </w:r>
    </w:p>
    <w:p>
      <w:r>
        <w:t>415.045</w:t>
      </w:r>
    </w:p>
    <w:p>
      <w:r>
        <w:t>M112.4100</w:t>
      </w:r>
    </w:p>
    <w:p>
      <w:r>
        <w:t>Máy hàn hơi - công suất:</w:t>
      </w:r>
    </w:p>
    <w:p>
      <w:r>
        <w:t>463</w:t>
      </w:r>
    </w:p>
    <w:p>
      <w:r>
        <w:t>M112.4101</w:t>
      </w:r>
    </w:p>
    <w:p>
      <w:r>
        <w:t>1000 l/h</w:t>
      </w:r>
    </w:p>
    <w:p>
      <w:r>
        <w:t>160</w:t>
      </w:r>
    </w:p>
    <w:p>
      <w:r>
        <w:t>21</w:t>
      </w:r>
    </w:p>
    <w:p>
      <w:r>
        <w:t>4,8</w:t>
      </w:r>
    </w:p>
    <w:p>
      <w:r>
        <w:t>5</w:t>
      </w:r>
    </w:p>
    <w:p>
      <w:r>
        <w:t>1x4/7</w:t>
      </w:r>
    </w:p>
    <w:p>
      <w:r>
        <w:t>3.400</w:t>
      </w:r>
    </w:p>
    <w:p>
      <w:r>
        <w:t>287.013</w:t>
      </w:r>
    </w:p>
    <w:p>
      <w:r>
        <w:t>284.408</w:t>
      </w:r>
    </w:p>
    <w:p>
      <w:r>
        <w:t>293.558</w:t>
      </w:r>
    </w:p>
    <w:p>
      <w:r>
        <w:t>290.953</w:t>
      </w:r>
    </w:p>
    <w:p>
      <w:r>
        <w:t>464</w:t>
      </w:r>
    </w:p>
    <w:p>
      <w:r>
        <w:t>M112.4102</w:t>
      </w:r>
    </w:p>
    <w:p>
      <w:r>
        <w:t>2000 l/h</w:t>
      </w:r>
    </w:p>
    <w:p>
      <w:r>
        <w:t>160</w:t>
      </w:r>
    </w:p>
    <w:p>
      <w:r>
        <w:t>21</w:t>
      </w:r>
    </w:p>
    <w:p>
      <w:r>
        <w:t>4,8</w:t>
      </w:r>
    </w:p>
    <w:p>
      <w:r>
        <w:t>5</w:t>
      </w:r>
    </w:p>
    <w:p>
      <w:r>
        <w:t>1x4/7</w:t>
      </w:r>
    </w:p>
    <w:p>
      <w:r>
        <w:t>5.200</w:t>
      </w:r>
    </w:p>
    <w:p>
      <w:r>
        <w:t>287.013</w:t>
      </w:r>
    </w:p>
    <w:p>
      <w:r>
        <w:t>284.408</w:t>
      </w:r>
    </w:p>
    <w:p>
      <w:r>
        <w:t>297.023</w:t>
      </w:r>
    </w:p>
    <w:p>
      <w:r>
        <w:t>294.418</w:t>
      </w:r>
    </w:p>
    <w:p>
      <w:r>
        <w:t>465</w:t>
      </w:r>
    </w:p>
    <w:p>
      <w:r>
        <w:t>M112.4201</w:t>
      </w:r>
    </w:p>
    <w:p>
      <w:r>
        <w:t>Máy hàn cắt dưới nước</w:t>
      </w:r>
    </w:p>
    <w:p>
      <w:r>
        <w:t>90</w:t>
      </w:r>
    </w:p>
    <w:p>
      <w:r>
        <w:t>21</w:t>
      </w:r>
    </w:p>
    <w:p>
      <w:r>
        <w:t>10</w:t>
      </w:r>
    </w:p>
    <w:p>
      <w:r>
        <w:t>5</w:t>
      </w:r>
    </w:p>
    <w:p>
      <w:r>
        <w:t>2 thợ lặn (1/4 + 2/4)</w:t>
      </w:r>
    </w:p>
    <w:p>
      <w:r>
        <w:t>106.900</w:t>
      </w:r>
    </w:p>
    <w:p>
      <w:r>
        <w:t>1.019.455</w:t>
      </w:r>
    </w:p>
    <w:p>
      <w:r>
        <w:t>971.727</w:t>
      </w:r>
    </w:p>
    <w:p>
      <w:r>
        <w:t>1.422.111</w:t>
      </w:r>
    </w:p>
    <w:p>
      <w:r>
        <w:t>1.374.384</w:t>
      </w:r>
    </w:p>
    <w:p>
      <w:r>
        <w:t>M112.4300</w:t>
      </w:r>
    </w:p>
    <w:p>
      <w:r>
        <w:t>Máy hàn nối ống nhựa:</w:t>
      </w:r>
    </w:p>
    <w:p>
      <w:r>
        <w:t>466</w:t>
      </w:r>
    </w:p>
    <w:p>
      <w:r>
        <w:t>M112.4301</w:t>
      </w:r>
    </w:p>
    <w:p>
      <w:r>
        <w:t>Máy hàn nhiệt cầm tay</w:t>
      </w:r>
    </w:p>
    <w:p>
      <w:r>
        <w:t>200</w:t>
      </w:r>
    </w:p>
    <w:p>
      <w:r>
        <w:t>21</w:t>
      </w:r>
    </w:p>
    <w:p>
      <w:r>
        <w:t>6,5</w:t>
      </w:r>
    </w:p>
    <w:p>
      <w:r>
        <w:t>5</w:t>
      </w:r>
    </w:p>
    <w:p>
      <w:r>
        <w:t>6</w:t>
      </w:r>
    </w:p>
    <w:p>
      <w:r>
        <w:t>kWh</w:t>
      </w:r>
    </w:p>
    <w:p>
      <w:r>
        <w:t>1.532</w:t>
      </w:r>
    </w:p>
    <w:p>
      <w:r>
        <w:t>13.250</w:t>
      </w:r>
    </w:p>
    <w:p>
      <w:r>
        <w:t>15.740</w:t>
      </w:r>
    </w:p>
    <w:p>
      <w:r>
        <w:t>15.740</w:t>
      </w:r>
    </w:p>
    <w:p>
      <w:r>
        <w:t>467</w:t>
      </w:r>
    </w:p>
    <w:p>
      <w:r>
        <w:t>M112.4302</w:t>
      </w:r>
    </w:p>
    <w:p>
      <w:r>
        <w:t>Máy gia nhiệt D315mm</w:t>
      </w:r>
    </w:p>
    <w:p>
      <w:r>
        <w:t>200</w:t>
      </w:r>
    </w:p>
    <w:p>
      <w:r>
        <w:t>21</w:t>
      </w:r>
    </w:p>
    <w:p>
      <w:r>
        <w:t>6,5</w:t>
      </w:r>
    </w:p>
    <w:p>
      <w:r>
        <w:t>5</w:t>
      </w:r>
    </w:p>
    <w:p>
      <w:r>
        <w:t>8</w:t>
      </w:r>
    </w:p>
    <w:p>
      <w:r>
        <w:t>kWh</w:t>
      </w:r>
    </w:p>
    <w:p>
      <w:r>
        <w:t>1x4/7</w:t>
      </w:r>
    </w:p>
    <w:p>
      <w:r>
        <w:t>50.000</w:t>
      </w:r>
    </w:p>
    <w:p>
      <w:r>
        <w:t>17.666</w:t>
      </w:r>
    </w:p>
    <w:p>
      <w:r>
        <w:t>287.013</w:t>
      </w:r>
    </w:p>
    <w:p>
      <w:r>
        <w:t>284.408</w:t>
      </w:r>
    </w:p>
    <w:p>
      <w:r>
        <w:t>380.679</w:t>
      </w:r>
    </w:p>
    <w:p>
      <w:r>
        <w:t>378.074</w:t>
      </w:r>
    </w:p>
    <w:p>
      <w:r>
        <w:t>468</w:t>
      </w:r>
    </w:p>
    <w:p>
      <w:r>
        <w:t>M112.4303</w:t>
      </w:r>
    </w:p>
    <w:p>
      <w:r>
        <w:t>Máy gia nhiệt D630mm</w:t>
      </w:r>
    </w:p>
    <w:p>
      <w:r>
        <w:t>200</w:t>
      </w:r>
    </w:p>
    <w:p>
      <w:r>
        <w:t>21</w:t>
      </w:r>
    </w:p>
    <w:p>
      <w:r>
        <w:t>6,5</w:t>
      </w:r>
    </w:p>
    <w:p>
      <w:r>
        <w:t>5</w:t>
      </w:r>
    </w:p>
    <w:p>
      <w:r>
        <w:t>12</w:t>
      </w:r>
    </w:p>
    <w:p>
      <w:r>
        <w:t>kWh</w:t>
      </w:r>
    </w:p>
    <w:p>
      <w:r>
        <w:t>1x4/7</w:t>
      </w:r>
    </w:p>
    <w:p>
      <w:r>
        <w:t>122.727</w:t>
      </w:r>
    </w:p>
    <w:p>
      <w:r>
        <w:t>26.499</w:t>
      </w:r>
    </w:p>
    <w:p>
      <w:r>
        <w:t>287.013</w:t>
      </w:r>
    </w:p>
    <w:p>
      <w:r>
        <w:t>284.408</w:t>
      </w:r>
    </w:p>
    <w:p>
      <w:r>
        <w:t>500.057</w:t>
      </w:r>
    </w:p>
    <w:p>
      <w:r>
        <w:t>497.452</w:t>
      </w:r>
    </w:p>
    <w:p>
      <w:r>
        <w:t>469</w:t>
      </w:r>
    </w:p>
    <w:p>
      <w:r>
        <w:t>M112.4304</w:t>
      </w:r>
    </w:p>
    <w:p>
      <w:r>
        <w:t>Máy gia nhiệt D1200mm</w:t>
      </w:r>
    </w:p>
    <w:p>
      <w:r>
        <w:t>200</w:t>
      </w:r>
    </w:p>
    <w:p>
      <w:r>
        <w:t>21</w:t>
      </w:r>
    </w:p>
    <w:p>
      <w:r>
        <w:t>6,5</w:t>
      </w:r>
    </w:p>
    <w:p>
      <w:r>
        <w:t>5</w:t>
      </w:r>
    </w:p>
    <w:p>
      <w:r>
        <w:t>18</w:t>
      </w:r>
    </w:p>
    <w:p>
      <w:r>
        <w:t>kWh</w:t>
      </w:r>
    </w:p>
    <w:p>
      <w:r>
        <w:t>1x4/7</w:t>
      </w:r>
    </w:p>
    <w:p>
      <w:r>
        <w:t>170.909</w:t>
      </w:r>
    </w:p>
    <w:p>
      <w:r>
        <w:t>39.749</w:t>
      </w:r>
    </w:p>
    <w:p>
      <w:r>
        <w:t>287.013</w:t>
      </w:r>
    </w:p>
    <w:p>
      <w:r>
        <w:t>284.408</w:t>
      </w:r>
    </w:p>
    <w:p>
      <w:r>
        <w:t>586.544</w:t>
      </w:r>
    </w:p>
    <w:p>
      <w:r>
        <w:t>583.939</w:t>
      </w:r>
    </w:p>
    <w:p>
      <w:r>
        <w:t>M112.4400</w:t>
      </w:r>
    </w:p>
    <w:p>
      <w:r>
        <w:t>Máy quạt gió - công suất:</w:t>
      </w:r>
    </w:p>
    <w:p>
      <w:r>
        <w:t>470</w:t>
      </w:r>
    </w:p>
    <w:p>
      <w:r>
        <w:t>M112.4401</w:t>
      </w:r>
    </w:p>
    <w:p>
      <w:r>
        <w:t>2,5 kW</w:t>
      </w:r>
    </w:p>
    <w:p>
      <w:r>
        <w:t>160</w:t>
      </w:r>
    </w:p>
    <w:p>
      <w:r>
        <w:t>19</w:t>
      </w:r>
    </w:p>
    <w:p>
      <w:r>
        <w:t>1,7</w:t>
      </w:r>
    </w:p>
    <w:p>
      <w:r>
        <w:t>5</w:t>
      </w:r>
    </w:p>
    <w:p>
      <w:r>
        <w:t>16</w:t>
      </w:r>
    </w:p>
    <w:p>
      <w:r>
        <w:t>kWh</w:t>
      </w:r>
    </w:p>
    <w:p>
      <w:r>
        <w:t>3.600</w:t>
      </w:r>
    </w:p>
    <w:p>
      <w:r>
        <w:t>35.332</w:t>
      </w:r>
    </w:p>
    <w:p>
      <w:r>
        <w:t>41.115</w:t>
      </w:r>
    </w:p>
    <w:p>
      <w:r>
        <w:t>41.115</w:t>
      </w:r>
    </w:p>
    <w:p>
      <w:r>
        <w:t>471</w:t>
      </w:r>
    </w:p>
    <w:p>
      <w:r>
        <w:t>M112.4402</w:t>
      </w:r>
    </w:p>
    <w:p>
      <w:r>
        <w:t>4,5 kW</w:t>
      </w:r>
    </w:p>
    <w:p>
      <w:r>
        <w:t>160</w:t>
      </w:r>
    </w:p>
    <w:p>
      <w:r>
        <w:t>19</w:t>
      </w:r>
    </w:p>
    <w:p>
      <w:r>
        <w:t>1,7</w:t>
      </w:r>
    </w:p>
    <w:p>
      <w:r>
        <w:t>5</w:t>
      </w:r>
    </w:p>
    <w:p>
      <w:r>
        <w:t>29</w:t>
      </w:r>
    </w:p>
    <w:p>
      <w:r>
        <w:t>kWh</w:t>
      </w:r>
    </w:p>
    <w:p>
      <w:r>
        <w:t>7.900</w:t>
      </w:r>
    </w:p>
    <w:p>
      <w:r>
        <w:t>64.040</w:t>
      </w:r>
    </w:p>
    <w:p>
      <w:r>
        <w:t>76.729</w:t>
      </w:r>
    </w:p>
    <w:p>
      <w:r>
        <w:t>76.729</w:t>
      </w:r>
    </w:p>
    <w:p>
      <w:r>
        <w:t>M112.4500</w:t>
      </w:r>
    </w:p>
    <w:p>
      <w:r>
        <w:t>Máy khoan khoan đập cáp - công suất:</w:t>
      </w:r>
    </w:p>
    <w:p>
      <w:r>
        <w:t>472</w:t>
      </w:r>
    </w:p>
    <w:p>
      <w:r>
        <w:t>M112.4501</w:t>
      </w:r>
    </w:p>
    <w:p>
      <w:r>
        <w:t>40 kW</w:t>
      </w:r>
    </w:p>
    <w:p>
      <w:r>
        <w:t>200</w:t>
      </w:r>
    </w:p>
    <w:p>
      <w:r>
        <w:t>14</w:t>
      </w:r>
    </w:p>
    <w:p>
      <w:r>
        <w:t>6,4</w:t>
      </w:r>
    </w:p>
    <w:p>
      <w:r>
        <w:t>5</w:t>
      </w:r>
    </w:p>
    <w:p>
      <w:r>
        <w:t>144</w:t>
      </w:r>
    </w:p>
    <w:p>
      <w:r>
        <w:t>kWh</w:t>
      </w:r>
    </w:p>
    <w:p>
      <w:r>
        <w:t>1x4/7</w:t>
      </w:r>
    </w:p>
    <w:p>
      <w:r>
        <w:t>630.000</w:t>
      </w:r>
    </w:p>
    <w:p>
      <w:r>
        <w:t>317.991</w:t>
      </w:r>
    </w:p>
    <w:p>
      <w:r>
        <w:t>287.013</w:t>
      </w:r>
    </w:p>
    <w:p>
      <w:r>
        <w:t>284.408</w:t>
      </w:r>
    </w:p>
    <w:p>
      <w:r>
        <w:t>1.361.004</w:t>
      </w:r>
    </w:p>
    <w:p>
      <w:r>
        <w:t>1.358.399</w:t>
      </w:r>
    </w:p>
    <w:p>
      <w:r>
        <w:t>M112.4600</w:t>
      </w:r>
    </w:p>
    <w:p>
      <w:r>
        <w:t>Máy khoan xoay - công suất:</w:t>
      </w:r>
    </w:p>
    <w:p>
      <w:r>
        <w:t>473</w:t>
      </w:r>
    </w:p>
    <w:p>
      <w:r>
        <w:t>M112.4601</w:t>
      </w:r>
    </w:p>
    <w:p>
      <w:r>
        <w:t>54 cv</w:t>
      </w:r>
    </w:p>
    <w:p>
      <w:r>
        <w:t>230</w:t>
      </w:r>
    </w:p>
    <w:p>
      <w:r>
        <w:t>14</w:t>
      </w:r>
    </w:p>
    <w:p>
      <w:r>
        <w:t>6,5</w:t>
      </w:r>
    </w:p>
    <w:p>
      <w:r>
        <w:t>5</w:t>
      </w:r>
    </w:p>
    <w:p>
      <w:r>
        <w:t>19</w:t>
      </w:r>
    </w:p>
    <w:p>
      <w:r>
        <w:t>lít diezel</w:t>
      </w:r>
    </w:p>
    <w:p>
      <w:r>
        <w:t>1x4/7</w:t>
      </w:r>
    </w:p>
    <w:p>
      <w:r>
        <w:t>1.117.200</w:t>
      </w:r>
    </w:p>
    <w:p>
      <w:r>
        <w:t>349.051</w:t>
      </w:r>
    </w:p>
    <w:p>
      <w:r>
        <w:t>287.013</w:t>
      </w:r>
    </w:p>
    <w:p>
      <w:r>
        <w:t>284.408</w:t>
      </w:r>
    </w:p>
    <w:p>
      <w:r>
        <w:t>1.806.695</w:t>
      </w:r>
    </w:p>
    <w:p>
      <w:r>
        <w:t>1.804.090</w:t>
      </w:r>
    </w:p>
    <w:p>
      <w:r>
        <w:t>474</w:t>
      </w:r>
    </w:p>
    <w:p>
      <w:r>
        <w:t>M112.4602</w:t>
      </w:r>
    </w:p>
    <w:p>
      <w:r>
        <w:t>300 cv</w:t>
      </w:r>
    </w:p>
    <w:p>
      <w:r>
        <w:t>230</w:t>
      </w:r>
    </w:p>
    <w:p>
      <w:r>
        <w:t>13</w:t>
      </w:r>
    </w:p>
    <w:p>
      <w:r>
        <w:t>3,9</w:t>
      </w:r>
    </w:p>
    <w:p>
      <w:r>
        <w:t>5</w:t>
      </w:r>
    </w:p>
    <w:p>
      <w:r>
        <w:t>97</w:t>
      </w:r>
    </w:p>
    <w:p>
      <w:r>
        <w:t>lít diezel</w:t>
      </w:r>
    </w:p>
    <w:p>
      <w:r>
        <w:t>1x6/7</w:t>
      </w:r>
    </w:p>
    <w:p>
      <w:r>
        <w:t>7.036.900</w:t>
      </w:r>
    </w:p>
    <w:p>
      <w:r>
        <w:t>1.781.995</w:t>
      </w:r>
    </w:p>
    <w:p>
      <w:r>
        <w:t>400.079</w:t>
      </w:r>
    </w:p>
    <w:p>
      <w:r>
        <w:t>396.447</w:t>
      </w:r>
    </w:p>
    <w:p>
      <w:r>
        <w:t>8.484.689</w:t>
      </w:r>
    </w:p>
    <w:p>
      <w:r>
        <w:t>8.481.057</w:t>
      </w:r>
    </w:p>
    <w:p>
      <w:r>
        <w:t>M112.4700</w:t>
      </w:r>
    </w:p>
    <w:p>
      <w:r>
        <w:t>Bộ kích chuyên dùng</w:t>
      </w:r>
    </w:p>
    <w:p>
      <w:r>
        <w:t>475</w:t>
      </w:r>
    </w:p>
    <w:p>
      <w:r>
        <w:t>M112.4701</w:t>
      </w:r>
    </w:p>
    <w:p>
      <w:r>
        <w:t>Bộ thiết bị trượt (60 kích loại 6 t)</w:t>
      </w:r>
    </w:p>
    <w:p>
      <w:r>
        <w:t>200</w:t>
      </w:r>
    </w:p>
    <w:p>
      <w:r>
        <w:t>18</w:t>
      </w:r>
    </w:p>
    <w:p>
      <w:r>
        <w:t>4,5</w:t>
      </w:r>
    </w:p>
    <w:p>
      <w:r>
        <w:t>5</w:t>
      </w:r>
    </w:p>
    <w:p>
      <w:r>
        <w:t>65</w:t>
      </w:r>
    </w:p>
    <w:p>
      <w:r>
        <w:t>kWh</w:t>
      </w:r>
    </w:p>
    <w:p>
      <w:r>
        <w:t>1x4/7+1x7/7</w:t>
      </w:r>
    </w:p>
    <w:p>
      <w:r>
        <w:t>550.300</w:t>
      </w:r>
    </w:p>
    <w:p>
      <w:r>
        <w:t>143.538</w:t>
      </w:r>
    </w:p>
    <w:p>
      <w:r>
        <w:t>758.411</w:t>
      </w:r>
    </w:p>
    <w:p>
      <w:r>
        <w:t>751.526</w:t>
      </w:r>
    </w:p>
    <w:p>
      <w:r>
        <w:t>1.609.084</w:t>
      </w:r>
    </w:p>
    <w:p>
      <w:r>
        <w:t>1.602.200</w:t>
      </w:r>
    </w:p>
    <w:p>
      <w:r>
        <w:t>476</w:t>
      </w:r>
    </w:p>
    <w:p>
      <w:r>
        <w:t>M112.4702</w:t>
      </w:r>
    </w:p>
    <w:p>
      <w:r>
        <w:t>Bộ kích lắp dựng, tháo dỡ ván khuôn 50-60 t</w:t>
      </w:r>
    </w:p>
    <w:p>
      <w:r>
        <w:t>200</w:t>
      </w:r>
    </w:p>
    <w:p>
      <w:r>
        <w:t>13</w:t>
      </w:r>
    </w:p>
    <w:p>
      <w:r>
        <w:t>2,2</w:t>
      </w:r>
    </w:p>
    <w:p>
      <w:r>
        <w:t>5</w:t>
      </w:r>
    </w:p>
    <w:p>
      <w:r>
        <w:t>14</w:t>
      </w:r>
    </w:p>
    <w:p>
      <w:r>
        <w:t>kWh</w:t>
      </w:r>
    </w:p>
    <w:p>
      <w:r>
        <w:t>1x4/7</w:t>
      </w:r>
    </w:p>
    <w:p>
      <w:r>
        <w:t>91.300</w:t>
      </w:r>
    </w:p>
    <w:p>
      <w:r>
        <w:t>30.916</w:t>
      </w:r>
    </w:p>
    <w:p>
      <w:r>
        <w:t>287.013</w:t>
      </w:r>
    </w:p>
    <w:p>
      <w:r>
        <w:t>284.408</w:t>
      </w:r>
    </w:p>
    <w:p>
      <w:r>
        <w:t>404.208</w:t>
      </w:r>
    </w:p>
    <w:p>
      <w:r>
        <w:t>401.602</w:t>
      </w:r>
    </w:p>
    <w:p>
      <w:r>
        <w:t>M112.4800</w:t>
      </w:r>
    </w:p>
    <w:p>
      <w:r>
        <w:t>Một số máy và thiết bị chuyên dùng</w:t>
      </w:r>
    </w:p>
    <w:p>
      <w:r>
        <w:t>477</w:t>
      </w:r>
    </w:p>
    <w:p>
      <w:r>
        <w:t>M112.4801</w:t>
      </w:r>
    </w:p>
    <w:p>
      <w:r>
        <w:t>Máy xiết bu lông</w:t>
      </w:r>
    </w:p>
    <w:p>
      <w:r>
        <w:t>230</w:t>
      </w:r>
    </w:p>
    <w:p>
      <w:r>
        <w:t>14</w:t>
      </w:r>
    </w:p>
    <w:p>
      <w:r>
        <w:t>4,9</w:t>
      </w:r>
    </w:p>
    <w:p>
      <w:r>
        <w:t>4</w:t>
      </w:r>
    </w:p>
    <w:p>
      <w:r>
        <w:t>3</w:t>
      </w:r>
    </w:p>
    <w:p>
      <w:r>
        <w:t>kWh</w:t>
      </w:r>
    </w:p>
    <w:p>
      <w:r>
        <w:t>37.900</w:t>
      </w:r>
    </w:p>
    <w:p>
      <w:r>
        <w:t>6.625</w:t>
      </w:r>
    </w:p>
    <w:p>
      <w:r>
        <w:t>42.053</w:t>
      </w:r>
    </w:p>
    <w:p>
      <w:r>
        <w:t>42.053</w:t>
      </w:r>
    </w:p>
    <w:p>
      <w:r>
        <w:t>478</w:t>
      </w:r>
    </w:p>
    <w:p>
      <w:r>
        <w:t>M112.4802</w:t>
      </w:r>
    </w:p>
    <w:p>
      <w:r>
        <w:t>Máy xóa vạch sơn, công suất 13HP</w:t>
      </w:r>
    </w:p>
    <w:p>
      <w:r>
        <w:t>200</w:t>
      </w:r>
    </w:p>
    <w:p>
      <w:r>
        <w:t>20</w:t>
      </w:r>
    </w:p>
    <w:p>
      <w:r>
        <w:t>3,5</w:t>
      </w:r>
    </w:p>
    <w:p>
      <w:r>
        <w:t>5</w:t>
      </w:r>
    </w:p>
    <w:p>
      <w:r>
        <w:t>4</w:t>
      </w:r>
    </w:p>
    <w:p>
      <w:r>
        <w:t>lít xăng</w:t>
      </w:r>
    </w:p>
    <w:p>
      <w:r>
        <w:t>34.166</w:t>
      </w:r>
    </w:p>
    <w:p>
      <w:r>
        <w:t>77.259</w:t>
      </w:r>
    </w:p>
    <w:p>
      <w:r>
        <w:t>122.529</w:t>
      </w:r>
    </w:p>
    <w:p>
      <w:r>
        <w:t>122.529</w:t>
      </w:r>
    </w:p>
    <w:p>
      <w:r>
        <w:t>479</w:t>
      </w:r>
    </w:p>
    <w:p>
      <w:r>
        <w:t>M112.4803</w:t>
      </w:r>
    </w:p>
    <w:p>
      <w:r>
        <w:t>Máy hiện sóng 2 tia (Oscilograf)</w:t>
      </w:r>
    </w:p>
    <w:p>
      <w:r>
        <w:t>220</w:t>
      </w:r>
    </w:p>
    <w:p>
      <w:r>
        <w:t>10</w:t>
      </w:r>
    </w:p>
    <w:p>
      <w:r>
        <w:t>3,5</w:t>
      </w:r>
    </w:p>
    <w:p>
      <w:r>
        <w:t>5</w:t>
      </w:r>
    </w:p>
    <w:p>
      <w:r>
        <w:t>93.480</w:t>
      </w:r>
    </w:p>
    <w:p>
      <w:r>
        <w:t>74.359</w:t>
      </w:r>
    </w:p>
    <w:p>
      <w:r>
        <w:t>74.359</w:t>
      </w:r>
    </w:p>
    <w:p>
      <w:r>
        <w:t>480</w:t>
      </w:r>
    </w:p>
    <w:p>
      <w:r>
        <w:t>M112.4804</w:t>
      </w:r>
    </w:p>
    <w:p>
      <w:r>
        <w:t>Vôn mét điện tử</w:t>
      </w:r>
    </w:p>
    <w:p>
      <w:r>
        <w:t>200</w:t>
      </w:r>
    </w:p>
    <w:p>
      <w:r>
        <w:t>10</w:t>
      </w:r>
    </w:p>
    <w:p>
      <w:r>
        <w:t>2,2</w:t>
      </w:r>
    </w:p>
    <w:p>
      <w:r>
        <w:t>4</w:t>
      </w:r>
    </w:p>
    <w:p>
      <w:r>
        <w:t>3.400</w:t>
      </w:r>
    </w:p>
    <w:p>
      <w:r>
        <w:t>2.754</w:t>
      </w:r>
    </w:p>
    <w:p>
      <w:r>
        <w:t>2.754</w:t>
      </w:r>
    </w:p>
    <w:p>
      <w:r>
        <w:t>481</w:t>
      </w:r>
    </w:p>
    <w:p>
      <w:r>
        <w:t>M112.4805</w:t>
      </w:r>
    </w:p>
    <w:p>
      <w:r>
        <w:t>Đồng hồ vạn năng</w:t>
      </w:r>
    </w:p>
    <w:p>
      <w:r>
        <w:t>200</w:t>
      </w:r>
    </w:p>
    <w:p>
      <w:r>
        <w:t>10</w:t>
      </w:r>
    </w:p>
    <w:p>
      <w:r>
        <w:t>2,2</w:t>
      </w:r>
    </w:p>
    <w:p>
      <w:r>
        <w:t>4</w:t>
      </w:r>
    </w:p>
    <w:p>
      <w:r>
        <w:t>1.500</w:t>
      </w:r>
    </w:p>
    <w:p>
      <w:r>
        <w:t>1.215</w:t>
      </w:r>
    </w:p>
    <w:p>
      <w:r>
        <w:t>1.215</w:t>
      </w:r>
    </w:p>
    <w:p>
      <w:r>
        <w:t>CHƯƠNG II</w:t>
      </w:r>
    </w:p>
    <w:p>
      <w:r>
        <w:t>MÁY VÀ THIẾT BỊ CHUYÊN DÙNG KHẢO SÁT, THÍ NGHIỆM</w:t>
      </w:r>
    </w:p>
    <w:p>
      <w:r>
        <w:t>M201.0000</w:t>
      </w:r>
    </w:p>
    <w:p>
      <w:r>
        <w:t>MÁY VÀ THIẾT BỊ KHẢO SÁT</w:t>
      </w:r>
    </w:p>
    <w:p>
      <w:r>
        <w:t>482</w:t>
      </w:r>
    </w:p>
    <w:p>
      <w:r>
        <w:t>M201.0001</w:t>
      </w:r>
    </w:p>
    <w:p>
      <w:r>
        <w:t>Bộ khoan tay</w:t>
      </w:r>
    </w:p>
    <w:p>
      <w:r>
        <w:t>180</w:t>
      </w:r>
    </w:p>
    <w:p>
      <w:r>
        <w:t>15</w:t>
      </w:r>
    </w:p>
    <w:p>
      <w:r>
        <w:t>6</w:t>
      </w:r>
    </w:p>
    <w:p>
      <w:r>
        <w:t>5</w:t>
      </w:r>
    </w:p>
    <w:p>
      <w:r>
        <w:t>35.083</w:t>
      </w:r>
    </w:p>
    <w:p>
      <w:r>
        <w:t>47.752</w:t>
      </w:r>
    </w:p>
    <w:p>
      <w:r>
        <w:t>47.752</w:t>
      </w:r>
    </w:p>
    <w:p>
      <w:r>
        <w:t>483</w:t>
      </w:r>
    </w:p>
    <w:p>
      <w:r>
        <w:t>M201.0002</w:t>
      </w:r>
    </w:p>
    <w:p>
      <w:r>
        <w:t>Máy khoan XY-1A</w:t>
      </w:r>
    </w:p>
    <w:p>
      <w:r>
        <w:t>180</w:t>
      </w:r>
    </w:p>
    <w:p>
      <w:r>
        <w:t>10</w:t>
      </w:r>
    </w:p>
    <w:p>
      <w:r>
        <w:t>5</w:t>
      </w:r>
    </w:p>
    <w:p>
      <w:r>
        <w:t>5</w:t>
      </w:r>
    </w:p>
    <w:p>
      <w:r>
        <w:t>76.000</w:t>
      </w:r>
    </w:p>
    <w:p>
      <w:r>
        <w:t>80.222</w:t>
      </w:r>
    </w:p>
    <w:p>
      <w:r>
        <w:t>80.222</w:t>
      </w:r>
    </w:p>
    <w:p>
      <w:r>
        <w:t>484</w:t>
      </w:r>
    </w:p>
    <w:p>
      <w:r>
        <w:t>M201.0003</w:t>
      </w:r>
    </w:p>
    <w:p>
      <w:r>
        <w:t>Máy khoan XY-3</w:t>
      </w:r>
    </w:p>
    <w:p>
      <w:r>
        <w:t>180</w:t>
      </w:r>
    </w:p>
    <w:p>
      <w:r>
        <w:t>10</w:t>
      </w:r>
    </w:p>
    <w:p>
      <w:r>
        <w:t>5</w:t>
      </w:r>
    </w:p>
    <w:p>
      <w:r>
        <w:t>5</w:t>
      </w:r>
    </w:p>
    <w:p>
      <w:r>
        <w:t>210.909</w:t>
      </w:r>
    </w:p>
    <w:p>
      <w:r>
        <w:t>222.626</w:t>
      </w:r>
    </w:p>
    <w:p>
      <w:r>
        <w:t>222.626</w:t>
      </w:r>
    </w:p>
    <w:p>
      <w:r>
        <w:t>485</w:t>
      </w:r>
    </w:p>
    <w:p>
      <w:r>
        <w:t>M201.0004</w:t>
      </w:r>
    </w:p>
    <w:p>
      <w:r>
        <w:t>Máy khoan GK-250</w:t>
      </w:r>
    </w:p>
    <w:p>
      <w:r>
        <w:t>180</w:t>
      </w:r>
    </w:p>
    <w:p>
      <w:r>
        <w:t>10</w:t>
      </w:r>
    </w:p>
    <w:p>
      <w:r>
        <w:t>5</w:t>
      </w:r>
    </w:p>
    <w:p>
      <w:r>
        <w:t>5</w:t>
      </w:r>
    </w:p>
    <w:p>
      <w:r>
        <w:t>136.364</w:t>
      </w:r>
    </w:p>
    <w:p>
      <w:r>
        <w:t>143.940</w:t>
      </w:r>
    </w:p>
    <w:p>
      <w:r>
        <w:t>143.940</w:t>
      </w:r>
    </w:p>
    <w:p>
      <w:r>
        <w:t>486</w:t>
      </w:r>
    </w:p>
    <w:p>
      <w:r>
        <w:t>M201.0005</w:t>
      </w:r>
    </w:p>
    <w:p>
      <w:r>
        <w:t>Bộ nén ngang GA</w:t>
      </w:r>
    </w:p>
    <w:p>
      <w:r>
        <w:t>180</w:t>
      </w:r>
    </w:p>
    <w:p>
      <w:r>
        <w:t>10</w:t>
      </w:r>
    </w:p>
    <w:p>
      <w:r>
        <w:t>3</w:t>
      </w:r>
    </w:p>
    <w:p>
      <w:r>
        <w:t>5</w:t>
      </w:r>
    </w:p>
    <w:p>
      <w:r>
        <w:t>476.947</w:t>
      </w:r>
    </w:p>
    <w:p>
      <w:r>
        <w:t>450.450</w:t>
      </w:r>
    </w:p>
    <w:p>
      <w:r>
        <w:t>450.450</w:t>
      </w:r>
    </w:p>
    <w:p>
      <w:r>
        <w:t>487</w:t>
      </w:r>
    </w:p>
    <w:p>
      <w:r>
        <w:t>M201.0006</w:t>
      </w:r>
    </w:p>
    <w:p>
      <w:r>
        <w:t>Búa căn MO - 10 (chưa tính khí nén)</w:t>
      </w:r>
    </w:p>
    <w:p>
      <w:r>
        <w:t>180</w:t>
      </w:r>
    </w:p>
    <w:p>
      <w:r>
        <w:t>20</w:t>
      </w:r>
    </w:p>
    <w:p>
      <w:r>
        <w:t>6,6</w:t>
      </w:r>
    </w:p>
    <w:p>
      <w:r>
        <w:t>5</w:t>
      </w:r>
    </w:p>
    <w:p>
      <w:r>
        <w:t>6.363</w:t>
      </w:r>
    </w:p>
    <w:p>
      <w:r>
        <w:t>11.171</w:t>
      </w:r>
    </w:p>
    <w:p>
      <w:r>
        <w:t>11.171</w:t>
      </w:r>
    </w:p>
    <w:p>
      <w:r>
        <w:t>488</w:t>
      </w:r>
    </w:p>
    <w:p>
      <w:r>
        <w:t>M201.0007</w:t>
      </w:r>
    </w:p>
    <w:p>
      <w:r>
        <w:t>Búa khoan tay P30</w:t>
      </w:r>
    </w:p>
    <w:p>
      <w:r>
        <w:t>180</w:t>
      </w:r>
    </w:p>
    <w:p>
      <w:r>
        <w:t>15</w:t>
      </w:r>
    </w:p>
    <w:p>
      <w:r>
        <w:t>8,5</w:t>
      </w:r>
    </w:p>
    <w:p>
      <w:r>
        <w:t>5</w:t>
      </w:r>
    </w:p>
    <w:p>
      <w:r>
        <w:t>12.268</w:t>
      </w:r>
    </w:p>
    <w:p>
      <w:r>
        <w:t>19.424</w:t>
      </w:r>
    </w:p>
    <w:p>
      <w:r>
        <w:t>19.424</w:t>
      </w:r>
    </w:p>
    <w:p>
      <w:r>
        <w:t>489</w:t>
      </w:r>
    </w:p>
    <w:p>
      <w:r>
        <w:t>M201.0008</w:t>
      </w:r>
    </w:p>
    <w:p>
      <w:r>
        <w:t>Thùng trục 0,5 m3</w:t>
      </w:r>
    </w:p>
    <w:p>
      <w:r>
        <w:t>150</w:t>
      </w:r>
    </w:p>
    <w:p>
      <w:r>
        <w:t>20</w:t>
      </w:r>
    </w:p>
    <w:p>
      <w:r>
        <w:t>8</w:t>
      </w:r>
    </w:p>
    <w:p>
      <w:r>
        <w:t>5</w:t>
      </w:r>
    </w:p>
    <w:p>
      <w:r>
        <w:t>3.096</w:t>
      </w:r>
    </w:p>
    <w:p>
      <w:r>
        <w:t>6.811</w:t>
      </w:r>
    </w:p>
    <w:p>
      <w:r>
        <w:t>6.811</w:t>
      </w:r>
    </w:p>
    <w:p>
      <w:r>
        <w:t>490</w:t>
      </w:r>
    </w:p>
    <w:p>
      <w:r>
        <w:t>M201.0009</w:t>
      </w:r>
    </w:p>
    <w:p>
      <w:r>
        <w:t>Máy khoan F-60L</w:t>
      </w:r>
    </w:p>
    <w:p>
      <w:r>
        <w:t>250</w:t>
      </w:r>
    </w:p>
    <w:p>
      <w:r>
        <w:t>10</w:t>
      </w:r>
    </w:p>
    <w:p>
      <w:r>
        <w:t>4</w:t>
      </w:r>
    </w:p>
    <w:p>
      <w:r>
        <w:t>5</w:t>
      </w:r>
    </w:p>
    <w:p>
      <w:r>
        <w:t>1.396.445</w:t>
      </w:r>
    </w:p>
    <w:p>
      <w:r>
        <w:t>1.005.440</w:t>
      </w:r>
    </w:p>
    <w:p>
      <w:r>
        <w:t>1.005.440</w:t>
      </w:r>
    </w:p>
    <w:p>
      <w:r>
        <w:t>491</w:t>
      </w:r>
    </w:p>
    <w:p>
      <w:r>
        <w:t>M201.0010</w:t>
      </w:r>
    </w:p>
    <w:p>
      <w:r>
        <w:t>Máy xuyên động RA-50</w:t>
      </w:r>
    </w:p>
    <w:p>
      <w:r>
        <w:t>180</w:t>
      </w:r>
    </w:p>
    <w:p>
      <w:r>
        <w:t>10</w:t>
      </w:r>
    </w:p>
    <w:p>
      <w:r>
        <w:t>3,5</w:t>
      </w:r>
    </w:p>
    <w:p>
      <w:r>
        <w:t>5</w:t>
      </w:r>
    </w:p>
    <w:p>
      <w:r>
        <w:t>58.816</w:t>
      </w:r>
    </w:p>
    <w:p>
      <w:r>
        <w:t>57.182</w:t>
      </w:r>
    </w:p>
    <w:p>
      <w:r>
        <w:t>57.182</w:t>
      </w:r>
    </w:p>
    <w:p>
      <w:r>
        <w:t>492</w:t>
      </w:r>
    </w:p>
    <w:p>
      <w:r>
        <w:t>M201.0011</w:t>
      </w:r>
    </w:p>
    <w:p>
      <w:r>
        <w:t>Máy xuyên tĩnh Gouda</w:t>
      </w:r>
    </w:p>
    <w:p>
      <w:r>
        <w:t>180</w:t>
      </w:r>
    </w:p>
    <w:p>
      <w:r>
        <w:t>10</w:t>
      </w:r>
    </w:p>
    <w:p>
      <w:r>
        <w:t>2,8</w:t>
      </w:r>
    </w:p>
    <w:p>
      <w:r>
        <w:t>5</w:t>
      </w:r>
    </w:p>
    <w:p>
      <w:r>
        <w:t>495.291</w:t>
      </w:r>
    </w:p>
    <w:p>
      <w:r>
        <w:t>462.272</w:t>
      </w:r>
    </w:p>
    <w:p>
      <w:r>
        <w:t>462.272</w:t>
      </w:r>
    </w:p>
    <w:p>
      <w:r>
        <w:t>493</w:t>
      </w:r>
    </w:p>
    <w:p>
      <w:r>
        <w:t>M201.0012</w:t>
      </w:r>
    </w:p>
    <w:p>
      <w:r>
        <w:t>Thiết bị đo ngẫu lực</w:t>
      </w:r>
    </w:p>
    <w:p>
      <w:r>
        <w:t>180</w:t>
      </w:r>
    </w:p>
    <w:p>
      <w:r>
        <w:t>10</w:t>
      </w:r>
    </w:p>
    <w:p>
      <w:r>
        <w:t>3</w:t>
      </w:r>
    </w:p>
    <w:p>
      <w:r>
        <w:t>5</w:t>
      </w:r>
    </w:p>
    <w:p>
      <w:r>
        <w:t>340.513</w:t>
      </w:r>
    </w:p>
    <w:p>
      <w:r>
        <w:t>321.596</w:t>
      </w:r>
    </w:p>
    <w:p>
      <w:r>
        <w:t>321.596</w:t>
      </w:r>
    </w:p>
    <w:p>
      <w:r>
        <w:t>494</w:t>
      </w:r>
    </w:p>
    <w:p>
      <w:r>
        <w:t>M201.0013</w:t>
      </w:r>
    </w:p>
    <w:p>
      <w:r>
        <w:t>Bộ dụng cụ thí nghiệm SPT</w:t>
      </w:r>
    </w:p>
    <w:p>
      <w:r>
        <w:t>180</w:t>
      </w:r>
    </w:p>
    <w:p>
      <w:r>
        <w:t>10</w:t>
      </w:r>
    </w:p>
    <w:p>
      <w:r>
        <w:t>3,5</w:t>
      </w:r>
    </w:p>
    <w:p>
      <w:r>
        <w:t>5</w:t>
      </w:r>
    </w:p>
    <w:p>
      <w:r>
        <w:t>10.777</w:t>
      </w:r>
    </w:p>
    <w:p>
      <w:r>
        <w:t>11.076</w:t>
      </w:r>
    </w:p>
    <w:p>
      <w:r>
        <w:t>11.076</w:t>
      </w:r>
    </w:p>
    <w:p>
      <w:r>
        <w:t>495</w:t>
      </w:r>
    </w:p>
    <w:p>
      <w:r>
        <w:t>M201.0014</w:t>
      </w:r>
    </w:p>
    <w:p>
      <w:r>
        <w:t>Biến thế thắp sáng</w:t>
      </w:r>
    </w:p>
    <w:p>
      <w:r>
        <w:t>150</w:t>
      </w:r>
    </w:p>
    <w:p>
      <w:r>
        <w:t>18</w:t>
      </w:r>
    </w:p>
    <w:p>
      <w:r>
        <w:t>4,5</w:t>
      </w:r>
    </w:p>
    <w:p>
      <w:r>
        <w:t>5</w:t>
      </w:r>
    </w:p>
    <w:p>
      <w:r>
        <w:t>3.325</w:t>
      </w:r>
    </w:p>
    <w:p>
      <w:r>
        <w:t>6.096</w:t>
      </w:r>
    </w:p>
    <w:p>
      <w:r>
        <w:t>6.096</w:t>
      </w:r>
    </w:p>
    <w:p>
      <w:r>
        <w:t>496</w:t>
      </w:r>
    </w:p>
    <w:p>
      <w:r>
        <w:t>M201.0015</w:t>
      </w:r>
    </w:p>
    <w:p>
      <w:r>
        <w:t>Máy thăm dò địa vật lý UJ-18</w:t>
      </w:r>
    </w:p>
    <w:p>
      <w:r>
        <w:t>150</w:t>
      </w:r>
    </w:p>
    <w:p>
      <w:r>
        <w:t>10</w:t>
      </w:r>
    </w:p>
    <w:p>
      <w:r>
        <w:t>3,2</w:t>
      </w:r>
    </w:p>
    <w:p>
      <w:r>
        <w:t>4</w:t>
      </w:r>
    </w:p>
    <w:p>
      <w:r>
        <w:t>31.300</w:t>
      </w:r>
    </w:p>
    <w:p>
      <w:r>
        <w:t>33.804</w:t>
      </w:r>
    </w:p>
    <w:p>
      <w:r>
        <w:t>33.804</w:t>
      </w:r>
    </w:p>
    <w:p>
      <w:r>
        <w:t>497</w:t>
      </w:r>
    </w:p>
    <w:p>
      <w:r>
        <w:t>M201.0016</w:t>
      </w:r>
    </w:p>
    <w:p>
      <w:r>
        <w:t>Máy thăm dò địa vật lý MF-2- 100</w:t>
      </w:r>
    </w:p>
    <w:p>
      <w:r>
        <w:t>150</w:t>
      </w:r>
    </w:p>
    <w:p>
      <w:r>
        <w:t>10</w:t>
      </w:r>
    </w:p>
    <w:p>
      <w:r>
        <w:t>3,2</w:t>
      </w:r>
    </w:p>
    <w:p>
      <w:r>
        <w:t>4</w:t>
      </w:r>
    </w:p>
    <w:p>
      <w:r>
        <w:t>38.752</w:t>
      </w:r>
    </w:p>
    <w:p>
      <w:r>
        <w:t>41.852</w:t>
      </w:r>
    </w:p>
    <w:p>
      <w:r>
        <w:t>41.852</w:t>
      </w:r>
    </w:p>
    <w:p>
      <w:r>
        <w:t>498</w:t>
      </w:r>
    </w:p>
    <w:p>
      <w:r>
        <w:t>M201.0017</w:t>
      </w:r>
    </w:p>
    <w:p>
      <w:r>
        <w:t>Máy, thiết bị thăm dò địa chấn - loại 1 mạch (ES-125)</w:t>
      </w:r>
    </w:p>
    <w:p>
      <w:r>
        <w:t>150</w:t>
      </w:r>
    </w:p>
    <w:p>
      <w:r>
        <w:t>10</w:t>
      </w:r>
    </w:p>
    <w:p>
      <w:r>
        <w:t>2,2</w:t>
      </w:r>
    </w:p>
    <w:p>
      <w:r>
        <w:t>4</w:t>
      </w:r>
    </w:p>
    <w:p>
      <w:r>
        <w:t>97.797</w:t>
      </w:r>
    </w:p>
    <w:p>
      <w:r>
        <w:t>99.101</w:t>
      </w:r>
    </w:p>
    <w:p>
      <w:r>
        <w:t>99.101</w:t>
      </w:r>
    </w:p>
    <w:p>
      <w:r>
        <w:t>499</w:t>
      </w:r>
    </w:p>
    <w:p>
      <w:r>
        <w:t>M201.0018</w:t>
      </w:r>
    </w:p>
    <w:p>
      <w:r>
        <w:t>Máy, thiết bị thăm dò địa chấn - loại 12 mạch (Triosx-12)</w:t>
      </w:r>
    </w:p>
    <w:p>
      <w:r>
        <w:t>150</w:t>
      </w:r>
    </w:p>
    <w:p>
      <w:r>
        <w:t>10</w:t>
      </w:r>
    </w:p>
    <w:p>
      <w:r>
        <w:t>2</w:t>
      </w:r>
    </w:p>
    <w:p>
      <w:r>
        <w:t>4</w:t>
      </w:r>
    </w:p>
    <w:p>
      <w:r>
        <w:t>292.130</w:t>
      </w:r>
    </w:p>
    <w:p>
      <w:r>
        <w:t>292.130</w:t>
      </w:r>
    </w:p>
    <w:p>
      <w:r>
        <w:t>292.130</w:t>
      </w:r>
    </w:p>
    <w:p>
      <w:r>
        <w:t>500</w:t>
      </w:r>
    </w:p>
    <w:p>
      <w:r>
        <w:t>M201.0019</w:t>
      </w:r>
    </w:p>
    <w:p>
      <w:r>
        <w:t>Máy, thiết bị thăm dò địa chấn - loại 24 mạch (Triosx-24)</w:t>
      </w:r>
    </w:p>
    <w:p>
      <w:r>
        <w:t>150</w:t>
      </w:r>
    </w:p>
    <w:p>
      <w:r>
        <w:t>10</w:t>
      </w:r>
    </w:p>
    <w:p>
      <w:r>
        <w:t>2</w:t>
      </w:r>
    </w:p>
    <w:p>
      <w:r>
        <w:t>4</w:t>
      </w:r>
    </w:p>
    <w:p>
      <w:r>
        <w:t>343.379</w:t>
      </w:r>
    </w:p>
    <w:p>
      <w:r>
        <w:t>343.379</w:t>
      </w:r>
    </w:p>
    <w:p>
      <w:r>
        <w:t>343.379</w:t>
      </w:r>
    </w:p>
    <w:p>
      <w:r>
        <w:t>501</w:t>
      </w:r>
    </w:p>
    <w:p>
      <w:r>
        <w:t>M201.0020</w:t>
      </w:r>
    </w:p>
    <w:p>
      <w:r>
        <w:t>Máy thủy bình điện tử</w:t>
      </w:r>
    </w:p>
    <w:p>
      <w:r>
        <w:t>180</w:t>
      </w:r>
    </w:p>
    <w:p>
      <w:r>
        <w:t>10</w:t>
      </w:r>
    </w:p>
    <w:p>
      <w:r>
        <w:t>2,8</w:t>
      </w:r>
    </w:p>
    <w:p>
      <w:r>
        <w:t>4</w:t>
      </w:r>
    </w:p>
    <w:p>
      <w:r>
        <w:t>15.822</w:t>
      </w:r>
    </w:p>
    <w:p>
      <w:r>
        <w:t>14.767</w:t>
      </w:r>
    </w:p>
    <w:p>
      <w:r>
        <w:t>14.767</w:t>
      </w:r>
    </w:p>
    <w:p>
      <w:r>
        <w:t>502</w:t>
      </w:r>
    </w:p>
    <w:p>
      <w:r>
        <w:t>M201.0021</w:t>
      </w:r>
    </w:p>
    <w:p>
      <w:r>
        <w:t>Máy toàn đạc điện tử</w:t>
      </w:r>
    </w:p>
    <w:p>
      <w:r>
        <w:t>180</w:t>
      </w:r>
    </w:p>
    <w:p>
      <w:r>
        <w:t>10</w:t>
      </w:r>
    </w:p>
    <w:p>
      <w:r>
        <w:t>1,8</w:t>
      </w:r>
    </w:p>
    <w:p>
      <w:r>
        <w:t>4</w:t>
      </w:r>
    </w:p>
    <w:p>
      <w:r>
        <w:t>178.855</w:t>
      </w:r>
    </w:p>
    <w:p>
      <w:r>
        <w:t>147.059</w:t>
      </w:r>
    </w:p>
    <w:p>
      <w:r>
        <w:t>147.059</w:t>
      </w:r>
    </w:p>
    <w:p>
      <w:r>
        <w:t>503</w:t>
      </w:r>
    </w:p>
    <w:p>
      <w:r>
        <w:t>M201.0022</w:t>
      </w:r>
    </w:p>
    <w:p>
      <w:r>
        <w:t>Bộ thiết bị khống chế mặt bằng GPS (3 máy)</w:t>
      </w:r>
    </w:p>
    <w:p>
      <w:r>
        <w:t>180</w:t>
      </w:r>
    </w:p>
    <w:p>
      <w:r>
        <w:t>10</w:t>
      </w:r>
    </w:p>
    <w:p>
      <w:r>
        <w:t>1,5</w:t>
      </w:r>
    </w:p>
    <w:p>
      <w:r>
        <w:t>4</w:t>
      </w:r>
    </w:p>
    <w:p>
      <w:r>
        <w:t>670.706</w:t>
      </w:r>
    </w:p>
    <w:p>
      <w:r>
        <w:t>540.291</w:t>
      </w:r>
    </w:p>
    <w:p>
      <w:r>
        <w:t>540.291</w:t>
      </w:r>
    </w:p>
    <w:p>
      <w:r>
        <w:t>504</w:t>
      </w:r>
    </w:p>
    <w:p>
      <w:r>
        <w:t>M201.0023</w:t>
      </w:r>
    </w:p>
    <w:p>
      <w:r>
        <w:t>Ống nhòm</w:t>
      </w:r>
    </w:p>
    <w:p>
      <w:r>
        <w:t>180</w:t>
      </w:r>
    </w:p>
    <w:p>
      <w:r>
        <w:t>10</w:t>
      </w:r>
    </w:p>
    <w:p>
      <w:r>
        <w:t>2</w:t>
      </w:r>
    </w:p>
    <w:p>
      <w:r>
        <w:t>4</w:t>
      </w:r>
    </w:p>
    <w:p>
      <w:r>
        <w:t>1.147</w:t>
      </w:r>
    </w:p>
    <w:p>
      <w:r>
        <w:t>1.020</w:t>
      </w:r>
    </w:p>
    <w:p>
      <w:r>
        <w:t>1.020</w:t>
      </w:r>
    </w:p>
    <w:p>
      <w:r>
        <w:t>505</w:t>
      </w:r>
    </w:p>
    <w:p>
      <w:r>
        <w:t>M201.0024</w:t>
      </w:r>
    </w:p>
    <w:p>
      <w:r>
        <w:t>Kính hiển vi</w:t>
      </w:r>
    </w:p>
    <w:p>
      <w:r>
        <w:t>200</w:t>
      </w:r>
    </w:p>
    <w:p>
      <w:r>
        <w:t>10</w:t>
      </w:r>
    </w:p>
    <w:p>
      <w:r>
        <w:t>1,8</w:t>
      </w:r>
    </w:p>
    <w:p>
      <w:r>
        <w:t>4</w:t>
      </w:r>
    </w:p>
    <w:p>
      <w:r>
        <w:t>8.943</w:t>
      </w:r>
    </w:p>
    <w:p>
      <w:r>
        <w:t>7.065</w:t>
      </w:r>
    </w:p>
    <w:p>
      <w:r>
        <w:t>7.065</w:t>
      </w:r>
    </w:p>
    <w:p>
      <w:r>
        <w:t>506</w:t>
      </w:r>
    </w:p>
    <w:p>
      <w:r>
        <w:t>M201.0025</w:t>
      </w:r>
    </w:p>
    <w:p>
      <w:r>
        <w:t>Kính hiển vi điện tử quét</w:t>
      </w:r>
    </w:p>
    <w:p>
      <w:r>
        <w:t>200</w:t>
      </w:r>
    </w:p>
    <w:p>
      <w:r>
        <w:t>10</w:t>
      </w:r>
    </w:p>
    <w:p>
      <w:r>
        <w:t>1,2</w:t>
      </w:r>
    </w:p>
    <w:p>
      <w:r>
        <w:t>4</w:t>
      </w:r>
    </w:p>
    <w:p>
      <w:r>
        <w:t>3.221.684</w:t>
      </w:r>
    </w:p>
    <w:p>
      <w:r>
        <w:t>2.287.396</w:t>
      </w:r>
    </w:p>
    <w:p>
      <w:r>
        <w:t>2.287.396</w:t>
      </w:r>
    </w:p>
    <w:p>
      <w:r>
        <w:t>507</w:t>
      </w:r>
    </w:p>
    <w:p>
      <w:r>
        <w:t>M201.0026</w:t>
      </w:r>
    </w:p>
    <w:p>
      <w:r>
        <w:t>Máy ảnh</w:t>
      </w:r>
    </w:p>
    <w:p>
      <w:r>
        <w:t>150</w:t>
      </w:r>
    </w:p>
    <w:p>
      <w:r>
        <w:t>10</w:t>
      </w:r>
    </w:p>
    <w:p>
      <w:r>
        <w:t>2</w:t>
      </w:r>
    </w:p>
    <w:p>
      <w:r>
        <w:t>4</w:t>
      </w:r>
    </w:p>
    <w:p>
      <w:r>
        <w:t>6.306</w:t>
      </w:r>
    </w:p>
    <w:p>
      <w:r>
        <w:t>6.726</w:t>
      </w:r>
    </w:p>
    <w:p>
      <w:r>
        <w:t>6.726</w:t>
      </w:r>
    </w:p>
    <w:p>
      <w:r>
        <w:t>M202.0000</w:t>
      </w:r>
    </w:p>
    <w:p>
      <w:r>
        <w:t>MÁY VÀ THIẾT BỊ THÍ NGHIỆM VẬT LIỆU, CẤU KIỆN VÀ KẾT CẤU XÂY DỰNG</w:t>
      </w:r>
    </w:p>
    <w:p>
      <w:r>
        <w:t>508</w:t>
      </w:r>
    </w:p>
    <w:p>
      <w:r>
        <w:t>M202.0001</w:t>
      </w:r>
    </w:p>
    <w:p>
      <w:r>
        <w:t>Cần Belkenman</w:t>
      </w:r>
    </w:p>
    <w:p>
      <w:r>
        <w:t>180</w:t>
      </w:r>
    </w:p>
    <w:p>
      <w:r>
        <w:t>10</w:t>
      </w:r>
    </w:p>
    <w:p>
      <w:r>
        <w:t>2,8</w:t>
      </w:r>
    </w:p>
    <w:p>
      <w:r>
        <w:t>4</w:t>
      </w:r>
    </w:p>
    <w:p>
      <w:r>
        <w:t>20.866</w:t>
      </w:r>
    </w:p>
    <w:p>
      <w:r>
        <w:t>19.475</w:t>
      </w:r>
    </w:p>
    <w:p>
      <w:r>
        <w:t>19.475</w:t>
      </w:r>
    </w:p>
    <w:p>
      <w:r>
        <w:t>509</w:t>
      </w:r>
    </w:p>
    <w:p>
      <w:r>
        <w:t>M202.0002</w:t>
      </w:r>
    </w:p>
    <w:p>
      <w:r>
        <w:t>Thiết bị đếm phóng xạ</w:t>
      </w:r>
    </w:p>
    <w:p>
      <w:r>
        <w:t>180</w:t>
      </w:r>
    </w:p>
    <w:p>
      <w:r>
        <w:t>10</w:t>
      </w:r>
    </w:p>
    <w:p>
      <w:r>
        <w:t>2,2</w:t>
      </w:r>
    </w:p>
    <w:p>
      <w:r>
        <w:t>4</w:t>
      </w:r>
    </w:p>
    <w:p>
      <w:r>
        <w:t>142.511</w:t>
      </w:r>
    </w:p>
    <w:p>
      <w:r>
        <w:t>120.343</w:t>
      </w:r>
    </w:p>
    <w:p>
      <w:r>
        <w:t>120.343</w:t>
      </w:r>
    </w:p>
    <w:p>
      <w:r>
        <w:t>510</w:t>
      </w:r>
    </w:p>
    <w:p>
      <w:r>
        <w:t>M202.0003</w:t>
      </w:r>
    </w:p>
    <w:p>
      <w:r>
        <w:t>TRL Profile Beam</w:t>
      </w:r>
    </w:p>
    <w:p>
      <w:r>
        <w:t>180</w:t>
      </w:r>
    </w:p>
    <w:p>
      <w:r>
        <w:t>10</w:t>
      </w:r>
    </w:p>
    <w:p>
      <w:r>
        <w:t>1,8</w:t>
      </w:r>
    </w:p>
    <w:p>
      <w:r>
        <w:t>4</w:t>
      </w:r>
    </w:p>
    <w:p>
      <w:r>
        <w:t>399.443</w:t>
      </w:r>
    </w:p>
    <w:p>
      <w:r>
        <w:t>328.431</w:t>
      </w:r>
    </w:p>
    <w:p>
      <w:r>
        <w:t>328.431</w:t>
      </w:r>
    </w:p>
    <w:p>
      <w:r>
        <w:t>511</w:t>
      </w:r>
    </w:p>
    <w:p>
      <w:r>
        <w:t>M202.0004</w:t>
      </w:r>
    </w:p>
    <w:p>
      <w:r>
        <w:t>Máy FWD</w:t>
      </w:r>
    </w:p>
    <w:p>
      <w:r>
        <w:t>180</w:t>
      </w:r>
    </w:p>
    <w:p>
      <w:r>
        <w:t>10</w:t>
      </w:r>
    </w:p>
    <w:p>
      <w:r>
        <w:t>1,4</w:t>
      </w:r>
    </w:p>
    <w:p>
      <w:r>
        <w:t>4</w:t>
      </w:r>
    </w:p>
    <w:p>
      <w:r>
        <w:t>2.056.833</w:t>
      </w:r>
    </w:p>
    <w:p>
      <w:r>
        <w:t>1.645.466</w:t>
      </w:r>
    </w:p>
    <w:p>
      <w:r>
        <w:t>1.645.466</w:t>
      </w:r>
    </w:p>
    <w:p>
      <w:r>
        <w:t>512</w:t>
      </w:r>
    </w:p>
    <w:p>
      <w:r>
        <w:t>M202.0005</w:t>
      </w:r>
    </w:p>
    <w:p>
      <w:r>
        <w:t>Thiết bị đo phản ứng Romdas</w:t>
      </w:r>
    </w:p>
    <w:p>
      <w:r>
        <w:t>180</w:t>
      </w:r>
    </w:p>
    <w:p>
      <w:r>
        <w:t>10</w:t>
      </w:r>
    </w:p>
    <w:p>
      <w:r>
        <w:t>3</w:t>
      </w:r>
    </w:p>
    <w:p>
      <w:r>
        <w:t>4</w:t>
      </w:r>
    </w:p>
    <w:p>
      <w:r>
        <w:t>92.408</w:t>
      </w:r>
    </w:p>
    <w:p>
      <w:r>
        <w:t>82.140</w:t>
      </w:r>
    </w:p>
    <w:p>
      <w:r>
        <w:t>82.140</w:t>
      </w:r>
    </w:p>
    <w:p>
      <w:r>
        <w:t>513</w:t>
      </w:r>
    </w:p>
    <w:p>
      <w:r>
        <w:t>M202.0006</w:t>
      </w:r>
    </w:p>
    <w:p>
      <w:r>
        <w:t>Bộ thiết bị PIT (đo biến dạng nhỏ)</w:t>
      </w:r>
    </w:p>
    <w:p>
      <w:r>
        <w:t>180</w:t>
      </w:r>
    </w:p>
    <w:p>
      <w:r>
        <w:t>10</w:t>
      </w:r>
    </w:p>
    <w:p>
      <w:r>
        <w:t>2,2</w:t>
      </w:r>
    </w:p>
    <w:p>
      <w:r>
        <w:t>4</w:t>
      </w:r>
    </w:p>
    <w:p>
      <w:r>
        <w:t>348.767</w:t>
      </w:r>
    </w:p>
    <w:p>
      <w:r>
        <w:t>294.514</w:t>
      </w:r>
    </w:p>
    <w:p>
      <w:r>
        <w:t>294.514</w:t>
      </w:r>
    </w:p>
    <w:p>
      <w:r>
        <w:t>514</w:t>
      </w:r>
    </w:p>
    <w:p>
      <w:r>
        <w:t>M202.0007</w:t>
      </w:r>
    </w:p>
    <w:p>
      <w:r>
        <w:t>Bộ thiết bị đo PDA (đo biến dạng lớn)</w:t>
      </w:r>
    </w:p>
    <w:p>
      <w:r>
        <w:t>180</w:t>
      </w:r>
    </w:p>
    <w:p>
      <w:r>
        <w:t>10</w:t>
      </w:r>
    </w:p>
    <w:p>
      <w:r>
        <w:t>1,4</w:t>
      </w:r>
    </w:p>
    <w:p>
      <w:r>
        <w:t>4</w:t>
      </w:r>
    </w:p>
    <w:p>
      <w:r>
        <w:t>1.371.222</w:t>
      </w:r>
    </w:p>
    <w:p>
      <w:r>
        <w:t>1.096.978</w:t>
      </w:r>
    </w:p>
    <w:p>
      <w:r>
        <w:t>1.096.978</w:t>
      </w:r>
    </w:p>
    <w:p>
      <w:r>
        <w:t>515</w:t>
      </w:r>
    </w:p>
    <w:p>
      <w:r>
        <w:t>M202.0008</w:t>
      </w:r>
    </w:p>
    <w:p>
      <w:r>
        <w:t>Bộ thiết bị siêu âm</w:t>
      </w:r>
    </w:p>
    <w:p>
      <w:r>
        <w:t>180</w:t>
      </w:r>
    </w:p>
    <w:p>
      <w:r>
        <w:t>10</w:t>
      </w:r>
    </w:p>
    <w:p>
      <w:r>
        <w:t>2</w:t>
      </w:r>
    </w:p>
    <w:p>
      <w:r>
        <w:t>4</w:t>
      </w:r>
    </w:p>
    <w:p>
      <w:r>
        <w:t>573.827</w:t>
      </w:r>
    </w:p>
    <w:p>
      <w:r>
        <w:t>478.189</w:t>
      </w:r>
    </w:p>
    <w:p>
      <w:r>
        <w:t>478.189</w:t>
      </w:r>
    </w:p>
    <w:p>
      <w:r>
        <w:t>516</w:t>
      </w:r>
    </w:p>
    <w:p>
      <w:r>
        <w:t>M202.0009</w:t>
      </w:r>
    </w:p>
    <w:p>
      <w:r>
        <w:t>Cân điện tử</w:t>
      </w:r>
    </w:p>
    <w:p>
      <w:r>
        <w:t>200</w:t>
      </w:r>
    </w:p>
    <w:p>
      <w:r>
        <w:t>10</w:t>
      </w:r>
    </w:p>
    <w:p>
      <w:r>
        <w:t>1,8</w:t>
      </w:r>
    </w:p>
    <w:p>
      <w:r>
        <w:t>4</w:t>
      </w:r>
    </w:p>
    <w:p>
      <w:r>
        <w:t>8.255</w:t>
      </w:r>
    </w:p>
    <w:p>
      <w:r>
        <w:t>6.521</w:t>
      </w:r>
    </w:p>
    <w:p>
      <w:r>
        <w:t>6.521</w:t>
      </w:r>
    </w:p>
    <w:p>
      <w:r>
        <w:t>517</w:t>
      </w:r>
    </w:p>
    <w:p>
      <w:r>
        <w:t>M202.0010</w:t>
      </w:r>
    </w:p>
    <w:p>
      <w:r>
        <w:t>Cân phân tích</w:t>
      </w:r>
    </w:p>
    <w:p>
      <w:r>
        <w:t>200</w:t>
      </w:r>
    </w:p>
    <w:p>
      <w:r>
        <w:t>10</w:t>
      </w:r>
    </w:p>
    <w:p>
      <w:r>
        <w:t>1,8</w:t>
      </w:r>
    </w:p>
    <w:p>
      <w:r>
        <w:t>4</w:t>
      </w:r>
    </w:p>
    <w:p>
      <w:r>
        <w:t>12.726</w:t>
      </w:r>
    </w:p>
    <w:p>
      <w:r>
        <w:t>10.054</w:t>
      </w:r>
    </w:p>
    <w:p>
      <w:r>
        <w:t>10.054</w:t>
      </w:r>
    </w:p>
    <w:p>
      <w:r>
        <w:t>518</w:t>
      </w:r>
    </w:p>
    <w:p>
      <w:r>
        <w:t>M202.0011</w:t>
      </w:r>
    </w:p>
    <w:p>
      <w:r>
        <w:t>Cân bàn</w:t>
      </w:r>
    </w:p>
    <w:p>
      <w:r>
        <w:t>200</w:t>
      </w:r>
    </w:p>
    <w:p>
      <w:r>
        <w:t>10</w:t>
      </w:r>
    </w:p>
    <w:p>
      <w:r>
        <w:t>1,8</w:t>
      </w:r>
    </w:p>
    <w:p>
      <w:r>
        <w:t>4</w:t>
      </w:r>
    </w:p>
    <w:p>
      <w:r>
        <w:t>4.815</w:t>
      </w:r>
    </w:p>
    <w:p>
      <w:r>
        <w:t>3.804</w:t>
      </w:r>
    </w:p>
    <w:p>
      <w:r>
        <w:t>3.804</w:t>
      </w:r>
    </w:p>
    <w:p>
      <w:r>
        <w:t>519</w:t>
      </w:r>
    </w:p>
    <w:p>
      <w:r>
        <w:t>M202.0012</w:t>
      </w:r>
    </w:p>
    <w:p>
      <w:r>
        <w:t>Cân thủy tĩnh</w:t>
      </w:r>
    </w:p>
    <w:p>
      <w:r>
        <w:t>200</w:t>
      </w:r>
    </w:p>
    <w:p>
      <w:r>
        <w:t>10</w:t>
      </w:r>
    </w:p>
    <w:p>
      <w:r>
        <w:t>1,8</w:t>
      </w:r>
    </w:p>
    <w:p>
      <w:r>
        <w:t>4</w:t>
      </w:r>
    </w:p>
    <w:p>
      <w:r>
        <w:t>5.618</w:t>
      </w:r>
    </w:p>
    <w:p>
      <w:r>
        <w:t>4.438</w:t>
      </w:r>
    </w:p>
    <w:p>
      <w:r>
        <w:t>4.438</w:t>
      </w:r>
    </w:p>
    <w:p>
      <w:r>
        <w:t>520</w:t>
      </w:r>
    </w:p>
    <w:p>
      <w:r>
        <w:t>M202.0013</w:t>
      </w:r>
    </w:p>
    <w:p>
      <w:r>
        <w:t>Lò nung</w:t>
      </w:r>
    </w:p>
    <w:p>
      <w:r>
        <w:t>200</w:t>
      </w:r>
    </w:p>
    <w:p>
      <w:r>
        <w:t>10</w:t>
      </w:r>
    </w:p>
    <w:p>
      <w:r>
        <w:t>4</w:t>
      </w:r>
    </w:p>
    <w:p>
      <w:r>
        <w:t>4</w:t>
      </w:r>
    </w:p>
    <w:p>
      <w:r>
        <w:t>14.217</w:t>
      </w:r>
    </w:p>
    <w:p>
      <w:r>
        <w:t>12.795</w:t>
      </w:r>
    </w:p>
    <w:p>
      <w:r>
        <w:t>12.795</w:t>
      </w:r>
    </w:p>
    <w:p>
      <w:r>
        <w:t>521</w:t>
      </w:r>
    </w:p>
    <w:p>
      <w:r>
        <w:t>M202.0014</w:t>
      </w:r>
    </w:p>
    <w:p>
      <w:r>
        <w:t>Tủ sấy</w:t>
      </w:r>
    </w:p>
    <w:p>
      <w:r>
        <w:t>200</w:t>
      </w:r>
    </w:p>
    <w:p>
      <w:r>
        <w:t>10</w:t>
      </w:r>
    </w:p>
    <w:p>
      <w:r>
        <w:t>4,5</w:t>
      </w:r>
    </w:p>
    <w:p>
      <w:r>
        <w:t>4</w:t>
      </w:r>
    </w:p>
    <w:p>
      <w:r>
        <w:t>12.268</w:t>
      </w:r>
    </w:p>
    <w:p>
      <w:r>
        <w:t>11.348</w:t>
      </w:r>
    </w:p>
    <w:p>
      <w:r>
        <w:t>11.348</w:t>
      </w:r>
    </w:p>
    <w:p>
      <w:r>
        <w:t>522</w:t>
      </w:r>
    </w:p>
    <w:p>
      <w:r>
        <w:t>M202.0015</w:t>
      </w:r>
    </w:p>
    <w:p>
      <w:r>
        <w:t>Tủ hút khí độc</w:t>
      </w:r>
    </w:p>
    <w:p>
      <w:r>
        <w:t>200</w:t>
      </w:r>
    </w:p>
    <w:p>
      <w:r>
        <w:t>10</w:t>
      </w:r>
    </w:p>
    <w:p>
      <w:r>
        <w:t>4</w:t>
      </w:r>
    </w:p>
    <w:p>
      <w:r>
        <w:t>4</w:t>
      </w:r>
    </w:p>
    <w:p>
      <w:r>
        <w:t>12.268</w:t>
      </w:r>
    </w:p>
    <w:p>
      <w:r>
        <w:t>11.041</w:t>
      </w:r>
    </w:p>
    <w:p>
      <w:r>
        <w:t>11.041</w:t>
      </w:r>
    </w:p>
    <w:p>
      <w:r>
        <w:t>523</w:t>
      </w:r>
    </w:p>
    <w:p>
      <w:r>
        <w:t>M202.0016</w:t>
      </w:r>
    </w:p>
    <w:p>
      <w:r>
        <w:t>Tủ lạnh</w:t>
      </w:r>
    </w:p>
    <w:p>
      <w:r>
        <w:t>250</w:t>
      </w:r>
    </w:p>
    <w:p>
      <w:r>
        <w:t>10</w:t>
      </w:r>
    </w:p>
    <w:p>
      <w:r>
        <w:t>4</w:t>
      </w:r>
    </w:p>
    <w:p>
      <w:r>
        <w:t>4</w:t>
      </w:r>
    </w:p>
    <w:p>
      <w:r>
        <w:t>7.796</w:t>
      </w:r>
    </w:p>
    <w:p>
      <w:r>
        <w:t>5.613</w:t>
      </w:r>
    </w:p>
    <w:p>
      <w:r>
        <w:t>5.613</w:t>
      </w:r>
    </w:p>
    <w:p>
      <w:r>
        <w:t>524</w:t>
      </w:r>
    </w:p>
    <w:p>
      <w:r>
        <w:t>M202.0017</w:t>
      </w:r>
    </w:p>
    <w:p>
      <w:r>
        <w:t>Máy hút chân không</w:t>
      </w:r>
    </w:p>
    <w:p>
      <w:r>
        <w:t>200</w:t>
      </w:r>
    </w:p>
    <w:p>
      <w:r>
        <w:t>10</w:t>
      </w:r>
    </w:p>
    <w:p>
      <w:r>
        <w:t>4,5</w:t>
      </w:r>
    </w:p>
    <w:p>
      <w:r>
        <w:t>4</w:t>
      </w:r>
    </w:p>
    <w:p>
      <w:r>
        <w:t>3.783</w:t>
      </w:r>
    </w:p>
    <w:p>
      <w:r>
        <w:t>3.499</w:t>
      </w:r>
    </w:p>
    <w:p>
      <w:r>
        <w:t>3.499</w:t>
      </w:r>
    </w:p>
    <w:p>
      <w:r>
        <w:t>525</w:t>
      </w:r>
    </w:p>
    <w:p>
      <w:r>
        <w:t>M202.0018</w:t>
      </w:r>
    </w:p>
    <w:p>
      <w:r>
        <w:t>Máy hút ẩm OASIS-America</w:t>
      </w:r>
    </w:p>
    <w:p>
      <w:r>
        <w:t>200</w:t>
      </w:r>
    </w:p>
    <w:p>
      <w:r>
        <w:t>10</w:t>
      </w:r>
    </w:p>
    <w:p>
      <w:r>
        <w:t>4</w:t>
      </w:r>
    </w:p>
    <w:p>
      <w:r>
        <w:t>4</w:t>
      </w:r>
    </w:p>
    <w:p>
      <w:r>
        <w:t>10.319</w:t>
      </w:r>
    </w:p>
    <w:p>
      <w:r>
        <w:t>9.287</w:t>
      </w:r>
    </w:p>
    <w:p>
      <w:r>
        <w:t>9.287</w:t>
      </w:r>
    </w:p>
    <w:p>
      <w:r>
        <w:t>526</w:t>
      </w:r>
    </w:p>
    <w:p>
      <w:r>
        <w:t>M202.0019</w:t>
      </w:r>
    </w:p>
    <w:p>
      <w:r>
        <w:t>Bếp điện</w:t>
      </w:r>
    </w:p>
    <w:p>
      <w:r>
        <w:t>150</w:t>
      </w:r>
    </w:p>
    <w:p>
      <w:r>
        <w:t>30</w:t>
      </w:r>
    </w:p>
    <w:p>
      <w:r>
        <w:t>6,5</w:t>
      </w:r>
    </w:p>
    <w:p>
      <w:r>
        <w:t>4</w:t>
      </w:r>
    </w:p>
    <w:p>
      <w:r>
        <w:t>803</w:t>
      </w:r>
    </w:p>
    <w:p>
      <w:r>
        <w:t>2.168</w:t>
      </w:r>
    </w:p>
    <w:p>
      <w:r>
        <w:t>2.168</w:t>
      </w:r>
    </w:p>
    <w:p>
      <w:r>
        <w:t>527</w:t>
      </w:r>
    </w:p>
    <w:p>
      <w:r>
        <w:t>M202.0020</w:t>
      </w:r>
    </w:p>
    <w:p>
      <w:r>
        <w:t>Bếp cát</w:t>
      </w:r>
    </w:p>
    <w:p>
      <w:r>
        <w:t>150</w:t>
      </w:r>
    </w:p>
    <w:p>
      <w:r>
        <w:t>30</w:t>
      </w:r>
    </w:p>
    <w:p>
      <w:r>
        <w:t>6,5</w:t>
      </w:r>
    </w:p>
    <w:p>
      <w:r>
        <w:t>4</w:t>
      </w:r>
    </w:p>
    <w:p>
      <w:r>
        <w:t>1.032</w:t>
      </w:r>
    </w:p>
    <w:p>
      <w:r>
        <w:t>2.786</w:t>
      </w:r>
    </w:p>
    <w:p>
      <w:r>
        <w:t>2.786</w:t>
      </w:r>
    </w:p>
    <w:p>
      <w:r>
        <w:t>528</w:t>
      </w:r>
    </w:p>
    <w:p>
      <w:r>
        <w:t>M202.0021</w:t>
      </w:r>
    </w:p>
    <w:p>
      <w:r>
        <w:t>Máy chưng cất nước</w:t>
      </w:r>
    </w:p>
    <w:p>
      <w:r>
        <w:t>200</w:t>
      </w:r>
    </w:p>
    <w:p>
      <w:r>
        <w:t>10</w:t>
      </w:r>
    </w:p>
    <w:p>
      <w:r>
        <w:t>3,5</w:t>
      </w:r>
    </w:p>
    <w:p>
      <w:r>
        <w:t>4</w:t>
      </w:r>
    </w:p>
    <w:p>
      <w:r>
        <w:t>7.567</w:t>
      </w:r>
    </w:p>
    <w:p>
      <w:r>
        <w:t>6.621</w:t>
      </w:r>
    </w:p>
    <w:p>
      <w:r>
        <w:t>6.621</w:t>
      </w:r>
    </w:p>
    <w:p>
      <w:r>
        <w:t>529</w:t>
      </w:r>
    </w:p>
    <w:p>
      <w:r>
        <w:t>M202.0022</w:t>
      </w:r>
    </w:p>
    <w:p>
      <w:r>
        <w:t>Máy trộn đất</w:t>
      </w:r>
    </w:p>
    <w:p>
      <w:r>
        <w:t>200</w:t>
      </w:r>
    </w:p>
    <w:p>
      <w:r>
        <w:t>10</w:t>
      </w:r>
    </w:p>
    <w:p>
      <w:r>
        <w:t>3,5</w:t>
      </w:r>
    </w:p>
    <w:p>
      <w:r>
        <w:t>4</w:t>
      </w:r>
    </w:p>
    <w:p>
      <w:r>
        <w:t>6.306</w:t>
      </w:r>
    </w:p>
    <w:p>
      <w:r>
        <w:t>5.518</w:t>
      </w:r>
    </w:p>
    <w:p>
      <w:r>
        <w:t>5.518</w:t>
      </w:r>
    </w:p>
    <w:p>
      <w:r>
        <w:t>530</w:t>
      </w:r>
    </w:p>
    <w:p>
      <w:r>
        <w:t>M202.0023</w:t>
      </w:r>
    </w:p>
    <w:p>
      <w:r>
        <w:t>Máy trộn xi măng, dung tích 5lít</w:t>
      </w:r>
    </w:p>
    <w:p>
      <w:r>
        <w:t>200</w:t>
      </w:r>
    </w:p>
    <w:p>
      <w:r>
        <w:t>10</w:t>
      </w:r>
    </w:p>
    <w:p>
      <w:r>
        <w:t>3,5</w:t>
      </w:r>
    </w:p>
    <w:p>
      <w:r>
        <w:t>4</w:t>
      </w:r>
    </w:p>
    <w:p>
      <w:r>
        <w:t>19.949</w:t>
      </w:r>
    </w:p>
    <w:p>
      <w:r>
        <w:t>17.455</w:t>
      </w:r>
    </w:p>
    <w:p>
      <w:r>
        <w:t>17.455</w:t>
      </w:r>
    </w:p>
    <w:p>
      <w:r>
        <w:t>531</w:t>
      </w:r>
    </w:p>
    <w:p>
      <w:r>
        <w:t>M202.0024</w:t>
      </w:r>
    </w:p>
    <w:p>
      <w:r>
        <w:t>Máy trộn dung dịch lỏng (máy đo độ rung vữa)</w:t>
      </w:r>
    </w:p>
    <w:p>
      <w:r>
        <w:t>200</w:t>
      </w:r>
    </w:p>
    <w:p>
      <w:r>
        <w:t>10</w:t>
      </w:r>
    </w:p>
    <w:p>
      <w:r>
        <w:t>3,5</w:t>
      </w:r>
    </w:p>
    <w:p>
      <w:r>
        <w:t>4</w:t>
      </w:r>
    </w:p>
    <w:p>
      <w:r>
        <w:t>16.968</w:t>
      </w:r>
    </w:p>
    <w:p>
      <w:r>
        <w:t>14.847</w:t>
      </w:r>
    </w:p>
    <w:p>
      <w:r>
        <w:t>14.847</w:t>
      </w:r>
    </w:p>
    <w:p>
      <w:r>
        <w:t>532</w:t>
      </w:r>
    </w:p>
    <w:p>
      <w:r>
        <w:t>M202.0025</w:t>
      </w:r>
    </w:p>
    <w:p>
      <w:r>
        <w:t>Máy đầm tiêu chuẩn (đầm rung)</w:t>
      </w:r>
    </w:p>
    <w:p>
      <w:r>
        <w:t>200</w:t>
      </w:r>
    </w:p>
    <w:p>
      <w:r>
        <w:t>10</w:t>
      </w:r>
    </w:p>
    <w:p>
      <w:r>
        <w:t>4,5</w:t>
      </w:r>
    </w:p>
    <w:p>
      <w:r>
        <w:t>4</w:t>
      </w:r>
    </w:p>
    <w:p>
      <w:r>
        <w:t>6.306</w:t>
      </w:r>
    </w:p>
    <w:p>
      <w:r>
        <w:t>5.833</w:t>
      </w:r>
    </w:p>
    <w:p>
      <w:r>
        <w:t>5.833</w:t>
      </w:r>
    </w:p>
    <w:p>
      <w:r>
        <w:t>533</w:t>
      </w:r>
    </w:p>
    <w:p>
      <w:r>
        <w:t>M202.0026</w:t>
      </w:r>
    </w:p>
    <w:p>
      <w:r>
        <w:t>Máy cắt đất</w:t>
      </w:r>
    </w:p>
    <w:p>
      <w:r>
        <w:t>200</w:t>
      </w:r>
    </w:p>
    <w:p>
      <w:r>
        <w:t>10</w:t>
      </w:r>
    </w:p>
    <w:p>
      <w:r>
        <w:t>3</w:t>
      </w:r>
    </w:p>
    <w:p>
      <w:r>
        <w:t>4</w:t>
      </w:r>
    </w:p>
    <w:p>
      <w:r>
        <w:t>2.637</w:t>
      </w:r>
    </w:p>
    <w:p>
      <w:r>
        <w:t>2.241</w:t>
      </w:r>
    </w:p>
    <w:p>
      <w:r>
        <w:t>2.241</w:t>
      </w:r>
    </w:p>
    <w:p>
      <w:r>
        <w:t>534</w:t>
      </w:r>
    </w:p>
    <w:p>
      <w:r>
        <w:t>M202.0027</w:t>
      </w:r>
    </w:p>
    <w:p>
      <w:r>
        <w:t>Máy cắt mẫu lớn (30x30) cm</w:t>
      </w:r>
    </w:p>
    <w:p>
      <w:r>
        <w:t>200</w:t>
      </w:r>
    </w:p>
    <w:p>
      <w:r>
        <w:t>10</w:t>
      </w:r>
    </w:p>
    <w:p>
      <w:r>
        <w:t>3</w:t>
      </w:r>
    </w:p>
    <w:p>
      <w:r>
        <w:t>4</w:t>
      </w:r>
    </w:p>
    <w:p>
      <w:r>
        <w:t>17.198</w:t>
      </w:r>
    </w:p>
    <w:p>
      <w:r>
        <w:t>14.618</w:t>
      </w:r>
    </w:p>
    <w:p>
      <w:r>
        <w:t>14.618</w:t>
      </w:r>
    </w:p>
    <w:p>
      <w:r>
        <w:t>535</w:t>
      </w:r>
    </w:p>
    <w:p>
      <w:r>
        <w:t>M202.0028</w:t>
      </w:r>
    </w:p>
    <w:p>
      <w:r>
        <w:t>Máy cắt ứng biến</w:t>
      </w:r>
    </w:p>
    <w:p>
      <w:r>
        <w:t>200</w:t>
      </w:r>
    </w:p>
    <w:p>
      <w:r>
        <w:t>10</w:t>
      </w:r>
    </w:p>
    <w:p>
      <w:r>
        <w:t>2,2</w:t>
      </w:r>
    </w:p>
    <w:p>
      <w:r>
        <w:t>4</w:t>
      </w:r>
    </w:p>
    <w:p>
      <w:r>
        <w:t>163.950</w:t>
      </w:r>
    </w:p>
    <w:p>
      <w:r>
        <w:t>124.602</w:t>
      </w:r>
    </w:p>
    <w:p>
      <w:r>
        <w:t>124.602</w:t>
      </w:r>
    </w:p>
    <w:p>
      <w:r>
        <w:t>536</w:t>
      </w:r>
    </w:p>
    <w:p>
      <w:r>
        <w:t>M202.0029</w:t>
      </w:r>
    </w:p>
    <w:p>
      <w:r>
        <w:t>Máy nén 3 trục</w:t>
      </w:r>
    </w:p>
    <w:p>
      <w:r>
        <w:t>200</w:t>
      </w:r>
    </w:p>
    <w:p>
      <w:r>
        <w:t>10</w:t>
      </w:r>
    </w:p>
    <w:p>
      <w:r>
        <w:t>1,6</w:t>
      </w:r>
    </w:p>
    <w:p>
      <w:r>
        <w:t>4</w:t>
      </w:r>
    </w:p>
    <w:p>
      <w:r>
        <w:t>779.854</w:t>
      </w:r>
    </w:p>
    <w:p>
      <w:r>
        <w:t>569.293</w:t>
      </w:r>
    </w:p>
    <w:p>
      <w:r>
        <w:t>569.293</w:t>
      </w:r>
    </w:p>
    <w:p>
      <w:r>
        <w:t>537</w:t>
      </w:r>
    </w:p>
    <w:p>
      <w:r>
        <w:t>M202.0030</w:t>
      </w:r>
    </w:p>
    <w:p>
      <w:r>
        <w:t>Máy ép litvinốp</w:t>
      </w:r>
    </w:p>
    <w:p>
      <w:r>
        <w:t>200</w:t>
      </w:r>
    </w:p>
    <w:p>
      <w:r>
        <w:t>10</w:t>
      </w:r>
    </w:p>
    <w:p>
      <w:r>
        <w:t>3</w:t>
      </w:r>
    </w:p>
    <w:p>
      <w:r>
        <w:t>4</w:t>
      </w:r>
    </w:p>
    <w:p>
      <w:r>
        <w:t>17.886</w:t>
      </w:r>
    </w:p>
    <w:p>
      <w:r>
        <w:t>15.203</w:t>
      </w:r>
    </w:p>
    <w:p>
      <w:r>
        <w:t>15.203</w:t>
      </w:r>
    </w:p>
    <w:p>
      <w:r>
        <w:t>538</w:t>
      </w:r>
    </w:p>
    <w:p>
      <w:r>
        <w:t>M202.0031</w:t>
      </w:r>
    </w:p>
    <w:p>
      <w:r>
        <w:t>Kích tháo mẫu</w:t>
      </w:r>
    </w:p>
    <w:p>
      <w:r>
        <w:t>200</w:t>
      </w:r>
    </w:p>
    <w:p>
      <w:r>
        <w:t>10</w:t>
      </w:r>
    </w:p>
    <w:p>
      <w:r>
        <w:t>2,2</w:t>
      </w:r>
    </w:p>
    <w:p>
      <w:r>
        <w:t>4</w:t>
      </w:r>
    </w:p>
    <w:p>
      <w:r>
        <w:t>7.796</w:t>
      </w:r>
    </w:p>
    <w:p>
      <w:r>
        <w:t>6.315</w:t>
      </w:r>
    </w:p>
    <w:p>
      <w:r>
        <w:t>6.315</w:t>
      </w:r>
    </w:p>
    <w:p>
      <w:r>
        <w:t>539</w:t>
      </w:r>
    </w:p>
    <w:p>
      <w:r>
        <w:t>M202.0032</w:t>
      </w:r>
    </w:p>
    <w:p>
      <w:r>
        <w:t>Máy ép mẫu đá, bê tông</w:t>
      </w:r>
    </w:p>
    <w:p>
      <w:r>
        <w:t>200</w:t>
      </w:r>
    </w:p>
    <w:p>
      <w:r>
        <w:t>10</w:t>
      </w:r>
    </w:p>
    <w:p>
      <w:r>
        <w:t>2,2</w:t>
      </w:r>
    </w:p>
    <w:p>
      <w:r>
        <w:t>4</w:t>
      </w:r>
    </w:p>
    <w:p>
      <w:r>
        <w:t>166.931</w:t>
      </w:r>
    </w:p>
    <w:p>
      <w:r>
        <w:t>126.868</w:t>
      </w:r>
    </w:p>
    <w:p>
      <w:r>
        <w:t>126.868</w:t>
      </w:r>
    </w:p>
    <w:p>
      <w:r>
        <w:t>540</w:t>
      </w:r>
    </w:p>
    <w:p>
      <w:r>
        <w:t>M202.0033</w:t>
      </w:r>
    </w:p>
    <w:p>
      <w:r>
        <w:t>Máy cắt mẫu vật liệu (bê tông, gạch, đá)</w:t>
      </w:r>
    </w:p>
    <w:p>
      <w:r>
        <w:t>200</w:t>
      </w:r>
    </w:p>
    <w:p>
      <w:r>
        <w:t>10</w:t>
      </w:r>
    </w:p>
    <w:p>
      <w:r>
        <w:t>3,5</w:t>
      </w:r>
    </w:p>
    <w:p>
      <w:r>
        <w:t>4</w:t>
      </w:r>
    </w:p>
    <w:p>
      <w:r>
        <w:t>72.574</w:t>
      </w:r>
    </w:p>
    <w:p>
      <w:r>
        <w:t>59.874</w:t>
      </w:r>
    </w:p>
    <w:p>
      <w:r>
        <w:t>59.874</w:t>
      </w:r>
    </w:p>
    <w:p>
      <w:r>
        <w:t>541</w:t>
      </w:r>
    </w:p>
    <w:p>
      <w:r>
        <w:t>M202.0034</w:t>
      </w:r>
    </w:p>
    <w:p>
      <w:r>
        <w:t>Máy khoan mẫu đá</w:t>
      </w:r>
    </w:p>
    <w:p>
      <w:r>
        <w:t>200</w:t>
      </w:r>
    </w:p>
    <w:p>
      <w:r>
        <w:t>10</w:t>
      </w:r>
    </w:p>
    <w:p>
      <w:r>
        <w:t>3,5</w:t>
      </w:r>
    </w:p>
    <w:p>
      <w:r>
        <w:t>4</w:t>
      </w:r>
    </w:p>
    <w:p>
      <w:r>
        <w:t>67.071</w:t>
      </w:r>
    </w:p>
    <w:p>
      <w:r>
        <w:t>55.334</w:t>
      </w:r>
    </w:p>
    <w:p>
      <w:r>
        <w:t>55.334</w:t>
      </w:r>
    </w:p>
    <w:p>
      <w:r>
        <w:t>542</w:t>
      </w:r>
    </w:p>
    <w:p>
      <w:r>
        <w:t>M202.0035</w:t>
      </w:r>
    </w:p>
    <w:p>
      <w:r>
        <w:t>Máy mài thử độ mài mòn</w:t>
      </w:r>
    </w:p>
    <w:p>
      <w:r>
        <w:t>200</w:t>
      </w:r>
    </w:p>
    <w:p>
      <w:r>
        <w:t>10</w:t>
      </w:r>
    </w:p>
    <w:p>
      <w:r>
        <w:t>4,2</w:t>
      </w:r>
    </w:p>
    <w:p>
      <w:r>
        <w:t>4</w:t>
      </w:r>
    </w:p>
    <w:p>
      <w:r>
        <w:t>10.319</w:t>
      </w:r>
    </w:p>
    <w:p>
      <w:r>
        <w:t>9.390</w:t>
      </w:r>
    </w:p>
    <w:p>
      <w:r>
        <w:t>9.390</w:t>
      </w:r>
    </w:p>
    <w:p>
      <w:r>
        <w:t>543</w:t>
      </w:r>
    </w:p>
    <w:p>
      <w:r>
        <w:t>M202.0036</w:t>
      </w:r>
    </w:p>
    <w:p>
      <w:r>
        <w:t>Máy nén một trục</w:t>
      </w:r>
    </w:p>
    <w:p>
      <w:r>
        <w:t>200</w:t>
      </w:r>
    </w:p>
    <w:p>
      <w:r>
        <w:t>10</w:t>
      </w:r>
    </w:p>
    <w:p>
      <w:r>
        <w:t>3</w:t>
      </w:r>
    </w:p>
    <w:p>
      <w:r>
        <w:t>4</w:t>
      </w:r>
    </w:p>
    <w:p>
      <w:r>
        <w:t>17.886</w:t>
      </w:r>
    </w:p>
    <w:p>
      <w:r>
        <w:t>15.203</w:t>
      </w:r>
    </w:p>
    <w:p>
      <w:r>
        <w:t>15.203</w:t>
      </w:r>
    </w:p>
    <w:p>
      <w:r>
        <w:t>544</w:t>
      </w:r>
    </w:p>
    <w:p>
      <w:r>
        <w:t>M202.0037</w:t>
      </w:r>
    </w:p>
    <w:p>
      <w:r>
        <w:t>Máy nén Marshall</w:t>
      </w:r>
    </w:p>
    <w:p>
      <w:r>
        <w:t>200</w:t>
      </w:r>
    </w:p>
    <w:p>
      <w:r>
        <w:t>10</w:t>
      </w:r>
    </w:p>
    <w:p>
      <w:r>
        <w:t>2,2</w:t>
      </w:r>
    </w:p>
    <w:p>
      <w:r>
        <w:t>4</w:t>
      </w:r>
    </w:p>
    <w:p>
      <w:r>
        <w:t>264.728</w:t>
      </w:r>
    </w:p>
    <w:p>
      <w:r>
        <w:t>201.193</w:t>
      </w:r>
    </w:p>
    <w:p>
      <w:r>
        <w:t>201.193</w:t>
      </w:r>
    </w:p>
    <w:p>
      <w:r>
        <w:t>545</w:t>
      </w:r>
    </w:p>
    <w:p>
      <w:r>
        <w:t>M202.0038</w:t>
      </w:r>
    </w:p>
    <w:p>
      <w:r>
        <w:t>Máy CBR</w:t>
      </w:r>
    </w:p>
    <w:p>
      <w:r>
        <w:t>200</w:t>
      </w:r>
    </w:p>
    <w:p>
      <w:r>
        <w:t>10</w:t>
      </w:r>
    </w:p>
    <w:p>
      <w:r>
        <w:t>2,5</w:t>
      </w:r>
    </w:p>
    <w:p>
      <w:r>
        <w:t>4</w:t>
      </w:r>
    </w:p>
    <w:p>
      <w:r>
        <w:t>78.994</w:t>
      </w:r>
    </w:p>
    <w:p>
      <w:r>
        <w:t>61.220</w:t>
      </w:r>
    </w:p>
    <w:p>
      <w:r>
        <w:t>61.220</w:t>
      </w:r>
    </w:p>
    <w:p>
      <w:r>
        <w:t>546</w:t>
      </w:r>
    </w:p>
    <w:p>
      <w:r>
        <w:t>M202.0039</w:t>
      </w:r>
    </w:p>
    <w:p>
      <w:r>
        <w:t>Máy thí nghiệm thủy lực quay tay</w:t>
      </w:r>
    </w:p>
    <w:p>
      <w:r>
        <w:t>200</w:t>
      </w:r>
    </w:p>
    <w:p>
      <w:r>
        <w:t>10</w:t>
      </w:r>
    </w:p>
    <w:p>
      <w:r>
        <w:t>3,5</w:t>
      </w:r>
    </w:p>
    <w:p>
      <w:r>
        <w:t>4</w:t>
      </w:r>
    </w:p>
    <w:p>
      <w:r>
        <w:t>8.369</w:t>
      </w:r>
    </w:p>
    <w:p>
      <w:r>
        <w:t>7.323</w:t>
      </w:r>
    </w:p>
    <w:p>
      <w:r>
        <w:t>7.323</w:t>
      </w:r>
    </w:p>
    <w:p>
      <w:r>
        <w:t>547</w:t>
      </w:r>
    </w:p>
    <w:p>
      <w:r>
        <w:t>M202.0040</w:t>
      </w:r>
    </w:p>
    <w:p>
      <w:r>
        <w:t>Máy nén 4 t (quay tay)</w:t>
      </w:r>
    </w:p>
    <w:p>
      <w:r>
        <w:t>200</w:t>
      </w:r>
    </w:p>
    <w:p>
      <w:r>
        <w:t>10</w:t>
      </w:r>
    </w:p>
    <w:p>
      <w:r>
        <w:t>3,5</w:t>
      </w:r>
    </w:p>
    <w:p>
      <w:r>
        <w:t>4</w:t>
      </w:r>
    </w:p>
    <w:p>
      <w:r>
        <w:t>7.796</w:t>
      </w:r>
    </w:p>
    <w:p>
      <w:r>
        <w:t>6.822</w:t>
      </w:r>
    </w:p>
    <w:p>
      <w:r>
        <w:t>6.822</w:t>
      </w:r>
    </w:p>
    <w:p>
      <w:r>
        <w:t>548</w:t>
      </w:r>
    </w:p>
    <w:p>
      <w:r>
        <w:t>M202.0041</w:t>
      </w:r>
    </w:p>
    <w:p>
      <w:r>
        <w:t>Máy nén thủy lực 10 t</w:t>
      </w:r>
    </w:p>
    <w:p>
      <w:r>
        <w:t>200</w:t>
      </w:r>
    </w:p>
    <w:p>
      <w:r>
        <w:t>10</w:t>
      </w:r>
    </w:p>
    <w:p>
      <w:r>
        <w:t>3,5</w:t>
      </w:r>
    </w:p>
    <w:p>
      <w:r>
        <w:t>4</w:t>
      </w:r>
    </w:p>
    <w:p>
      <w:r>
        <w:t>21.440</w:t>
      </w:r>
    </w:p>
    <w:p>
      <w:r>
        <w:t>18.760</w:t>
      </w:r>
    </w:p>
    <w:p>
      <w:r>
        <w:t>18.760</w:t>
      </w:r>
    </w:p>
    <w:p>
      <w:r>
        <w:t>549</w:t>
      </w:r>
    </w:p>
    <w:p>
      <w:r>
        <w:t>M202.0042</w:t>
      </w:r>
    </w:p>
    <w:p>
      <w:r>
        <w:t>Máy nén thủy lực 50 t</w:t>
      </w:r>
    </w:p>
    <w:p>
      <w:r>
        <w:t>200</w:t>
      </w:r>
    </w:p>
    <w:p>
      <w:r>
        <w:t>10</w:t>
      </w:r>
    </w:p>
    <w:p>
      <w:r>
        <w:t>3,5</w:t>
      </w:r>
    </w:p>
    <w:p>
      <w:r>
        <w:t>4</w:t>
      </w:r>
    </w:p>
    <w:p>
      <w:r>
        <w:t>35.656</w:t>
      </w:r>
    </w:p>
    <w:p>
      <w:r>
        <w:t>29.416</w:t>
      </w:r>
    </w:p>
    <w:p>
      <w:r>
        <w:t>29.416</w:t>
      </w:r>
    </w:p>
    <w:p>
      <w:r>
        <w:t>550</w:t>
      </w:r>
    </w:p>
    <w:p>
      <w:r>
        <w:t>M202.0043</w:t>
      </w:r>
    </w:p>
    <w:p>
      <w:r>
        <w:t>Máy nén thủy lực 125 t</w:t>
      </w:r>
    </w:p>
    <w:p>
      <w:r>
        <w:t>200</w:t>
      </w:r>
    </w:p>
    <w:p>
      <w:r>
        <w:t>10</w:t>
      </w:r>
    </w:p>
    <w:p>
      <w:r>
        <w:t>3,5</w:t>
      </w:r>
    </w:p>
    <w:p>
      <w:r>
        <w:t>4</w:t>
      </w:r>
    </w:p>
    <w:p>
      <w:r>
        <w:t>47.695</w:t>
      </w:r>
    </w:p>
    <w:p>
      <w:r>
        <w:t>39.348</w:t>
      </w:r>
    </w:p>
    <w:p>
      <w:r>
        <w:t>39.348</w:t>
      </w:r>
    </w:p>
    <w:p>
      <w:r>
        <w:t>551</w:t>
      </w:r>
    </w:p>
    <w:p>
      <w:r>
        <w:t>M202.0044</w:t>
      </w:r>
    </w:p>
    <w:p>
      <w:r>
        <w:t>Máy nén thủy lực 200 t</w:t>
      </w:r>
    </w:p>
    <w:p>
      <w:r>
        <w:t>200</w:t>
      </w:r>
    </w:p>
    <w:p>
      <w:r>
        <w:t>10</w:t>
      </w:r>
    </w:p>
    <w:p>
      <w:r>
        <w:t>3,5</w:t>
      </w:r>
    </w:p>
    <w:p>
      <w:r>
        <w:t>4</w:t>
      </w:r>
    </w:p>
    <w:p>
      <w:r>
        <w:t>62.000</w:t>
      </w:r>
    </w:p>
    <w:p>
      <w:r>
        <w:t>51.150</w:t>
      </w:r>
    </w:p>
    <w:p>
      <w:r>
        <w:t>51.150</w:t>
      </w:r>
    </w:p>
    <w:p>
      <w:r>
        <w:t>552</w:t>
      </w:r>
    </w:p>
    <w:p>
      <w:r>
        <w:t>M202.0045</w:t>
      </w:r>
    </w:p>
    <w:p>
      <w:r>
        <w:t>Máy kéo nén thủy lực 100 t</w:t>
      </w:r>
    </w:p>
    <w:p>
      <w:r>
        <w:t>200</w:t>
      </w:r>
    </w:p>
    <w:p>
      <w:r>
        <w:t>10</w:t>
      </w:r>
    </w:p>
    <w:p>
      <w:r>
        <w:t>3,5</w:t>
      </w:r>
    </w:p>
    <w:p>
      <w:r>
        <w:t>4</w:t>
      </w:r>
    </w:p>
    <w:p>
      <w:r>
        <w:t>52.166</w:t>
      </w:r>
    </w:p>
    <w:p>
      <w:r>
        <w:t>43.037</w:t>
      </w:r>
    </w:p>
    <w:p>
      <w:r>
        <w:t>43.037</w:t>
      </w:r>
    </w:p>
    <w:p>
      <w:r>
        <w:t>553</w:t>
      </w:r>
    </w:p>
    <w:p>
      <w:r>
        <w:t>M202.0046</w:t>
      </w:r>
    </w:p>
    <w:p>
      <w:r>
        <w:t>Máy kéo nén uốn thủy lực 25 t</w:t>
      </w:r>
    </w:p>
    <w:p>
      <w:r>
        <w:t>200</w:t>
      </w:r>
    </w:p>
    <w:p>
      <w:r>
        <w:t>10</w:t>
      </w:r>
    </w:p>
    <w:p>
      <w:r>
        <w:t>3,5</w:t>
      </w:r>
    </w:p>
    <w:p>
      <w:r>
        <w:t>4</w:t>
      </w:r>
    </w:p>
    <w:p>
      <w:r>
        <w:t>28.892</w:t>
      </w:r>
    </w:p>
    <w:p>
      <w:r>
        <w:t>25.281</w:t>
      </w:r>
    </w:p>
    <w:p>
      <w:r>
        <w:t>25.281</w:t>
      </w:r>
    </w:p>
    <w:p>
      <w:r>
        <w:t>554</w:t>
      </w:r>
    </w:p>
    <w:p>
      <w:r>
        <w:t>M202.0047</w:t>
      </w:r>
    </w:p>
    <w:p>
      <w:r>
        <w:t>Máy kéo nén uốn thủy lực 100 t</w:t>
      </w:r>
    </w:p>
    <w:p>
      <w:r>
        <w:t>200</w:t>
      </w:r>
    </w:p>
    <w:p>
      <w:r>
        <w:t>10</w:t>
      </w:r>
    </w:p>
    <w:p>
      <w:r>
        <w:t>2,2</w:t>
      </w:r>
    </w:p>
    <w:p>
      <w:r>
        <w:t>4</w:t>
      </w:r>
    </w:p>
    <w:p>
      <w:r>
        <w:t>241.340</w:t>
      </w:r>
    </w:p>
    <w:p>
      <w:r>
        <w:t>183.418</w:t>
      </w:r>
    </w:p>
    <w:p>
      <w:r>
        <w:t>183.418</w:t>
      </w:r>
    </w:p>
    <w:p>
      <w:r>
        <w:t>555</w:t>
      </w:r>
    </w:p>
    <w:p>
      <w:r>
        <w:t>M202.0048</w:t>
      </w:r>
    </w:p>
    <w:p>
      <w:r>
        <w:t>Máy gia tải - 20 t</w:t>
      </w:r>
    </w:p>
    <w:p>
      <w:r>
        <w:t>200</w:t>
      </w:r>
    </w:p>
    <w:p>
      <w:r>
        <w:t>10</w:t>
      </w:r>
    </w:p>
    <w:p>
      <w:r>
        <w:t>3,5</w:t>
      </w:r>
    </w:p>
    <w:p>
      <w:r>
        <w:t>4</w:t>
      </w:r>
    </w:p>
    <w:p>
      <w:r>
        <w:t>37.261</w:t>
      </w:r>
    </w:p>
    <w:p>
      <w:r>
        <w:t>30.740</w:t>
      </w:r>
    </w:p>
    <w:p>
      <w:r>
        <w:t>30.740</w:t>
      </w:r>
    </w:p>
    <w:p>
      <w:r>
        <w:t>556</w:t>
      </w:r>
    </w:p>
    <w:p>
      <w:r>
        <w:t>M202.0049</w:t>
      </w:r>
    </w:p>
    <w:p>
      <w:r>
        <w:t>Máy caragrang (làm thí nghiệm chảy)</w:t>
      </w:r>
    </w:p>
    <w:p>
      <w:r>
        <w:t>200</w:t>
      </w:r>
    </w:p>
    <w:p>
      <w:r>
        <w:t>10</w:t>
      </w:r>
    </w:p>
    <w:p>
      <w:r>
        <w:t>3,5</w:t>
      </w:r>
    </w:p>
    <w:p>
      <w:r>
        <w:t>4</w:t>
      </w:r>
    </w:p>
    <w:p>
      <w:r>
        <w:t>6.306</w:t>
      </w:r>
    </w:p>
    <w:p>
      <w:r>
        <w:t>5.518</w:t>
      </w:r>
    </w:p>
    <w:p>
      <w:r>
        <w:t>5.518</w:t>
      </w:r>
    </w:p>
    <w:p>
      <w:r>
        <w:t>557</w:t>
      </w:r>
    </w:p>
    <w:p>
      <w:r>
        <w:t>M202.0050</w:t>
      </w:r>
    </w:p>
    <w:p>
      <w:r>
        <w:t>Máy xác định hệ số thấm</w:t>
      </w:r>
    </w:p>
    <w:p>
      <w:r>
        <w:t>200</w:t>
      </w:r>
    </w:p>
    <w:p>
      <w:r>
        <w:t>10</w:t>
      </w:r>
    </w:p>
    <w:p>
      <w:r>
        <w:t>2,5</w:t>
      </w:r>
    </w:p>
    <w:p>
      <w:r>
        <w:t>4</w:t>
      </w:r>
    </w:p>
    <w:p>
      <w:r>
        <w:t>86.447</w:t>
      </w:r>
    </w:p>
    <w:p>
      <w:r>
        <w:t>66.996</w:t>
      </w:r>
    </w:p>
    <w:p>
      <w:r>
        <w:t>66.996</w:t>
      </w:r>
    </w:p>
    <w:p>
      <w:r>
        <w:t>558</w:t>
      </w:r>
    </w:p>
    <w:p>
      <w:r>
        <w:t>M202.0051</w:t>
      </w:r>
    </w:p>
    <w:p>
      <w:r>
        <w:t>Máy đo PH</w:t>
      </w:r>
    </w:p>
    <w:p>
      <w:r>
        <w:t>200</w:t>
      </w:r>
    </w:p>
    <w:p>
      <w:r>
        <w:t>10</w:t>
      </w:r>
    </w:p>
    <w:p>
      <w:r>
        <w:t>3,5</w:t>
      </w:r>
    </w:p>
    <w:p>
      <w:r>
        <w:t>4</w:t>
      </w:r>
    </w:p>
    <w:p>
      <w:r>
        <w:t>9.287</w:t>
      </w:r>
    </w:p>
    <w:p>
      <w:r>
        <w:t>8.126</w:t>
      </w:r>
    </w:p>
    <w:p>
      <w:r>
        <w:t>8.126</w:t>
      </w:r>
    </w:p>
    <w:p>
      <w:r>
        <w:t>559</w:t>
      </w:r>
    </w:p>
    <w:p>
      <w:r>
        <w:t>M202.0052</w:t>
      </w:r>
    </w:p>
    <w:p>
      <w:r>
        <w:t>Máy đo âm thanh</w:t>
      </w:r>
    </w:p>
    <w:p>
      <w:r>
        <w:t>200</w:t>
      </w:r>
    </w:p>
    <w:p>
      <w:r>
        <w:t>10</w:t>
      </w:r>
    </w:p>
    <w:p>
      <w:r>
        <w:t>3,5</w:t>
      </w:r>
    </w:p>
    <w:p>
      <w:r>
        <w:t>4</w:t>
      </w:r>
    </w:p>
    <w:p>
      <w:r>
        <w:t>8.369</w:t>
      </w:r>
    </w:p>
    <w:p>
      <w:r>
        <w:t>7.323</w:t>
      </w:r>
    </w:p>
    <w:p>
      <w:r>
        <w:t>7.323</w:t>
      </w:r>
    </w:p>
    <w:p>
      <w:r>
        <w:t>560</w:t>
      </w:r>
    </w:p>
    <w:p>
      <w:r>
        <w:t>M202.0053</w:t>
      </w:r>
    </w:p>
    <w:p>
      <w:r>
        <w:t>Máy đo chiều dày màng sơn</w:t>
      </w:r>
    </w:p>
    <w:p>
      <w:r>
        <w:t>200</w:t>
      </w:r>
    </w:p>
    <w:p>
      <w:r>
        <w:t>10</w:t>
      </w:r>
    </w:p>
    <w:p>
      <w:r>
        <w:t>2,5</w:t>
      </w:r>
    </w:p>
    <w:p>
      <w:r>
        <w:t>4</w:t>
      </w:r>
    </w:p>
    <w:p>
      <w:r>
        <w:t>107.772</w:t>
      </w:r>
    </w:p>
    <w:p>
      <w:r>
        <w:t>83.523</w:t>
      </w:r>
    </w:p>
    <w:p>
      <w:r>
        <w:t>83.523</w:t>
      </w:r>
    </w:p>
    <w:p>
      <w:r>
        <w:t>561</w:t>
      </w:r>
    </w:p>
    <w:p>
      <w:r>
        <w:t>M202.0054</w:t>
      </w:r>
    </w:p>
    <w:p>
      <w:r>
        <w:t>Máy đo điện thế thí nghiệm ăn mòn cốt thép trong bê tông</w:t>
      </w:r>
    </w:p>
    <w:p>
      <w:r>
        <w:t>200</w:t>
      </w:r>
    </w:p>
    <w:p>
      <w:r>
        <w:t>10</w:t>
      </w:r>
    </w:p>
    <w:p>
      <w:r>
        <w:t>2,5</w:t>
      </w:r>
    </w:p>
    <w:p>
      <w:r>
        <w:t>4</w:t>
      </w:r>
    </w:p>
    <w:p>
      <w:r>
        <w:t>92.408</w:t>
      </w:r>
    </w:p>
    <w:p>
      <w:r>
        <w:t>71.616</w:t>
      </w:r>
    </w:p>
    <w:p>
      <w:r>
        <w:t>71.616</w:t>
      </w:r>
    </w:p>
    <w:p>
      <w:r>
        <w:t>562</w:t>
      </w:r>
    </w:p>
    <w:p>
      <w:r>
        <w:t>M202.0055</w:t>
      </w:r>
    </w:p>
    <w:p>
      <w:r>
        <w:t>Máy đo vết nứt</w:t>
      </w:r>
    </w:p>
    <w:p>
      <w:r>
        <w:t>200</w:t>
      </w:r>
    </w:p>
    <w:p>
      <w:r>
        <w:t>10</w:t>
      </w:r>
    </w:p>
    <w:p>
      <w:r>
        <w:t>3,5</w:t>
      </w:r>
    </w:p>
    <w:p>
      <w:r>
        <w:t>4</w:t>
      </w:r>
    </w:p>
    <w:p>
      <w:r>
        <w:t>16.280</w:t>
      </w:r>
    </w:p>
    <w:p>
      <w:r>
        <w:t>14.245</w:t>
      </w:r>
    </w:p>
    <w:p>
      <w:r>
        <w:t>14.245</w:t>
      </w:r>
    </w:p>
    <w:p>
      <w:r>
        <w:t>563</w:t>
      </w:r>
    </w:p>
    <w:p>
      <w:r>
        <w:t>M202.0056</w:t>
      </w:r>
    </w:p>
    <w:p>
      <w:r>
        <w:t>Máy đo tốc độ ăn mòn cốt thép trong bê tông</w:t>
      </w:r>
    </w:p>
    <w:p>
      <w:r>
        <w:t>200</w:t>
      </w:r>
    </w:p>
    <w:p>
      <w:r>
        <w:t>10</w:t>
      </w:r>
    </w:p>
    <w:p>
      <w:r>
        <w:t>2,2</w:t>
      </w:r>
    </w:p>
    <w:p>
      <w:r>
        <w:t>4</w:t>
      </w:r>
    </w:p>
    <w:p>
      <w:r>
        <w:t>134.027</w:t>
      </w:r>
    </w:p>
    <w:p>
      <w:r>
        <w:t>101.861</w:t>
      </w:r>
    </w:p>
    <w:p>
      <w:r>
        <w:t>101.861</w:t>
      </w:r>
    </w:p>
    <w:p>
      <w:r>
        <w:t>564</w:t>
      </w:r>
    </w:p>
    <w:p>
      <w:r>
        <w:t>M202.0057</w:t>
      </w:r>
    </w:p>
    <w:p>
      <w:r>
        <w:t>Máy đo độ thấm của I-on Clo</w:t>
      </w:r>
    </w:p>
    <w:p>
      <w:r>
        <w:t>200</w:t>
      </w:r>
    </w:p>
    <w:p>
      <w:r>
        <w:t>10</w:t>
      </w:r>
    </w:p>
    <w:p>
      <w:r>
        <w:t>2</w:t>
      </w:r>
    </w:p>
    <w:p>
      <w:r>
        <w:t>4</w:t>
      </w:r>
    </w:p>
    <w:p>
      <w:r>
        <w:t>193.874</w:t>
      </w:r>
    </w:p>
    <w:p>
      <w:r>
        <w:t>145.406</w:t>
      </w:r>
    </w:p>
    <w:p>
      <w:r>
        <w:t>145.406</w:t>
      </w:r>
    </w:p>
    <w:p>
      <w:r>
        <w:t>565</w:t>
      </w:r>
    </w:p>
    <w:p>
      <w:r>
        <w:t>M202.0058</w:t>
      </w:r>
    </w:p>
    <w:p>
      <w:r>
        <w:t>Dụng cụ đo độ cháy của than</w:t>
      </w:r>
    </w:p>
    <w:p>
      <w:r>
        <w:t>200</w:t>
      </w:r>
    </w:p>
    <w:p>
      <w:r>
        <w:t>10</w:t>
      </w:r>
    </w:p>
    <w:p>
      <w:r>
        <w:t>3,5</w:t>
      </w:r>
    </w:p>
    <w:p>
      <w:r>
        <w:t>4</w:t>
      </w:r>
    </w:p>
    <w:p>
      <w:r>
        <w:t>12.038</w:t>
      </w:r>
    </w:p>
    <w:p>
      <w:r>
        <w:t>10.533</w:t>
      </w:r>
    </w:p>
    <w:p>
      <w:r>
        <w:t>10.533</w:t>
      </w:r>
    </w:p>
    <w:p>
      <w:r>
        <w:t>566</w:t>
      </w:r>
    </w:p>
    <w:p>
      <w:r>
        <w:t>M202.0059</w:t>
      </w:r>
    </w:p>
    <w:p>
      <w:r>
        <w:t>Máy đo gia tốc</w:t>
      </w:r>
    </w:p>
    <w:p>
      <w:r>
        <w:t>200</w:t>
      </w:r>
    </w:p>
    <w:p>
      <w:r>
        <w:t>10</w:t>
      </w:r>
    </w:p>
    <w:p>
      <w:r>
        <w:t>2,5</w:t>
      </w:r>
    </w:p>
    <w:p>
      <w:r>
        <w:t>4</w:t>
      </w:r>
    </w:p>
    <w:p>
      <w:r>
        <w:t>98.370</w:t>
      </w:r>
    </w:p>
    <w:p>
      <w:r>
        <w:t>76.237</w:t>
      </w:r>
    </w:p>
    <w:p>
      <w:r>
        <w:t>76.237</w:t>
      </w:r>
    </w:p>
    <w:p>
      <w:r>
        <w:t>567</w:t>
      </w:r>
    </w:p>
    <w:p>
      <w:r>
        <w:t>M202.0060</w:t>
      </w:r>
    </w:p>
    <w:p>
      <w:r>
        <w:t>Máy ghi nhiệt ổn định</w:t>
      </w:r>
    </w:p>
    <w:p>
      <w:r>
        <w:t>200</w:t>
      </w:r>
    </w:p>
    <w:p>
      <w:r>
        <w:t>10</w:t>
      </w:r>
    </w:p>
    <w:p>
      <w:r>
        <w:t>3,5</w:t>
      </w:r>
    </w:p>
    <w:p>
      <w:r>
        <w:t>4</w:t>
      </w:r>
    </w:p>
    <w:p>
      <w:r>
        <w:t>16.854</w:t>
      </w:r>
    </w:p>
    <w:p>
      <w:r>
        <w:t>14.747</w:t>
      </w:r>
    </w:p>
    <w:p>
      <w:r>
        <w:t>14.747</w:t>
      </w:r>
    </w:p>
    <w:p>
      <w:r>
        <w:t>568</w:t>
      </w:r>
    </w:p>
    <w:p>
      <w:r>
        <w:t>M202.0061</w:t>
      </w:r>
    </w:p>
    <w:p>
      <w:r>
        <w:t>Máy đo chuyển vị</w:t>
      </w:r>
    </w:p>
    <w:p>
      <w:r>
        <w:t>200</w:t>
      </w:r>
    </w:p>
    <w:p>
      <w:r>
        <w:t>10</w:t>
      </w:r>
    </w:p>
    <w:p>
      <w:r>
        <w:t>2,5</w:t>
      </w:r>
    </w:p>
    <w:p>
      <w:r>
        <w:t>4</w:t>
      </w:r>
    </w:p>
    <w:p>
      <w:r>
        <w:t>60.765</w:t>
      </w:r>
    </w:p>
    <w:p>
      <w:r>
        <w:t>47.093</w:t>
      </w:r>
    </w:p>
    <w:p>
      <w:r>
        <w:t>47.093</w:t>
      </w:r>
    </w:p>
    <w:p>
      <w:r>
        <w:t>569</w:t>
      </w:r>
    </w:p>
    <w:p>
      <w:r>
        <w:t>M202.0062</w:t>
      </w:r>
    </w:p>
    <w:p>
      <w:r>
        <w:t>Máy xác định môđun</w:t>
      </w:r>
    </w:p>
    <w:p>
      <w:r>
        <w:t>200</w:t>
      </w:r>
    </w:p>
    <w:p>
      <w:r>
        <w:t>10</w:t>
      </w:r>
    </w:p>
    <w:p>
      <w:r>
        <w:t>3</w:t>
      </w:r>
    </w:p>
    <w:p>
      <w:r>
        <w:t>4</w:t>
      </w:r>
    </w:p>
    <w:p>
      <w:r>
        <w:t>31.300</w:t>
      </w:r>
    </w:p>
    <w:p>
      <w:r>
        <w:t>25.040</w:t>
      </w:r>
    </w:p>
    <w:p>
      <w:r>
        <w:t>25.040</w:t>
      </w:r>
    </w:p>
    <w:p>
      <w:r>
        <w:t>570</w:t>
      </w:r>
    </w:p>
    <w:p>
      <w:r>
        <w:t>M202.0063</w:t>
      </w:r>
    </w:p>
    <w:p>
      <w:r>
        <w:t>Máy so màu ngọn lửa</w:t>
      </w:r>
    </w:p>
    <w:p>
      <w:r>
        <w:t>200</w:t>
      </w:r>
    </w:p>
    <w:p>
      <w:r>
        <w:t>10</w:t>
      </w:r>
    </w:p>
    <w:p>
      <w:r>
        <w:t>3</w:t>
      </w:r>
    </w:p>
    <w:p>
      <w:r>
        <w:t>4</w:t>
      </w:r>
    </w:p>
    <w:p>
      <w:r>
        <w:t>41.733</w:t>
      </w:r>
    </w:p>
    <w:p>
      <w:r>
        <w:t>33.386</w:t>
      </w:r>
    </w:p>
    <w:p>
      <w:r>
        <w:t>33.386</w:t>
      </w:r>
    </w:p>
    <w:p>
      <w:r>
        <w:t>571</w:t>
      </w:r>
    </w:p>
    <w:p>
      <w:r>
        <w:t>M202.0064</w:t>
      </w:r>
    </w:p>
    <w:p>
      <w:r>
        <w:t>Máy so màu quang điện</w:t>
      </w:r>
    </w:p>
    <w:p>
      <w:r>
        <w:t>200</w:t>
      </w:r>
    </w:p>
    <w:p>
      <w:r>
        <w:t>10</w:t>
      </w:r>
    </w:p>
    <w:p>
      <w:r>
        <w:t>2,5</w:t>
      </w:r>
    </w:p>
    <w:p>
      <w:r>
        <w:t>4</w:t>
      </w:r>
    </w:p>
    <w:p>
      <w:r>
        <w:t>107.313</w:t>
      </w:r>
    </w:p>
    <w:p>
      <w:r>
        <w:t>83.168</w:t>
      </w:r>
    </w:p>
    <w:p>
      <w:r>
        <w:t>83.168</w:t>
      </w:r>
    </w:p>
    <w:p>
      <w:r>
        <w:t>572</w:t>
      </w:r>
    </w:p>
    <w:p>
      <w:r>
        <w:t>M202.0065</w:t>
      </w:r>
    </w:p>
    <w:p>
      <w:r>
        <w:t>Máy đo độ dãn dài Bitum</w:t>
      </w:r>
    </w:p>
    <w:p>
      <w:r>
        <w:t>200</w:t>
      </w:r>
    </w:p>
    <w:p>
      <w:r>
        <w:t>10</w:t>
      </w:r>
    </w:p>
    <w:p>
      <w:r>
        <w:t>2,5</w:t>
      </w:r>
    </w:p>
    <w:p>
      <w:r>
        <w:t>4</w:t>
      </w:r>
    </w:p>
    <w:p>
      <w:r>
        <w:t>62.599</w:t>
      </w:r>
    </w:p>
    <w:p>
      <w:r>
        <w:t>48.514</w:t>
      </w:r>
    </w:p>
    <w:p>
      <w:r>
        <w:t>48.514</w:t>
      </w:r>
    </w:p>
    <w:p>
      <w:r>
        <w:t>573</w:t>
      </w:r>
    </w:p>
    <w:p>
      <w:r>
        <w:t>M202.0066</w:t>
      </w:r>
    </w:p>
    <w:p>
      <w:r>
        <w:t>Máy chiết nhựa (Xốc lét)</w:t>
      </w:r>
    </w:p>
    <w:p>
      <w:r>
        <w:t>200</w:t>
      </w:r>
    </w:p>
    <w:p>
      <w:r>
        <w:t>10</w:t>
      </w:r>
    </w:p>
    <w:p>
      <w:r>
        <w:t>3,5</w:t>
      </w:r>
    </w:p>
    <w:p>
      <w:r>
        <w:t>4</w:t>
      </w:r>
    </w:p>
    <w:p>
      <w:r>
        <w:t>8.828</w:t>
      </w:r>
    </w:p>
    <w:p>
      <w:r>
        <w:t>7.725</w:t>
      </w:r>
    </w:p>
    <w:p>
      <w:r>
        <w:t>7.725</w:t>
      </w:r>
    </w:p>
    <w:p>
      <w:r>
        <w:t>574</w:t>
      </w:r>
    </w:p>
    <w:p>
      <w:r>
        <w:t>M202.0067</w:t>
      </w:r>
    </w:p>
    <w:p>
      <w:r>
        <w:t>Bộ thí nghiệm độ co ngót, trương nở</w:t>
      </w:r>
    </w:p>
    <w:p>
      <w:r>
        <w:t>200</w:t>
      </w:r>
    </w:p>
    <w:p>
      <w:r>
        <w:t>10</w:t>
      </w:r>
    </w:p>
    <w:p>
      <w:r>
        <w:t>3,5</w:t>
      </w:r>
    </w:p>
    <w:p>
      <w:r>
        <w:t>4</w:t>
      </w:r>
    </w:p>
    <w:p>
      <w:r>
        <w:t>14.561</w:t>
      </w:r>
    </w:p>
    <w:p>
      <w:r>
        <w:t>12.741</w:t>
      </w:r>
    </w:p>
    <w:p>
      <w:r>
        <w:t>12.741</w:t>
      </w:r>
    </w:p>
    <w:p>
      <w:r>
        <w:t>575</w:t>
      </w:r>
    </w:p>
    <w:p>
      <w:r>
        <w:t>M202.0068</w:t>
      </w:r>
    </w:p>
    <w:p>
      <w:r>
        <w:t>Bộ dụng cụ đo độ xuyên động hình côn DCP</w:t>
      </w:r>
    </w:p>
    <w:p>
      <w:r>
        <w:t>180</w:t>
      </w:r>
    </w:p>
    <w:p>
      <w:r>
        <w:t>10</w:t>
      </w:r>
    </w:p>
    <w:p>
      <w:r>
        <w:t>1,4</w:t>
      </w:r>
    </w:p>
    <w:p>
      <w:r>
        <w:t>5</w:t>
      </w:r>
    </w:p>
    <w:p>
      <w:r>
        <w:t>1.376</w:t>
      </w:r>
    </w:p>
    <w:p>
      <w:r>
        <w:t>1.254</w:t>
      </w:r>
    </w:p>
    <w:p>
      <w:r>
        <w:t>1.254</w:t>
      </w:r>
    </w:p>
    <w:p>
      <w:r>
        <w:t>576</w:t>
      </w:r>
    </w:p>
    <w:p>
      <w:r>
        <w:t>M202.0069</w:t>
      </w:r>
    </w:p>
    <w:p>
      <w:r>
        <w:t>Thiết bị thử tỷ diện</w:t>
      </w:r>
    </w:p>
    <w:p>
      <w:r>
        <w:t>200</w:t>
      </w:r>
    </w:p>
    <w:p>
      <w:r>
        <w:t>10</w:t>
      </w:r>
    </w:p>
    <w:p>
      <w:r>
        <w:t>3,5</w:t>
      </w:r>
    </w:p>
    <w:p>
      <w:r>
        <w:t>4</w:t>
      </w:r>
    </w:p>
    <w:p>
      <w:r>
        <w:t>15.822</w:t>
      </w:r>
    </w:p>
    <w:p>
      <w:r>
        <w:t>13.844</w:t>
      </w:r>
    </w:p>
    <w:p>
      <w:r>
        <w:t>13.844</w:t>
      </w:r>
    </w:p>
    <w:p>
      <w:r>
        <w:t>577</w:t>
      </w:r>
    </w:p>
    <w:p>
      <w:r>
        <w:t>M202.0070</w:t>
      </w:r>
    </w:p>
    <w:p>
      <w:r>
        <w:t>Bàn dằn</w:t>
      </w:r>
    </w:p>
    <w:p>
      <w:r>
        <w:t>200</w:t>
      </w:r>
    </w:p>
    <w:p>
      <w:r>
        <w:t>10</w:t>
      </w:r>
    </w:p>
    <w:p>
      <w:r>
        <w:t>3,5</w:t>
      </w:r>
    </w:p>
    <w:p>
      <w:r>
        <w:t>4</w:t>
      </w:r>
    </w:p>
    <w:p>
      <w:r>
        <w:t>26.828</w:t>
      </w:r>
    </w:p>
    <w:p>
      <w:r>
        <w:t>23.475</w:t>
      </w:r>
    </w:p>
    <w:p>
      <w:r>
        <w:t>23.475</w:t>
      </w:r>
    </w:p>
    <w:p>
      <w:r>
        <w:t>578</w:t>
      </w:r>
    </w:p>
    <w:p>
      <w:r>
        <w:t>M202.0071</w:t>
      </w:r>
    </w:p>
    <w:p>
      <w:r>
        <w:t>Bàn rung</w:t>
      </w:r>
    </w:p>
    <w:p>
      <w:r>
        <w:t>200</w:t>
      </w:r>
    </w:p>
    <w:p>
      <w:r>
        <w:t>10</w:t>
      </w:r>
    </w:p>
    <w:p>
      <w:r>
        <w:t>3,5</w:t>
      </w:r>
    </w:p>
    <w:p>
      <w:r>
        <w:t>4</w:t>
      </w:r>
    </w:p>
    <w:p>
      <w:r>
        <w:t>9.745</w:t>
      </w:r>
    </w:p>
    <w:p>
      <w:r>
        <w:t>8.527</w:t>
      </w:r>
    </w:p>
    <w:p>
      <w:r>
        <w:t>8.527</w:t>
      </w:r>
    </w:p>
    <w:p>
      <w:r>
        <w:t>579</w:t>
      </w:r>
    </w:p>
    <w:p>
      <w:r>
        <w:t>M202.0072</w:t>
      </w:r>
    </w:p>
    <w:p>
      <w:r>
        <w:t>Máy khuấy bằng từ</w:t>
      </w:r>
    </w:p>
    <w:p>
      <w:r>
        <w:t>200</w:t>
      </w:r>
    </w:p>
    <w:p>
      <w:r>
        <w:t>10</w:t>
      </w:r>
    </w:p>
    <w:p>
      <w:r>
        <w:t>3,5</w:t>
      </w:r>
    </w:p>
    <w:p>
      <w:r>
        <w:t>4</w:t>
      </w:r>
    </w:p>
    <w:p>
      <w:r>
        <w:t>15.249</w:t>
      </w:r>
    </w:p>
    <w:p>
      <w:r>
        <w:t>13.343</w:t>
      </w:r>
    </w:p>
    <w:p>
      <w:r>
        <w:t>13.343</w:t>
      </w:r>
    </w:p>
    <w:p>
      <w:r>
        <w:t>580</w:t>
      </w:r>
    </w:p>
    <w:p>
      <w:r>
        <w:t>M202.0073</w:t>
      </w:r>
    </w:p>
    <w:p>
      <w:r>
        <w:t>Máy khuấy cầm tay NAG-2</w:t>
      </w:r>
    </w:p>
    <w:p>
      <w:r>
        <w:t>200</w:t>
      </w:r>
    </w:p>
    <w:p>
      <w:r>
        <w:t>10</w:t>
      </w:r>
    </w:p>
    <w:p>
      <w:r>
        <w:t>3,5</w:t>
      </w:r>
    </w:p>
    <w:p>
      <w:r>
        <w:t>4</w:t>
      </w:r>
    </w:p>
    <w:p>
      <w:r>
        <w:t>9.057</w:t>
      </w:r>
    </w:p>
    <w:p>
      <w:r>
        <w:t>7.925</w:t>
      </w:r>
    </w:p>
    <w:p>
      <w:r>
        <w:t>7.925</w:t>
      </w:r>
    </w:p>
    <w:p>
      <w:r>
        <w:t>581</w:t>
      </w:r>
    </w:p>
    <w:p>
      <w:r>
        <w:t>M202.0074</w:t>
      </w:r>
    </w:p>
    <w:p>
      <w:r>
        <w:t>Máy nghiền bi sứ LE1</w:t>
      </w:r>
    </w:p>
    <w:p>
      <w:r>
        <w:t>200</w:t>
      </w:r>
    </w:p>
    <w:p>
      <w:r>
        <w:t>10</w:t>
      </w:r>
    </w:p>
    <w:p>
      <w:r>
        <w:t>3,5</w:t>
      </w:r>
    </w:p>
    <w:p>
      <w:r>
        <w:t>4</w:t>
      </w:r>
    </w:p>
    <w:p>
      <w:r>
        <w:t>8.369</w:t>
      </w:r>
    </w:p>
    <w:p>
      <w:r>
        <w:t>7.323</w:t>
      </w:r>
    </w:p>
    <w:p>
      <w:r>
        <w:t>7.323</w:t>
      </w:r>
    </w:p>
    <w:p>
      <w:r>
        <w:t>582</w:t>
      </w:r>
    </w:p>
    <w:p>
      <w:r>
        <w:t>M202.0075</w:t>
      </w:r>
    </w:p>
    <w:p>
      <w:r>
        <w:t>Máy phân tích hạt LAZER</w:t>
      </w:r>
    </w:p>
    <w:p>
      <w:r>
        <w:t>200</w:t>
      </w:r>
    </w:p>
    <w:p>
      <w:r>
        <w:t>10</w:t>
      </w:r>
    </w:p>
    <w:p>
      <w:r>
        <w:t>2,5</w:t>
      </w:r>
    </w:p>
    <w:p>
      <w:r>
        <w:t>4</w:t>
      </w:r>
    </w:p>
    <w:p>
      <w:r>
        <w:t>82.778</w:t>
      </w:r>
    </w:p>
    <w:p>
      <w:r>
        <w:t>64.153</w:t>
      </w:r>
    </w:p>
    <w:p>
      <w:r>
        <w:t>64.153</w:t>
      </w:r>
    </w:p>
    <w:p>
      <w:r>
        <w:t>583</w:t>
      </w:r>
    </w:p>
    <w:p>
      <w:r>
        <w:t>M202.0076</w:t>
      </w:r>
    </w:p>
    <w:p>
      <w:r>
        <w:t>Máy phân tích vi nhiệt</w:t>
      </w:r>
    </w:p>
    <w:p>
      <w:r>
        <w:t>200</w:t>
      </w:r>
    </w:p>
    <w:p>
      <w:r>
        <w:t>10</w:t>
      </w:r>
    </w:p>
    <w:p>
      <w:r>
        <w:t>2,5</w:t>
      </w:r>
    </w:p>
    <w:p>
      <w:r>
        <w:t>4</w:t>
      </w:r>
    </w:p>
    <w:p>
      <w:r>
        <w:t>67.071</w:t>
      </w:r>
    </w:p>
    <w:p>
      <w:r>
        <w:t>51.980</w:t>
      </w:r>
    </w:p>
    <w:p>
      <w:r>
        <w:t>51.980</w:t>
      </w:r>
    </w:p>
    <w:p>
      <w:r>
        <w:t>584</w:t>
      </w:r>
    </w:p>
    <w:p>
      <w:r>
        <w:t>M202.0077</w:t>
      </w:r>
    </w:p>
    <w:p>
      <w:r>
        <w:t>Tenxômét</w:t>
      </w:r>
    </w:p>
    <w:p>
      <w:r>
        <w:t>200</w:t>
      </w:r>
    </w:p>
    <w:p>
      <w:r>
        <w:t>10</w:t>
      </w:r>
    </w:p>
    <w:p>
      <w:r>
        <w:t>3,5</w:t>
      </w:r>
    </w:p>
    <w:p>
      <w:r>
        <w:t>4</w:t>
      </w:r>
    </w:p>
    <w:p>
      <w:r>
        <w:t>7.911</w:t>
      </w:r>
    </w:p>
    <w:p>
      <w:r>
        <w:t>6.922</w:t>
      </w:r>
    </w:p>
    <w:p>
      <w:r>
        <w:t>6.922</w:t>
      </w:r>
    </w:p>
    <w:p>
      <w:r>
        <w:t>585</w:t>
      </w:r>
    </w:p>
    <w:p>
      <w:r>
        <w:t>M202.0078</w:t>
      </w:r>
    </w:p>
    <w:p>
      <w:r>
        <w:t>Máy đo độ giãn nở bê tông</w:t>
      </w:r>
    </w:p>
    <w:p>
      <w:r>
        <w:t>200</w:t>
      </w:r>
    </w:p>
    <w:p>
      <w:r>
        <w:t>10</w:t>
      </w:r>
    </w:p>
    <w:p>
      <w:r>
        <w:t>2,5</w:t>
      </w:r>
    </w:p>
    <w:p>
      <w:r>
        <w:t>4</w:t>
      </w:r>
    </w:p>
    <w:p>
      <w:r>
        <w:t>83.466</w:t>
      </w:r>
    </w:p>
    <w:p>
      <w:r>
        <w:t>64.686</w:t>
      </w:r>
    </w:p>
    <w:p>
      <w:r>
        <w:t>64.686</w:t>
      </w:r>
    </w:p>
    <w:p>
      <w:r>
        <w:t>586</w:t>
      </w:r>
    </w:p>
    <w:p>
      <w:r>
        <w:t>M202.0079</w:t>
      </w:r>
    </w:p>
    <w:p>
      <w:r>
        <w:t>Máy đo hệ số dẫn nhiệt</w:t>
      </w:r>
    </w:p>
    <w:p>
      <w:r>
        <w:t>200</w:t>
      </w:r>
    </w:p>
    <w:p>
      <w:r>
        <w:t>10</w:t>
      </w:r>
    </w:p>
    <w:p>
      <w:r>
        <w:t>3,5</w:t>
      </w:r>
    </w:p>
    <w:p>
      <w:r>
        <w:t>4</w:t>
      </w:r>
    </w:p>
    <w:p>
      <w:r>
        <w:t>7.452</w:t>
      </w:r>
    </w:p>
    <w:p>
      <w:r>
        <w:t>6.521</w:t>
      </w:r>
    </w:p>
    <w:p>
      <w:r>
        <w:t>6.521</w:t>
      </w:r>
    </w:p>
    <w:p>
      <w:r>
        <w:t>587</w:t>
      </w:r>
    </w:p>
    <w:p>
      <w:r>
        <w:t>M202.0080</w:t>
      </w:r>
    </w:p>
    <w:p>
      <w:r>
        <w:t>Máy nhiễu xạ Rơn ghen (phân tích thành phần hoá lý của vật liệu)</w:t>
      </w:r>
    </w:p>
    <w:p>
      <w:r>
        <w:t>200</w:t>
      </w:r>
    </w:p>
    <w:p>
      <w:r>
        <w:t>10</w:t>
      </w:r>
    </w:p>
    <w:p>
      <w:r>
        <w:t>1,2</w:t>
      </w:r>
    </w:p>
    <w:p>
      <w:r>
        <w:t>4</w:t>
      </w:r>
    </w:p>
    <w:p>
      <w:r>
        <w:t>2.364.900</w:t>
      </w:r>
    </w:p>
    <w:p>
      <w:r>
        <w:t>1.679.079</w:t>
      </w:r>
    </w:p>
    <w:p>
      <w:r>
        <w:t>1.679.079</w:t>
      </w:r>
    </w:p>
    <w:p>
      <w:r>
        <w:t>588</w:t>
      </w:r>
    </w:p>
    <w:p>
      <w:r>
        <w:t>M202.0081</w:t>
      </w:r>
    </w:p>
    <w:p>
      <w:r>
        <w:t>Cần ép mẫu thử gạch chịu lửa</w:t>
      </w:r>
    </w:p>
    <w:p>
      <w:r>
        <w:t>120</w:t>
      </w:r>
    </w:p>
    <w:p>
      <w:r>
        <w:t>30</w:t>
      </w:r>
    </w:p>
    <w:p>
      <w:r>
        <w:t>6,5</w:t>
      </w:r>
    </w:p>
    <w:p>
      <w:r>
        <w:t>4</w:t>
      </w:r>
    </w:p>
    <w:p>
      <w:r>
        <w:t>1.147</w:t>
      </w:r>
    </w:p>
    <w:p>
      <w:r>
        <w:t>3.871</w:t>
      </w:r>
    </w:p>
    <w:p>
      <w:r>
        <w:t>3.871</w:t>
      </w:r>
    </w:p>
    <w:p>
      <w:r>
        <w:t>589</w:t>
      </w:r>
    </w:p>
    <w:p>
      <w:r>
        <w:t>M202.0082</w:t>
      </w:r>
    </w:p>
    <w:p>
      <w:r>
        <w:t>Côn thử độ sụt</w:t>
      </w:r>
    </w:p>
    <w:p>
      <w:r>
        <w:t>120</w:t>
      </w:r>
    </w:p>
    <w:p>
      <w:r>
        <w:t>30</w:t>
      </w:r>
    </w:p>
    <w:p>
      <w:r>
        <w:t>6,5</w:t>
      </w:r>
    </w:p>
    <w:p>
      <w:r>
        <w:t>4</w:t>
      </w:r>
    </w:p>
    <w:p>
      <w:r>
        <w:t>909</w:t>
      </w:r>
    </w:p>
    <w:p>
      <w:r>
        <w:t>3.068</w:t>
      </w:r>
    </w:p>
    <w:p>
      <w:r>
        <w:t>3.068</w:t>
      </w:r>
    </w:p>
    <w:p>
      <w:r>
        <w:t>590</w:t>
      </w:r>
    </w:p>
    <w:p>
      <w:r>
        <w:t>M202.0083</w:t>
      </w:r>
    </w:p>
    <w:p>
      <w:r>
        <w:t>Dụng cụ xác định độ chịu lực va đập xung kích gạch lát xi măng (viên bi sắt)</w:t>
      </w:r>
    </w:p>
    <w:p>
      <w:r>
        <w:t>120</w:t>
      </w:r>
    </w:p>
    <w:p>
      <w:r>
        <w:t>30</w:t>
      </w:r>
    </w:p>
    <w:p>
      <w:r>
        <w:t>6,5</w:t>
      </w:r>
    </w:p>
    <w:p>
      <w:r>
        <w:t>4</w:t>
      </w:r>
    </w:p>
    <w:p>
      <w:r>
        <w:t>1.147</w:t>
      </w:r>
    </w:p>
    <w:p>
      <w:r>
        <w:t>3.871</w:t>
      </w:r>
    </w:p>
    <w:p>
      <w:r>
        <w:t>3.871</w:t>
      </w:r>
    </w:p>
    <w:p>
      <w:r>
        <w:t>591</w:t>
      </w:r>
    </w:p>
    <w:p>
      <w:r>
        <w:t>M202.0084</w:t>
      </w:r>
    </w:p>
    <w:p>
      <w:r>
        <w:t>Dụng cụ xác định giới hạn bền liên kết</w:t>
      </w:r>
    </w:p>
    <w:p>
      <w:r>
        <w:t>120</w:t>
      </w:r>
    </w:p>
    <w:p>
      <w:r>
        <w:t>30</w:t>
      </w:r>
    </w:p>
    <w:p>
      <w:r>
        <w:t>6,5</w:t>
      </w:r>
    </w:p>
    <w:p>
      <w:r>
        <w:t>4</w:t>
      </w:r>
    </w:p>
    <w:p>
      <w:r>
        <w:t>803</w:t>
      </w:r>
    </w:p>
    <w:p>
      <w:r>
        <w:t>2.710</w:t>
      </w:r>
    </w:p>
    <w:p>
      <w:r>
        <w:t>2.710</w:t>
      </w:r>
    </w:p>
    <w:p>
      <w:r>
        <w:t>592</w:t>
      </w:r>
    </w:p>
    <w:p>
      <w:r>
        <w:t>M202.0085</w:t>
      </w:r>
    </w:p>
    <w:p>
      <w:r>
        <w:t>Chén bạch kim</w:t>
      </w:r>
    </w:p>
    <w:p>
      <w:r>
        <w:t>200</w:t>
      </w:r>
    </w:p>
    <w:p>
      <w:r>
        <w:t>10</w:t>
      </w:r>
    </w:p>
    <w:p>
      <w:r>
        <w:t>1,2</w:t>
      </w:r>
    </w:p>
    <w:p>
      <w:r>
        <w:t>4</w:t>
      </w:r>
    </w:p>
    <w:p>
      <w:r>
        <w:t>25.223</w:t>
      </w:r>
    </w:p>
    <w:p>
      <w:r>
        <w:t>19.169</w:t>
      </w:r>
    </w:p>
    <w:p>
      <w:r>
        <w:t>19.169</w:t>
      </w:r>
    </w:p>
    <w:p>
      <w:r>
        <w:t>593</w:t>
      </w:r>
    </w:p>
    <w:p>
      <w:r>
        <w:t>M202.0086</w:t>
      </w:r>
    </w:p>
    <w:p>
      <w:r>
        <w:t>Kẹp niken</w:t>
      </w:r>
    </w:p>
    <w:p>
      <w:r>
        <w:t>200</w:t>
      </w:r>
    </w:p>
    <w:p>
      <w:r>
        <w:t>10</w:t>
      </w:r>
    </w:p>
    <w:p>
      <w:r>
        <w:t>1,8</w:t>
      </w:r>
    </w:p>
    <w:p>
      <w:r>
        <w:t>4</w:t>
      </w:r>
    </w:p>
    <w:p>
      <w:r>
        <w:t>9.057</w:t>
      </w:r>
    </w:p>
    <w:p>
      <w:r>
        <w:t>7.155</w:t>
      </w:r>
    </w:p>
    <w:p>
      <w:r>
        <w:t>7.155</w:t>
      </w:r>
    </w:p>
    <w:p>
      <w:r>
        <w:t>594</w:t>
      </w:r>
    </w:p>
    <w:p>
      <w:r>
        <w:t>M202.0087</w:t>
      </w:r>
    </w:p>
    <w:p>
      <w:r>
        <w:t>Máy siêu âm đo chiều dầy kim loại</w:t>
      </w:r>
    </w:p>
    <w:p>
      <w:r>
        <w:t>200</w:t>
      </w:r>
    </w:p>
    <w:p>
      <w:r>
        <w:t>10</w:t>
      </w:r>
    </w:p>
    <w:p>
      <w:r>
        <w:t>3</w:t>
      </w:r>
    </w:p>
    <w:p>
      <w:r>
        <w:t>4</w:t>
      </w:r>
    </w:p>
    <w:p>
      <w:r>
        <w:t>42.306</w:t>
      </w:r>
    </w:p>
    <w:p>
      <w:r>
        <w:t>33.845</w:t>
      </w:r>
    </w:p>
    <w:p>
      <w:r>
        <w:t>33.845</w:t>
      </w:r>
    </w:p>
    <w:p>
      <w:r>
        <w:t>595</w:t>
      </w:r>
    </w:p>
    <w:p>
      <w:r>
        <w:t>M202.0088</w:t>
      </w:r>
    </w:p>
    <w:p>
      <w:r>
        <w:t>Máy dò vị trí cốt thép</w:t>
      </w:r>
    </w:p>
    <w:p>
      <w:r>
        <w:t>200</w:t>
      </w:r>
    </w:p>
    <w:p>
      <w:r>
        <w:t>10</w:t>
      </w:r>
    </w:p>
    <w:p>
      <w:r>
        <w:t>2,5</w:t>
      </w:r>
    </w:p>
    <w:p>
      <w:r>
        <w:t>4</w:t>
      </w:r>
    </w:p>
    <w:p>
      <w:r>
        <w:t>67.071</w:t>
      </w:r>
    </w:p>
    <w:p>
      <w:r>
        <w:t>51.980</w:t>
      </w:r>
    </w:p>
    <w:p>
      <w:r>
        <w:t>51.980</w:t>
      </w:r>
    </w:p>
    <w:p>
      <w:r>
        <w:t>596</w:t>
      </w:r>
    </w:p>
    <w:p>
      <w:r>
        <w:t>M202.0089</w:t>
      </w:r>
    </w:p>
    <w:p>
      <w:r>
        <w:t>Máy siêu âm kiểm tra chất lượng mối hàn</w:t>
      </w:r>
    </w:p>
    <w:p>
      <w:r>
        <w:t>200</w:t>
      </w:r>
    </w:p>
    <w:p>
      <w:r>
        <w:t>10</w:t>
      </w:r>
    </w:p>
    <w:p>
      <w:r>
        <w:t>2,2</w:t>
      </w:r>
    </w:p>
    <w:p>
      <w:r>
        <w:t>4</w:t>
      </w:r>
    </w:p>
    <w:p>
      <w:r>
        <w:t>153.517</w:t>
      </w:r>
    </w:p>
    <w:p>
      <w:r>
        <w:t>116.673</w:t>
      </w:r>
    </w:p>
    <w:p>
      <w:r>
        <w:t>116.673</w:t>
      </w:r>
    </w:p>
    <w:p>
      <w:r>
        <w:t>597</w:t>
      </w:r>
    </w:p>
    <w:p>
      <w:r>
        <w:t>M202.0090</w:t>
      </w:r>
    </w:p>
    <w:p>
      <w:r>
        <w:t>Máy siêu âm kiểm tra cường độ bê tông của cấu kiện bê tông, bê tông cốt thép tại hiện trường</w:t>
      </w:r>
    </w:p>
    <w:p>
      <w:r>
        <w:t>200</w:t>
      </w:r>
    </w:p>
    <w:p>
      <w:r>
        <w:t>10</w:t>
      </w:r>
    </w:p>
    <w:p>
      <w:r>
        <w:t>2,5</w:t>
      </w:r>
    </w:p>
    <w:p>
      <w:r>
        <w:t>4</w:t>
      </w:r>
    </w:p>
    <w:p>
      <w:r>
        <w:t>64.204</w:t>
      </w:r>
    </w:p>
    <w:p>
      <w:r>
        <w:t>49.758</w:t>
      </w:r>
    </w:p>
    <w:p>
      <w:r>
        <w:t>49.758</w:t>
      </w:r>
    </w:p>
    <w:p>
      <w:r>
        <w:t>598</w:t>
      </w:r>
    </w:p>
    <w:p>
      <w:r>
        <w:t>M202.0091</w:t>
      </w:r>
    </w:p>
    <w:p>
      <w:r>
        <w:t>Súng bi</w:t>
      </w:r>
    </w:p>
    <w:p>
      <w:r>
        <w:t>200</w:t>
      </w:r>
    </w:p>
    <w:p>
      <w:r>
        <w:t>10</w:t>
      </w:r>
    </w:p>
    <w:p>
      <w:r>
        <w:t>3,5</w:t>
      </w:r>
    </w:p>
    <w:p>
      <w:r>
        <w:t>4</w:t>
      </w:r>
    </w:p>
    <w:p>
      <w:r>
        <w:t>8.599</w:t>
      </w:r>
    </w:p>
    <w:p>
      <w:r>
        <w:t>7.524</w:t>
      </w:r>
    </w:p>
    <w:p>
      <w:r>
        <w:t>7.524</w:t>
      </w:r>
    </w:p>
    <w:p>
      <w:r>
        <w:t>599</w:t>
      </w:r>
    </w:p>
    <w:p>
      <w:r>
        <w:t>M202.0092</w:t>
      </w:r>
    </w:p>
    <w:p>
      <w:r>
        <w:t>Thiết bị hấp mẫu xi măng</w:t>
      </w:r>
    </w:p>
    <w:p>
      <w:r>
        <w:t>200</w:t>
      </w:r>
    </w:p>
    <w:p>
      <w:r>
        <w:t>10</w:t>
      </w:r>
    </w:p>
    <w:p>
      <w:r>
        <w:t>3,5</w:t>
      </w:r>
    </w:p>
    <w:p>
      <w:r>
        <w:t>4</w:t>
      </w:r>
    </w:p>
    <w:p>
      <w:r>
        <w:t>1.200</w:t>
      </w:r>
    </w:p>
    <w:p>
      <w:r>
        <w:t>1.050</w:t>
      </w:r>
    </w:p>
    <w:p>
      <w:r>
        <w:t>1.050</w:t>
      </w:r>
    </w:p>
    <w:p>
      <w:r>
        <w:t>600</w:t>
      </w:r>
    </w:p>
    <w:p>
      <w:r>
        <w:t>M202.0093</w:t>
      </w:r>
    </w:p>
    <w:p>
      <w:r>
        <w:t>Bình hút ẩm</w:t>
      </w:r>
    </w:p>
    <w:p>
      <w:r>
        <w:t>200</w:t>
      </w:r>
    </w:p>
    <w:p>
      <w:r>
        <w:t>10</w:t>
      </w:r>
    </w:p>
    <w:p>
      <w:r>
        <w:t>3,5</w:t>
      </w:r>
    </w:p>
    <w:p>
      <w:r>
        <w:t>4</w:t>
      </w:r>
    </w:p>
    <w:p>
      <w:r>
        <w:t>500</w:t>
      </w:r>
    </w:p>
    <w:p>
      <w:r>
        <w:t>438</w:t>
      </w:r>
    </w:p>
    <w:p>
      <w:r>
        <w:t>438</w:t>
      </w:r>
    </w:p>
    <w:p>
      <w:r>
        <w:t>601</w:t>
      </w:r>
    </w:p>
    <w:p>
      <w:r>
        <w:t>M202.0094</w:t>
      </w:r>
    </w:p>
    <w:p>
      <w:r>
        <w:t>Bộ dụng cụ xác định thấm nước</w:t>
      </w:r>
    </w:p>
    <w:p>
      <w:r>
        <w:t>200</w:t>
      </w:r>
    </w:p>
    <w:p>
      <w:r>
        <w:t>10</w:t>
      </w:r>
    </w:p>
    <w:p>
      <w:r>
        <w:t>3,5</w:t>
      </w:r>
    </w:p>
    <w:p>
      <w:r>
        <w:t>4</w:t>
      </w:r>
    </w:p>
    <w:p>
      <w:r>
        <w:t>22.000</w:t>
      </w:r>
    </w:p>
    <w:p>
      <w:r>
        <w:t>19.250</w:t>
      </w:r>
    </w:p>
    <w:p>
      <w:r>
        <w:t>19.250</w:t>
      </w:r>
    </w:p>
    <w:p>
      <w:r>
        <w:t>602</w:t>
      </w:r>
    </w:p>
    <w:p>
      <w:r>
        <w:t>M202.0095</w:t>
      </w:r>
    </w:p>
    <w:p>
      <w:r>
        <w:t>Bơm thủy lực ZB4-500</w:t>
      </w:r>
    </w:p>
    <w:p>
      <w:r>
        <w:t>200</w:t>
      </w:r>
    </w:p>
    <w:p>
      <w:r>
        <w:t>10</w:t>
      </w:r>
    </w:p>
    <w:p>
      <w:r>
        <w:t>3,5</w:t>
      </w:r>
    </w:p>
    <w:p>
      <w:r>
        <w:t>4</w:t>
      </w:r>
    </w:p>
    <w:p>
      <w:r>
        <w:t>16.360</w:t>
      </w:r>
    </w:p>
    <w:p>
      <w:r>
        <w:t>14.315</w:t>
      </w:r>
    </w:p>
    <w:p>
      <w:r>
        <w:t>14.315</w:t>
      </w:r>
    </w:p>
    <w:p>
      <w:r>
        <w:t>603</w:t>
      </w:r>
    </w:p>
    <w:p>
      <w:r>
        <w:t>M202.0096</w:t>
      </w:r>
    </w:p>
    <w:p>
      <w:r>
        <w:t>Đồng hồ đo áp lực</w:t>
      </w:r>
    </w:p>
    <w:p>
      <w:r>
        <w:t>200</w:t>
      </w:r>
    </w:p>
    <w:p>
      <w:r>
        <w:t>10</w:t>
      </w:r>
    </w:p>
    <w:p>
      <w:r>
        <w:t>2,2</w:t>
      </w:r>
    </w:p>
    <w:p>
      <w:r>
        <w:t>4</w:t>
      </w:r>
    </w:p>
    <w:p>
      <w:r>
        <w:t>200</w:t>
      </w:r>
    </w:p>
    <w:p>
      <w:r>
        <w:t>162</w:t>
      </w:r>
    </w:p>
    <w:p>
      <w:r>
        <w:t>162</w:t>
      </w:r>
    </w:p>
    <w:p>
      <w:r>
        <w:t>604</w:t>
      </w:r>
    </w:p>
    <w:p>
      <w:r>
        <w:t>M202.0097</w:t>
      </w:r>
    </w:p>
    <w:p>
      <w:r>
        <w:t>Đồng hồ đo biến dạng</w:t>
      </w:r>
    </w:p>
    <w:p>
      <w:r>
        <w:t>200</w:t>
      </w:r>
    </w:p>
    <w:p>
      <w:r>
        <w:t>10</w:t>
      </w:r>
    </w:p>
    <w:p>
      <w:r>
        <w:t>2,2</w:t>
      </w:r>
    </w:p>
    <w:p>
      <w:r>
        <w:t>4</w:t>
      </w:r>
    </w:p>
    <w:p>
      <w:r>
        <w:t>1.200</w:t>
      </w:r>
    </w:p>
    <w:p>
      <w:r>
        <w:t>972</w:t>
      </w:r>
    </w:p>
    <w:p>
      <w:r>
        <w:t>972</w:t>
      </w:r>
    </w:p>
    <w:p>
      <w:r>
        <w:t>605</w:t>
      </w:r>
    </w:p>
    <w:p>
      <w:r>
        <w:t>M202.0098</w:t>
      </w:r>
    </w:p>
    <w:p>
      <w:r>
        <w:t>Đồng hồ đo nước</w:t>
      </w:r>
    </w:p>
    <w:p>
      <w:r>
        <w:t>200</w:t>
      </w:r>
    </w:p>
    <w:p>
      <w:r>
        <w:t>10</w:t>
      </w:r>
    </w:p>
    <w:p>
      <w:r>
        <w:t>2,2</w:t>
      </w:r>
    </w:p>
    <w:p>
      <w:r>
        <w:t>4</w:t>
      </w:r>
    </w:p>
    <w:p>
      <w:r>
        <w:t>2.800</w:t>
      </w:r>
    </w:p>
    <w:p>
      <w:r>
        <w:t>2.268</w:t>
      </w:r>
    </w:p>
    <w:p>
      <w:r>
        <w:t>2.268</w:t>
      </w:r>
    </w:p>
    <w:p>
      <w:r>
        <w:t>606</w:t>
      </w:r>
    </w:p>
    <w:p>
      <w:r>
        <w:t>M202.0099</w:t>
      </w:r>
    </w:p>
    <w:p>
      <w:r>
        <w:t>Đồng hồ đo lún</w:t>
      </w:r>
    </w:p>
    <w:p>
      <w:r>
        <w:t>200</w:t>
      </w:r>
    </w:p>
    <w:p>
      <w:r>
        <w:t>10</w:t>
      </w:r>
    </w:p>
    <w:p>
      <w:r>
        <w:t>2,2</w:t>
      </w:r>
    </w:p>
    <w:p>
      <w:r>
        <w:t>4</w:t>
      </w:r>
    </w:p>
    <w:p>
      <w:r>
        <w:t>1.800</w:t>
      </w:r>
    </w:p>
    <w:p>
      <w:r>
        <w:t>1.458</w:t>
      </w:r>
    </w:p>
    <w:p>
      <w:r>
        <w:t>1.458</w:t>
      </w:r>
    </w:p>
    <w:p>
      <w:r>
        <w:t>607</w:t>
      </w:r>
    </w:p>
    <w:p>
      <w:r>
        <w:t>M202.0100</w:t>
      </w:r>
    </w:p>
    <w:p>
      <w:r>
        <w:t>Đồng hồ Shore A</w:t>
      </w:r>
    </w:p>
    <w:p>
      <w:r>
        <w:t>200</w:t>
      </w:r>
    </w:p>
    <w:p>
      <w:r>
        <w:t>10</w:t>
      </w:r>
    </w:p>
    <w:p>
      <w:r>
        <w:t>2,2</w:t>
      </w:r>
    </w:p>
    <w:p>
      <w:r>
        <w:t>4</w:t>
      </w:r>
    </w:p>
    <w:p>
      <w:r>
        <w:t>1.500</w:t>
      </w:r>
    </w:p>
    <w:p>
      <w:r>
        <w:t>1.215</w:t>
      </w:r>
    </w:p>
    <w:p>
      <w:r>
        <w:t>1.215</w:t>
      </w:r>
    </w:p>
    <w:p>
      <w:r>
        <w:t>608</w:t>
      </w:r>
    </w:p>
    <w:p>
      <w:r>
        <w:t>M202.0101</w:t>
      </w:r>
    </w:p>
    <w:p>
      <w:r>
        <w:t>Dụng cụ đo độ bền va đập</w:t>
      </w:r>
    </w:p>
    <w:p>
      <w:r>
        <w:t>200</w:t>
      </w:r>
    </w:p>
    <w:p>
      <w:r>
        <w:t>10</w:t>
      </w:r>
    </w:p>
    <w:p>
      <w:r>
        <w:t>6,5</w:t>
      </w:r>
    </w:p>
    <w:p>
      <w:r>
        <w:t>4</w:t>
      </w:r>
    </w:p>
    <w:p>
      <w:r>
        <w:t>1.200</w:t>
      </w:r>
    </w:p>
    <w:p>
      <w:r>
        <w:t>1.230</w:t>
      </w:r>
    </w:p>
    <w:p>
      <w:r>
        <w:t>1.230</w:t>
      </w:r>
    </w:p>
    <w:p>
      <w:r>
        <w:t>609</w:t>
      </w:r>
    </w:p>
    <w:p>
      <w:r>
        <w:t>M202.0102</w:t>
      </w:r>
    </w:p>
    <w:p>
      <w:r>
        <w:t>Dụng cụ đo hệ số giãn nở ẩm</w:t>
      </w:r>
    </w:p>
    <w:p>
      <w:r>
        <w:t>200</w:t>
      </w:r>
    </w:p>
    <w:p>
      <w:r>
        <w:t>10</w:t>
      </w:r>
    </w:p>
    <w:p>
      <w:r>
        <w:t>6,5</w:t>
      </w:r>
    </w:p>
    <w:p>
      <w:r>
        <w:t>4</w:t>
      </w:r>
    </w:p>
    <w:p>
      <w:r>
        <w:t>5.000</w:t>
      </w:r>
    </w:p>
    <w:p>
      <w:r>
        <w:t>5.125</w:t>
      </w:r>
    </w:p>
    <w:p>
      <w:r>
        <w:t>5.125</w:t>
      </w:r>
    </w:p>
    <w:p>
      <w:r>
        <w:t>610</w:t>
      </w:r>
    </w:p>
    <w:p>
      <w:r>
        <w:t>M202.0103</w:t>
      </w:r>
    </w:p>
    <w:p>
      <w:r>
        <w:t>Dụng cụ phá vỡ mẫu kính</w:t>
      </w:r>
    </w:p>
    <w:p>
      <w:r>
        <w:t>200</w:t>
      </w:r>
    </w:p>
    <w:p>
      <w:r>
        <w:t>10</w:t>
      </w:r>
    </w:p>
    <w:p>
      <w:r>
        <w:t>6,5</w:t>
      </w:r>
    </w:p>
    <w:p>
      <w:r>
        <w:t>4</w:t>
      </w:r>
    </w:p>
    <w:p>
      <w:r>
        <w:t>2.500</w:t>
      </w:r>
    </w:p>
    <w:p>
      <w:r>
        <w:t>2.563</w:t>
      </w:r>
    </w:p>
    <w:p>
      <w:r>
        <w:t>2.563</w:t>
      </w:r>
    </w:p>
    <w:p>
      <w:r>
        <w:t>611</w:t>
      </w:r>
    </w:p>
    <w:p>
      <w:r>
        <w:t>M202.0104</w:t>
      </w:r>
    </w:p>
    <w:p>
      <w:r>
        <w:t>Dụng cụ thử thấm mực</w:t>
      </w:r>
    </w:p>
    <w:p>
      <w:r>
        <w:t>200</w:t>
      </w:r>
    </w:p>
    <w:p>
      <w:r>
        <w:t>10</w:t>
      </w:r>
    </w:p>
    <w:p>
      <w:r>
        <w:t>6,5</w:t>
      </w:r>
    </w:p>
    <w:p>
      <w:r>
        <w:t>4</w:t>
      </w:r>
    </w:p>
    <w:p>
      <w:r>
        <w:t>500</w:t>
      </w:r>
    </w:p>
    <w:p>
      <w:r>
        <w:t>513</w:t>
      </w:r>
    </w:p>
    <w:p>
      <w:r>
        <w:t>513</w:t>
      </w:r>
    </w:p>
    <w:p>
      <w:r>
        <w:t>612</w:t>
      </w:r>
    </w:p>
    <w:p>
      <w:r>
        <w:t>M202.0105</w:t>
      </w:r>
    </w:p>
    <w:p>
      <w:r>
        <w:t>Dụng cụ Vica</w:t>
      </w:r>
    </w:p>
    <w:p>
      <w:r>
        <w:t>200</w:t>
      </w:r>
    </w:p>
    <w:p>
      <w:r>
        <w:t>10</w:t>
      </w:r>
    </w:p>
    <w:p>
      <w:r>
        <w:t>6,5</w:t>
      </w:r>
    </w:p>
    <w:p>
      <w:r>
        <w:t>4</w:t>
      </w:r>
    </w:p>
    <w:p>
      <w:r>
        <w:t>1.900</w:t>
      </w:r>
    </w:p>
    <w:p>
      <w:r>
        <w:t>1.948</w:t>
      </w:r>
    </w:p>
    <w:p>
      <w:r>
        <w:t>1.948</w:t>
      </w:r>
    </w:p>
    <w:p>
      <w:r>
        <w:t>613</w:t>
      </w:r>
    </w:p>
    <w:p>
      <w:r>
        <w:t>M202.0106</w:t>
      </w:r>
    </w:p>
    <w:p>
      <w:r>
        <w:t>Dụng cụ xác định độ bền va đập</w:t>
      </w:r>
    </w:p>
    <w:p>
      <w:r>
        <w:t>200</w:t>
      </w:r>
    </w:p>
    <w:p>
      <w:r>
        <w:t>10</w:t>
      </w:r>
    </w:p>
    <w:p>
      <w:r>
        <w:t>6,5</w:t>
      </w:r>
    </w:p>
    <w:p>
      <w:r>
        <w:t>4</w:t>
      </w:r>
    </w:p>
    <w:p>
      <w:r>
        <w:t>90.000</w:t>
      </w:r>
    </w:p>
    <w:p>
      <w:r>
        <w:t>87.750</w:t>
      </w:r>
    </w:p>
    <w:p>
      <w:r>
        <w:t>87.750</w:t>
      </w:r>
    </w:p>
    <w:p>
      <w:r>
        <w:t>614</w:t>
      </w:r>
    </w:p>
    <w:p>
      <w:r>
        <w:t>M202.0107</w:t>
      </w:r>
    </w:p>
    <w:p>
      <w:r>
        <w:t>Dụng cụ xác định độ bền va uốn</w:t>
      </w:r>
    </w:p>
    <w:p>
      <w:r>
        <w:t>200</w:t>
      </w:r>
    </w:p>
    <w:p>
      <w:r>
        <w:t>10</w:t>
      </w:r>
    </w:p>
    <w:p>
      <w:r>
        <w:t>6,5</w:t>
      </w:r>
    </w:p>
    <w:p>
      <w:r>
        <w:t>4</w:t>
      </w:r>
    </w:p>
    <w:p>
      <w:r>
        <w:t>80.000</w:t>
      </w:r>
    </w:p>
    <w:p>
      <w:r>
        <w:t>78.000</w:t>
      </w:r>
    </w:p>
    <w:p>
      <w:r>
        <w:t>78.000</w:t>
      </w:r>
    </w:p>
    <w:p>
      <w:r>
        <w:t>615</w:t>
      </w:r>
    </w:p>
    <w:p>
      <w:r>
        <w:t>M202.0108</w:t>
      </w:r>
    </w:p>
    <w:p>
      <w:r>
        <w:t>Khuôn Capping mẫu</w:t>
      </w:r>
    </w:p>
    <w:p>
      <w:r>
        <w:t>200</w:t>
      </w:r>
    </w:p>
    <w:p>
      <w:r>
        <w:t>10</w:t>
      </w:r>
    </w:p>
    <w:p>
      <w:r>
        <w:t>6,5</w:t>
      </w:r>
    </w:p>
    <w:p>
      <w:r>
        <w:t>4</w:t>
      </w:r>
    </w:p>
    <w:p>
      <w:r>
        <w:t>1.500</w:t>
      </w:r>
    </w:p>
    <w:p>
      <w:r>
        <w:t>1.538</w:t>
      </w:r>
    </w:p>
    <w:p>
      <w:r>
        <w:t>1.538</w:t>
      </w:r>
    </w:p>
    <w:p>
      <w:r>
        <w:t>616</w:t>
      </w:r>
    </w:p>
    <w:p>
      <w:r>
        <w:t>M202.0109</w:t>
      </w:r>
    </w:p>
    <w:p>
      <w:r>
        <w:t>Khuôn dập mẫu</w:t>
      </w:r>
    </w:p>
    <w:p>
      <w:r>
        <w:t>200</w:t>
      </w:r>
    </w:p>
    <w:p>
      <w:r>
        <w:t>10</w:t>
      </w:r>
    </w:p>
    <w:p>
      <w:r>
        <w:t>6,5</w:t>
      </w:r>
    </w:p>
    <w:p>
      <w:r>
        <w:t>4</w:t>
      </w:r>
    </w:p>
    <w:p>
      <w:r>
        <w:t>440</w:t>
      </w:r>
    </w:p>
    <w:p>
      <w:r>
        <w:t>451</w:t>
      </w:r>
    </w:p>
    <w:p>
      <w:r>
        <w:t>451</w:t>
      </w:r>
    </w:p>
    <w:p>
      <w:r>
        <w:t>617</w:t>
      </w:r>
    </w:p>
    <w:p>
      <w:r>
        <w:t>M202.0110</w:t>
      </w:r>
    </w:p>
    <w:p>
      <w:r>
        <w:t>Kích kéo thủy lực 60 t</w:t>
      </w:r>
    </w:p>
    <w:p>
      <w:r>
        <w:t>200</w:t>
      </w:r>
    </w:p>
    <w:p>
      <w:r>
        <w:t>10</w:t>
      </w:r>
    </w:p>
    <w:p>
      <w:r>
        <w:t>2,2</w:t>
      </w:r>
    </w:p>
    <w:p>
      <w:r>
        <w:t>4</w:t>
      </w:r>
    </w:p>
    <w:p>
      <w:r>
        <w:t>20.455</w:t>
      </w:r>
    </w:p>
    <w:p>
      <w:r>
        <w:t>16.569</w:t>
      </w:r>
    </w:p>
    <w:p>
      <w:r>
        <w:t>16.569</w:t>
      </w:r>
    </w:p>
    <w:p>
      <w:r>
        <w:t>618</w:t>
      </w:r>
    </w:p>
    <w:p>
      <w:r>
        <w:t>M202.0111</w:t>
      </w:r>
    </w:p>
    <w:p>
      <w:r>
        <w:t>Kích thủy lực 800 t</w:t>
      </w:r>
    </w:p>
    <w:p>
      <w:r>
        <w:t>200</w:t>
      </w:r>
    </w:p>
    <w:p>
      <w:r>
        <w:t>10</w:t>
      </w:r>
    </w:p>
    <w:p>
      <w:r>
        <w:t>2,2</w:t>
      </w:r>
    </w:p>
    <w:p>
      <w:r>
        <w:t>4</w:t>
      </w:r>
    </w:p>
    <w:p>
      <w:r>
        <w:t>124.150</w:t>
      </w:r>
    </w:p>
    <w:p>
      <w:r>
        <w:t>94.354</w:t>
      </w:r>
    </w:p>
    <w:p>
      <w:r>
        <w:t>94.354</w:t>
      </w:r>
    </w:p>
    <w:p>
      <w:r>
        <w:t>619</w:t>
      </w:r>
    </w:p>
    <w:p>
      <w:r>
        <w:t>M202.0112</w:t>
      </w:r>
    </w:p>
    <w:p>
      <w:r>
        <w:t>Kính phóng đại đo lường</w:t>
      </w:r>
    </w:p>
    <w:p>
      <w:r>
        <w:t>200</w:t>
      </w:r>
    </w:p>
    <w:p>
      <w:r>
        <w:t>10</w:t>
      </w:r>
    </w:p>
    <w:p>
      <w:r>
        <w:t>2,5</w:t>
      </w:r>
    </w:p>
    <w:p>
      <w:r>
        <w:t>4</w:t>
      </w:r>
    </w:p>
    <w:p>
      <w:r>
        <w:t>3.500</w:t>
      </w:r>
    </w:p>
    <w:p>
      <w:r>
        <w:t>2.888</w:t>
      </w:r>
    </w:p>
    <w:p>
      <w:r>
        <w:t>2.888</w:t>
      </w:r>
    </w:p>
    <w:p>
      <w:r>
        <w:t>620</w:t>
      </w:r>
    </w:p>
    <w:p>
      <w:r>
        <w:t>M202.0113</w:t>
      </w:r>
    </w:p>
    <w:p>
      <w:r>
        <w:t>Kính lúp</w:t>
      </w:r>
    </w:p>
    <w:p>
      <w:r>
        <w:t>200</w:t>
      </w:r>
    </w:p>
    <w:p>
      <w:r>
        <w:t>10</w:t>
      </w:r>
    </w:p>
    <w:p>
      <w:r>
        <w:t>2,5</w:t>
      </w:r>
    </w:p>
    <w:p>
      <w:r>
        <w:t>4</w:t>
      </w:r>
    </w:p>
    <w:p>
      <w:r>
        <w:t>200</w:t>
      </w:r>
    </w:p>
    <w:p>
      <w:r>
        <w:t>165</w:t>
      </w:r>
    </w:p>
    <w:p>
      <w:r>
        <w:t>165</w:t>
      </w:r>
    </w:p>
    <w:p>
      <w:r>
        <w:t>621</w:t>
      </w:r>
    </w:p>
    <w:p>
      <w:r>
        <w:t>M202.0114</w:t>
      </w:r>
    </w:p>
    <w:p>
      <w:r>
        <w:t>Máy bộ đàm</w:t>
      </w:r>
    </w:p>
    <w:p>
      <w:r>
        <w:t>200</w:t>
      </w:r>
    </w:p>
    <w:p>
      <w:r>
        <w:t>10</w:t>
      </w:r>
    </w:p>
    <w:p>
      <w:r>
        <w:t>2,5</w:t>
      </w:r>
    </w:p>
    <w:p>
      <w:r>
        <w:t>4</w:t>
      </w:r>
    </w:p>
    <w:p>
      <w:r>
        <w:t>350</w:t>
      </w:r>
    </w:p>
    <w:p>
      <w:r>
        <w:t>289</w:t>
      </w:r>
    </w:p>
    <w:p>
      <w:r>
        <w:t>289</w:t>
      </w:r>
    </w:p>
    <w:p>
      <w:r>
        <w:t>622</w:t>
      </w:r>
    </w:p>
    <w:p>
      <w:r>
        <w:t>M202.0115</w:t>
      </w:r>
    </w:p>
    <w:p>
      <w:r>
        <w:t>Máy cắt quay tay</w:t>
      </w:r>
    </w:p>
    <w:p>
      <w:r>
        <w:t>200</w:t>
      </w:r>
    </w:p>
    <w:p>
      <w:r>
        <w:t>10</w:t>
      </w:r>
    </w:p>
    <w:p>
      <w:r>
        <w:t>2,5</w:t>
      </w:r>
    </w:p>
    <w:p>
      <w:r>
        <w:t>4</w:t>
      </w:r>
    </w:p>
    <w:p>
      <w:r>
        <w:t>1.200</w:t>
      </w:r>
    </w:p>
    <w:p>
      <w:r>
        <w:t>990</w:t>
      </w:r>
    </w:p>
    <w:p>
      <w:r>
        <w:t>990</w:t>
      </w:r>
    </w:p>
    <w:p>
      <w:r>
        <w:t>623</w:t>
      </w:r>
    </w:p>
    <w:p>
      <w:r>
        <w:t>M202.0116</w:t>
      </w:r>
    </w:p>
    <w:p>
      <w:r>
        <w:t>Máy cắt, mài mẫu vật liệu</w:t>
      </w:r>
    </w:p>
    <w:p>
      <w:r>
        <w:t>200</w:t>
      </w:r>
    </w:p>
    <w:p>
      <w:r>
        <w:t>10</w:t>
      </w:r>
    </w:p>
    <w:p>
      <w:r>
        <w:t>2,5</w:t>
      </w:r>
    </w:p>
    <w:p>
      <w:r>
        <w:t>4</w:t>
      </w:r>
    </w:p>
    <w:p>
      <w:r>
        <w:t>18.000</w:t>
      </w:r>
    </w:p>
    <w:p>
      <w:r>
        <w:t>14.850</w:t>
      </w:r>
    </w:p>
    <w:p>
      <w:r>
        <w:t>14.850</w:t>
      </w:r>
    </w:p>
    <w:p>
      <w:r>
        <w:t>624</w:t>
      </w:r>
    </w:p>
    <w:p>
      <w:r>
        <w:t>M202.0117</w:t>
      </w:r>
    </w:p>
    <w:p>
      <w:r>
        <w:t>Máy đo dao động điện tử (kèm đầu đo dao động 3 chiều)</w:t>
      </w:r>
    </w:p>
    <w:p>
      <w:r>
        <w:t>200</w:t>
      </w:r>
    </w:p>
    <w:p>
      <w:r>
        <w:t>10</w:t>
      </w:r>
    </w:p>
    <w:p>
      <w:r>
        <w:t>2,5</w:t>
      </w:r>
    </w:p>
    <w:p>
      <w:r>
        <w:t>4</w:t>
      </w:r>
    </w:p>
    <w:p>
      <w:r>
        <w:t>281.375</w:t>
      </w:r>
    </w:p>
    <w:p>
      <w:r>
        <w:t>218.066</w:t>
      </w:r>
    </w:p>
    <w:p>
      <w:r>
        <w:t>218.066</w:t>
      </w:r>
    </w:p>
    <w:p>
      <w:r>
        <w:t>625</w:t>
      </w:r>
    </w:p>
    <w:p>
      <w:r>
        <w:t>M202.0118</w:t>
      </w:r>
    </w:p>
    <w:p>
      <w:r>
        <w:t>Máy đo độ bóng</w:t>
      </w:r>
    </w:p>
    <w:p>
      <w:r>
        <w:t>200</w:t>
      </w:r>
    </w:p>
    <w:p>
      <w:r>
        <w:t>10</w:t>
      </w:r>
    </w:p>
    <w:p>
      <w:r>
        <w:t>2,5</w:t>
      </w:r>
    </w:p>
    <w:p>
      <w:r>
        <w:t>4</w:t>
      </w:r>
    </w:p>
    <w:p>
      <w:r>
        <w:t>6.500</w:t>
      </w:r>
    </w:p>
    <w:p>
      <w:r>
        <w:t>5.363</w:t>
      </w:r>
    </w:p>
    <w:p>
      <w:r>
        <w:t>5.363</w:t>
      </w:r>
    </w:p>
    <w:p>
      <w:r>
        <w:t>626</w:t>
      </w:r>
    </w:p>
    <w:p>
      <w:r>
        <w:t>M202.0119</w:t>
      </w:r>
    </w:p>
    <w:p>
      <w:r>
        <w:t>Máy khoan HILTI hoặc loại tương tự</w:t>
      </w:r>
    </w:p>
    <w:p>
      <w:r>
        <w:t>200</w:t>
      </w:r>
    </w:p>
    <w:p>
      <w:r>
        <w:t>10</w:t>
      </w:r>
    </w:p>
    <w:p>
      <w:r>
        <w:t>2,5</w:t>
      </w:r>
    </w:p>
    <w:p>
      <w:r>
        <w:t>4</w:t>
      </w:r>
    </w:p>
    <w:p>
      <w:r>
        <w:t>15.000</w:t>
      </w:r>
    </w:p>
    <w:p>
      <w:r>
        <w:t>12.375</w:t>
      </w:r>
    </w:p>
    <w:p>
      <w:r>
        <w:t>12.375</w:t>
      </w:r>
    </w:p>
    <w:p>
      <w:r>
        <w:t>627</w:t>
      </w:r>
    </w:p>
    <w:p>
      <w:r>
        <w:t>M202.0120</w:t>
      </w:r>
    </w:p>
    <w:p>
      <w:r>
        <w:t>Thiết bị đo độ dẫn nước</w:t>
      </w:r>
    </w:p>
    <w:p>
      <w:r>
        <w:t>200</w:t>
      </w:r>
    </w:p>
    <w:p>
      <w:r>
        <w:t>10</w:t>
      </w:r>
    </w:p>
    <w:p>
      <w:r>
        <w:t>3,5</w:t>
      </w:r>
    </w:p>
    <w:p>
      <w:r>
        <w:t>4</w:t>
      </w:r>
    </w:p>
    <w:p>
      <w:r>
        <w:t>2.500</w:t>
      </w:r>
    </w:p>
    <w:p>
      <w:r>
        <w:t>2.188</w:t>
      </w:r>
    </w:p>
    <w:p>
      <w:r>
        <w:t>2.188</w:t>
      </w:r>
    </w:p>
    <w:p>
      <w:r>
        <w:t>628</w:t>
      </w:r>
    </w:p>
    <w:p>
      <w:r>
        <w:t>M202.0121</w:t>
      </w:r>
    </w:p>
    <w:p>
      <w:r>
        <w:t>Thiết bị đo độ dày</w:t>
      </w:r>
    </w:p>
    <w:p>
      <w:r>
        <w:t>200</w:t>
      </w:r>
    </w:p>
    <w:p>
      <w:r>
        <w:t>10</w:t>
      </w:r>
    </w:p>
    <w:p>
      <w:r>
        <w:t>3,5</w:t>
      </w:r>
    </w:p>
    <w:p>
      <w:r>
        <w:t>4</w:t>
      </w:r>
    </w:p>
    <w:p>
      <w:r>
        <w:t>1.500</w:t>
      </w:r>
    </w:p>
    <w:p>
      <w:r>
        <w:t>1.313</w:t>
      </w:r>
    </w:p>
    <w:p>
      <w:r>
        <w:t>1.313</w:t>
      </w:r>
    </w:p>
    <w:p>
      <w:r>
        <w:t>629</w:t>
      </w:r>
    </w:p>
    <w:p>
      <w:r>
        <w:t>M202.0122</w:t>
      </w:r>
    </w:p>
    <w:p>
      <w:r>
        <w:t>Máy đo độ giãn nở nhiệt dài</w:t>
      </w:r>
    </w:p>
    <w:p>
      <w:r>
        <w:t>200</w:t>
      </w:r>
    </w:p>
    <w:p>
      <w:r>
        <w:t>10</w:t>
      </w:r>
    </w:p>
    <w:p>
      <w:r>
        <w:t>3,5</w:t>
      </w:r>
    </w:p>
    <w:p>
      <w:r>
        <w:t>4</w:t>
      </w:r>
    </w:p>
    <w:p>
      <w:r>
        <w:t>2.500</w:t>
      </w:r>
    </w:p>
    <w:p>
      <w:r>
        <w:t>2.188</w:t>
      </w:r>
    </w:p>
    <w:p>
      <w:r>
        <w:t>2.188</w:t>
      </w:r>
    </w:p>
    <w:p>
      <w:r>
        <w:t>630</w:t>
      </w:r>
    </w:p>
    <w:p>
      <w:r>
        <w:t>M202.0123</w:t>
      </w:r>
    </w:p>
    <w:p>
      <w:r>
        <w:t>Máy dò khuyết tật</w:t>
      </w:r>
    </w:p>
    <w:p>
      <w:r>
        <w:t>200</w:t>
      </w:r>
    </w:p>
    <w:p>
      <w:r>
        <w:t>10</w:t>
      </w:r>
    </w:p>
    <w:p>
      <w:r>
        <w:t>3,5</w:t>
      </w:r>
    </w:p>
    <w:p>
      <w:r>
        <w:t>4</w:t>
      </w:r>
    </w:p>
    <w:p>
      <w:r>
        <w:t>3.500</w:t>
      </w:r>
    </w:p>
    <w:p>
      <w:r>
        <w:t>3.063</w:t>
      </w:r>
    </w:p>
    <w:p>
      <w:r>
        <w:t>3.063</w:t>
      </w:r>
    </w:p>
    <w:p>
      <w:r>
        <w:t>631</w:t>
      </w:r>
    </w:p>
    <w:p>
      <w:r>
        <w:t>M202.0124</w:t>
      </w:r>
    </w:p>
    <w:p>
      <w:r>
        <w:t>Máy đo kích thước</w:t>
      </w:r>
    </w:p>
    <w:p>
      <w:r>
        <w:t>200</w:t>
      </w:r>
    </w:p>
    <w:p>
      <w:r>
        <w:t>10</w:t>
      </w:r>
    </w:p>
    <w:p>
      <w:r>
        <w:t>3,5</w:t>
      </w:r>
    </w:p>
    <w:p>
      <w:r>
        <w:t>4</w:t>
      </w:r>
    </w:p>
    <w:p>
      <w:r>
        <w:t>2.500</w:t>
      </w:r>
    </w:p>
    <w:p>
      <w:r>
        <w:t>2.188</w:t>
      </w:r>
    </w:p>
    <w:p>
      <w:r>
        <w:t>2.188</w:t>
      </w:r>
    </w:p>
    <w:p>
      <w:r>
        <w:t>632</w:t>
      </w:r>
    </w:p>
    <w:p>
      <w:r>
        <w:t>M202.0125</w:t>
      </w:r>
    </w:p>
    <w:p>
      <w:r>
        <w:t>Máy đo thời gian khô màng</w:t>
      </w:r>
    </w:p>
    <w:p>
      <w:r>
        <w:t>200</w:t>
      </w:r>
    </w:p>
    <w:p>
      <w:r>
        <w:t>10</w:t>
      </w:r>
    </w:p>
    <w:p>
      <w:r>
        <w:t>3,5</w:t>
      </w:r>
    </w:p>
    <w:p>
      <w:r>
        <w:t>4</w:t>
      </w:r>
    </w:p>
    <w:p>
      <w:r>
        <w:t>3.000</w:t>
      </w:r>
    </w:p>
    <w:p>
      <w:r>
        <w:t>2.625</w:t>
      </w:r>
    </w:p>
    <w:p>
      <w:r>
        <w:t>2.625</w:t>
      </w:r>
    </w:p>
    <w:p>
      <w:r>
        <w:t>633</w:t>
      </w:r>
    </w:p>
    <w:p>
      <w:r>
        <w:t>M202.0126</w:t>
      </w:r>
    </w:p>
    <w:p>
      <w:r>
        <w:t>Máy đo ứng suất bề mặt</w:t>
      </w:r>
    </w:p>
    <w:p>
      <w:r>
        <w:t>200</w:t>
      </w:r>
    </w:p>
    <w:p>
      <w:r>
        <w:t>10</w:t>
      </w:r>
    </w:p>
    <w:p>
      <w:r>
        <w:t>3,5</w:t>
      </w:r>
    </w:p>
    <w:p>
      <w:r>
        <w:t>4</w:t>
      </w:r>
    </w:p>
    <w:p>
      <w:r>
        <w:t>5.000</w:t>
      </w:r>
    </w:p>
    <w:p>
      <w:r>
        <w:t>4.375</w:t>
      </w:r>
    </w:p>
    <w:p>
      <w:r>
        <w:t>4.375</w:t>
      </w:r>
    </w:p>
    <w:p>
      <w:r>
        <w:t>634</w:t>
      </w:r>
    </w:p>
    <w:p>
      <w:r>
        <w:t>M202.0127</w:t>
      </w:r>
    </w:p>
    <w:p>
      <w:r>
        <w:t>Máy đo ứng suất điện tử</w:t>
      </w:r>
    </w:p>
    <w:p>
      <w:r>
        <w:t>200</w:t>
      </w:r>
    </w:p>
    <w:p>
      <w:r>
        <w:t>10</w:t>
      </w:r>
    </w:p>
    <w:p>
      <w:r>
        <w:t>3,5</w:t>
      </w:r>
    </w:p>
    <w:p>
      <w:r>
        <w:t>4</w:t>
      </w:r>
    </w:p>
    <w:p>
      <w:r>
        <w:t>5.000</w:t>
      </w:r>
    </w:p>
    <w:p>
      <w:r>
        <w:t>4.375</w:t>
      </w:r>
    </w:p>
    <w:p>
      <w:r>
        <w:t>4.375</w:t>
      </w:r>
    </w:p>
    <w:p>
      <w:r>
        <w:t>635</w:t>
      </w:r>
    </w:p>
    <w:p>
      <w:r>
        <w:t>M202.0128</w:t>
      </w:r>
    </w:p>
    <w:p>
      <w:r>
        <w:t>Máy Hveem</w:t>
      </w:r>
    </w:p>
    <w:p>
      <w:r>
        <w:t>200</w:t>
      </w:r>
    </w:p>
    <w:p>
      <w:r>
        <w:t>10</w:t>
      </w:r>
    </w:p>
    <w:p>
      <w:r>
        <w:t>2,5</w:t>
      </w:r>
    </w:p>
    <w:p>
      <w:r>
        <w:t>4</w:t>
      </w:r>
    </w:p>
    <w:p>
      <w:r>
        <w:t>15.000</w:t>
      </w:r>
    </w:p>
    <w:p>
      <w:r>
        <w:t>12.375</w:t>
      </w:r>
    </w:p>
    <w:p>
      <w:r>
        <w:t>12.375</w:t>
      </w:r>
    </w:p>
    <w:p>
      <w:r>
        <w:t>636</w:t>
      </w:r>
    </w:p>
    <w:p>
      <w:r>
        <w:t>M202.0129</w:t>
      </w:r>
    </w:p>
    <w:p>
      <w:r>
        <w:t>Máy kéo vải địa kỹ thuật</w:t>
      </w:r>
    </w:p>
    <w:p>
      <w:r>
        <w:t>200</w:t>
      </w:r>
    </w:p>
    <w:p>
      <w:r>
        <w:t>10</w:t>
      </w:r>
    </w:p>
    <w:p>
      <w:r>
        <w:t>2,5</w:t>
      </w:r>
    </w:p>
    <w:p>
      <w:r>
        <w:t>4</w:t>
      </w:r>
    </w:p>
    <w:p>
      <w:r>
        <w:t>220.000</w:t>
      </w:r>
    </w:p>
    <w:p>
      <w:r>
        <w:t>170.500</w:t>
      </w:r>
    </w:p>
    <w:p>
      <w:r>
        <w:t>170.500</w:t>
      </w:r>
    </w:p>
    <w:p>
      <w:r>
        <w:t>637</w:t>
      </w:r>
    </w:p>
    <w:p>
      <w:r>
        <w:t>M202.0130</w:t>
      </w:r>
    </w:p>
    <w:p>
      <w:r>
        <w:t>Máy kéo, nén WDW-100</w:t>
      </w:r>
    </w:p>
    <w:p>
      <w:r>
        <w:t>200</w:t>
      </w:r>
    </w:p>
    <w:p>
      <w:r>
        <w:t>10</w:t>
      </w:r>
    </w:p>
    <w:p>
      <w:r>
        <w:t>2,5</w:t>
      </w:r>
    </w:p>
    <w:p>
      <w:r>
        <w:t>4</w:t>
      </w:r>
    </w:p>
    <w:p>
      <w:r>
        <w:t>220.000</w:t>
      </w:r>
    </w:p>
    <w:p>
      <w:r>
        <w:t>170.500</w:t>
      </w:r>
    </w:p>
    <w:p>
      <w:r>
        <w:t>170.500</w:t>
      </w:r>
    </w:p>
    <w:p>
      <w:r>
        <w:t>638</w:t>
      </w:r>
    </w:p>
    <w:p>
      <w:r>
        <w:t>M202.0131</w:t>
      </w:r>
    </w:p>
    <w:p>
      <w:r>
        <w:t>Máy thử cơ lý thạch cao</w:t>
      </w:r>
    </w:p>
    <w:p>
      <w:r>
        <w:t>200</w:t>
      </w:r>
    </w:p>
    <w:p>
      <w:r>
        <w:t>10</w:t>
      </w:r>
    </w:p>
    <w:p>
      <w:r>
        <w:t>2,5</w:t>
      </w:r>
    </w:p>
    <w:p>
      <w:r>
        <w:t>4</w:t>
      </w:r>
    </w:p>
    <w:p>
      <w:r>
        <w:t>5.000</w:t>
      </w:r>
    </w:p>
    <w:p>
      <w:r>
        <w:t>4.125</w:t>
      </w:r>
    </w:p>
    <w:p>
      <w:r>
        <w:t>4.125</w:t>
      </w:r>
    </w:p>
    <w:p>
      <w:r>
        <w:t>639</w:t>
      </w:r>
    </w:p>
    <w:p>
      <w:r>
        <w:t>M202.0132</w:t>
      </w:r>
    </w:p>
    <w:p>
      <w:r>
        <w:t>Máy kiểm tra độ cứng</w:t>
      </w:r>
    </w:p>
    <w:p>
      <w:r>
        <w:t>200</w:t>
      </w:r>
    </w:p>
    <w:p>
      <w:r>
        <w:t>10</w:t>
      </w:r>
    </w:p>
    <w:p>
      <w:r>
        <w:t>2,5</w:t>
      </w:r>
    </w:p>
    <w:p>
      <w:r>
        <w:t>4</w:t>
      </w:r>
    </w:p>
    <w:p>
      <w:r>
        <w:t>9.900</w:t>
      </w:r>
    </w:p>
    <w:p>
      <w:r>
        <w:t>8.168</w:t>
      </w:r>
    </w:p>
    <w:p>
      <w:r>
        <w:t>8.168</w:t>
      </w:r>
    </w:p>
    <w:p>
      <w:r>
        <w:t>640</w:t>
      </w:r>
    </w:p>
    <w:p>
      <w:r>
        <w:t>M202.0133</w:t>
      </w:r>
    </w:p>
    <w:p>
      <w:r>
        <w:t>Máy làm sạch bằng siêu âm</w:t>
      </w:r>
    </w:p>
    <w:p>
      <w:r>
        <w:t>200</w:t>
      </w:r>
    </w:p>
    <w:p>
      <w:r>
        <w:t>10</w:t>
      </w:r>
    </w:p>
    <w:p>
      <w:r>
        <w:t>2,5</w:t>
      </w:r>
    </w:p>
    <w:p>
      <w:r>
        <w:t>4</w:t>
      </w:r>
    </w:p>
    <w:p>
      <w:r>
        <w:t>3.500</w:t>
      </w:r>
    </w:p>
    <w:p>
      <w:r>
        <w:t>2.888</w:t>
      </w:r>
    </w:p>
    <w:p>
      <w:r>
        <w:t>2.888</w:t>
      </w:r>
    </w:p>
    <w:p>
      <w:r>
        <w:t>641</w:t>
      </w:r>
    </w:p>
    <w:p>
      <w:r>
        <w:t>M202.0134</w:t>
      </w:r>
    </w:p>
    <w:p>
      <w:r>
        <w:t>Máy mài mòn bề mặt</w:t>
      </w:r>
    </w:p>
    <w:p>
      <w:r>
        <w:t>200</w:t>
      </w:r>
    </w:p>
    <w:p>
      <w:r>
        <w:t>10</w:t>
      </w:r>
    </w:p>
    <w:p>
      <w:r>
        <w:t>2,5</w:t>
      </w:r>
    </w:p>
    <w:p>
      <w:r>
        <w:t>4</w:t>
      </w:r>
    </w:p>
    <w:p>
      <w:r>
        <w:t>18.000</w:t>
      </w:r>
    </w:p>
    <w:p>
      <w:r>
        <w:t>14.850</w:t>
      </w:r>
    </w:p>
    <w:p>
      <w:r>
        <w:t>14.850</w:t>
      </w:r>
    </w:p>
    <w:p>
      <w:r>
        <w:t>642</w:t>
      </w:r>
    </w:p>
    <w:p>
      <w:r>
        <w:t>M202.0135</w:t>
      </w:r>
    </w:p>
    <w:p>
      <w:r>
        <w:t>Máy mài mòn sâu</w:t>
      </w:r>
    </w:p>
    <w:p>
      <w:r>
        <w:t>200</w:t>
      </w:r>
    </w:p>
    <w:p>
      <w:r>
        <w:t>10</w:t>
      </w:r>
    </w:p>
    <w:p>
      <w:r>
        <w:t>2,5</w:t>
      </w:r>
    </w:p>
    <w:p>
      <w:r>
        <w:t>4</w:t>
      </w:r>
    </w:p>
    <w:p>
      <w:r>
        <w:t>4.500</w:t>
      </w:r>
    </w:p>
    <w:p>
      <w:r>
        <w:t>3.713</w:t>
      </w:r>
    </w:p>
    <w:p>
      <w:r>
        <w:t>3.713</w:t>
      </w:r>
    </w:p>
    <w:p>
      <w:r>
        <w:t>643</w:t>
      </w:r>
    </w:p>
    <w:p>
      <w:r>
        <w:t>M202.0136</w:t>
      </w:r>
    </w:p>
    <w:p>
      <w:r>
        <w:t>Máy nén cố kết</w:t>
      </w:r>
    </w:p>
    <w:p>
      <w:r>
        <w:t>200</w:t>
      </w:r>
    </w:p>
    <w:p>
      <w:r>
        <w:t>10</w:t>
      </w:r>
    </w:p>
    <w:p>
      <w:r>
        <w:t>2,5</w:t>
      </w:r>
    </w:p>
    <w:p>
      <w:r>
        <w:t>4</w:t>
      </w:r>
    </w:p>
    <w:p>
      <w:r>
        <w:t>25.000</w:t>
      </w:r>
    </w:p>
    <w:p>
      <w:r>
        <w:t>20.625</w:t>
      </w:r>
    </w:p>
    <w:p>
      <w:r>
        <w:t>20.625</w:t>
      </w:r>
    </w:p>
    <w:p>
      <w:r>
        <w:t>644</w:t>
      </w:r>
    </w:p>
    <w:p>
      <w:r>
        <w:t>M202.0137</w:t>
      </w:r>
    </w:p>
    <w:p>
      <w:r>
        <w:t>Máy phân tích thành phần kim loại</w:t>
      </w:r>
    </w:p>
    <w:p>
      <w:r>
        <w:t>200</w:t>
      </w:r>
    </w:p>
    <w:p>
      <w:r>
        <w:t>10</w:t>
      </w:r>
    </w:p>
    <w:p>
      <w:r>
        <w:t>2,5</w:t>
      </w:r>
    </w:p>
    <w:p>
      <w:r>
        <w:t>4</w:t>
      </w:r>
    </w:p>
    <w:p>
      <w:r>
        <w:t>10.000</w:t>
      </w:r>
    </w:p>
    <w:p>
      <w:r>
        <w:t>8.250</w:t>
      </w:r>
    </w:p>
    <w:p>
      <w:r>
        <w:t>8.250</w:t>
      </w:r>
    </w:p>
    <w:p>
      <w:r>
        <w:t>645</w:t>
      </w:r>
    </w:p>
    <w:p>
      <w:r>
        <w:t>M202.0138</w:t>
      </w:r>
    </w:p>
    <w:p>
      <w:r>
        <w:t>Máy quang phổ đo hệ số phản xạ ánh sáng</w:t>
      </w:r>
    </w:p>
    <w:p>
      <w:r>
        <w:t>200</w:t>
      </w:r>
    </w:p>
    <w:p>
      <w:r>
        <w:t>10</w:t>
      </w:r>
    </w:p>
    <w:p>
      <w:r>
        <w:t>2,5</w:t>
      </w:r>
    </w:p>
    <w:p>
      <w:r>
        <w:t>4</w:t>
      </w:r>
    </w:p>
    <w:p>
      <w:r>
        <w:t>50.000</w:t>
      </w:r>
    </w:p>
    <w:p>
      <w:r>
        <w:t>38.750</w:t>
      </w:r>
    </w:p>
    <w:p>
      <w:r>
        <w:t>38.750</w:t>
      </w:r>
    </w:p>
    <w:p>
      <w:r>
        <w:t>646</w:t>
      </w:r>
    </w:p>
    <w:p>
      <w:r>
        <w:t>M202.0139</w:t>
      </w:r>
    </w:p>
    <w:p>
      <w:r>
        <w:t>Máy quang phổ đo hệ số truyền sáng</w:t>
      </w:r>
    </w:p>
    <w:p>
      <w:r>
        <w:t>200</w:t>
      </w:r>
    </w:p>
    <w:p>
      <w:r>
        <w:t>10</w:t>
      </w:r>
    </w:p>
    <w:p>
      <w:r>
        <w:t>2,5</w:t>
      </w:r>
    </w:p>
    <w:p>
      <w:r>
        <w:t>4</w:t>
      </w:r>
    </w:p>
    <w:p>
      <w:r>
        <w:t>60.000</w:t>
      </w:r>
    </w:p>
    <w:p>
      <w:r>
        <w:t>46.500</w:t>
      </w:r>
    </w:p>
    <w:p>
      <w:r>
        <w:t>46.500</w:t>
      </w:r>
    </w:p>
    <w:p>
      <w:r>
        <w:t>647</w:t>
      </w:r>
    </w:p>
    <w:p>
      <w:r>
        <w:t>M202.0140</w:t>
      </w:r>
    </w:p>
    <w:p>
      <w:r>
        <w:t>Máy siêu âm đo vết nứt</w:t>
      </w:r>
    </w:p>
    <w:p>
      <w:r>
        <w:t>200</w:t>
      </w:r>
    </w:p>
    <w:p>
      <w:r>
        <w:t>10</w:t>
      </w:r>
    </w:p>
    <w:p>
      <w:r>
        <w:t>2,5</w:t>
      </w:r>
    </w:p>
    <w:p>
      <w:r>
        <w:t>4</w:t>
      </w:r>
    </w:p>
    <w:p>
      <w:r>
        <w:t>36.500</w:t>
      </w:r>
    </w:p>
    <w:p>
      <w:r>
        <w:t>28.288</w:t>
      </w:r>
    </w:p>
    <w:p>
      <w:r>
        <w:t>28.288</w:t>
      </w:r>
    </w:p>
    <w:p>
      <w:r>
        <w:t>648</w:t>
      </w:r>
    </w:p>
    <w:p>
      <w:r>
        <w:t>M202.0141</w:t>
      </w:r>
    </w:p>
    <w:p>
      <w:r>
        <w:t>Máy soi kim tương</w:t>
      </w:r>
    </w:p>
    <w:p>
      <w:r>
        <w:t>200</w:t>
      </w:r>
    </w:p>
    <w:p>
      <w:r>
        <w:t>10</w:t>
      </w:r>
    </w:p>
    <w:p>
      <w:r>
        <w:t>2,2</w:t>
      </w:r>
    </w:p>
    <w:p>
      <w:r>
        <w:t>4</w:t>
      </w:r>
    </w:p>
    <w:p>
      <w:r>
        <w:t>10.000</w:t>
      </w:r>
    </w:p>
    <w:p>
      <w:r>
        <w:t>8.100</w:t>
      </w:r>
    </w:p>
    <w:p>
      <w:r>
        <w:t>8.100</w:t>
      </w:r>
    </w:p>
    <w:p>
      <w:r>
        <w:t>649</w:t>
      </w:r>
    </w:p>
    <w:p>
      <w:r>
        <w:t>M202.0142</w:t>
      </w:r>
    </w:p>
    <w:p>
      <w:r>
        <w:t>Máy thấm</w:t>
      </w:r>
    </w:p>
    <w:p>
      <w:r>
        <w:t>200</w:t>
      </w:r>
    </w:p>
    <w:p>
      <w:r>
        <w:t>10</w:t>
      </w:r>
    </w:p>
    <w:p>
      <w:r>
        <w:t>2,2</w:t>
      </w:r>
    </w:p>
    <w:p>
      <w:r>
        <w:t>4</w:t>
      </w:r>
    </w:p>
    <w:p>
      <w:r>
        <w:t>19.900</w:t>
      </w:r>
    </w:p>
    <w:p>
      <w:r>
        <w:t>16.119</w:t>
      </w:r>
    </w:p>
    <w:p>
      <w:r>
        <w:t>16.119</w:t>
      </w:r>
    </w:p>
    <w:p>
      <w:r>
        <w:t>650</w:t>
      </w:r>
    </w:p>
    <w:p>
      <w:r>
        <w:t>M202.0143</w:t>
      </w:r>
    </w:p>
    <w:p>
      <w:r>
        <w:t>Máy thử độ bền nén, uốn</w:t>
      </w:r>
    </w:p>
    <w:p>
      <w:r>
        <w:t>200</w:t>
      </w:r>
    </w:p>
    <w:p>
      <w:r>
        <w:t>10</w:t>
      </w:r>
    </w:p>
    <w:p>
      <w:r>
        <w:t>2,2</w:t>
      </w:r>
    </w:p>
    <w:p>
      <w:r>
        <w:t>4</w:t>
      </w:r>
    </w:p>
    <w:p>
      <w:r>
        <w:t>210.000</w:t>
      </w:r>
    </w:p>
    <w:p>
      <w:r>
        <w:t>159.600</w:t>
      </w:r>
    </w:p>
    <w:p>
      <w:r>
        <w:t>159.600</w:t>
      </w:r>
    </w:p>
    <w:p>
      <w:r>
        <w:t>651</w:t>
      </w:r>
    </w:p>
    <w:p>
      <w:r>
        <w:t>M202.0144</w:t>
      </w:r>
    </w:p>
    <w:p>
      <w:r>
        <w:t>Máy thử độ bục</w:t>
      </w:r>
    </w:p>
    <w:p>
      <w:r>
        <w:t>200</w:t>
      </w:r>
    </w:p>
    <w:p>
      <w:r>
        <w:t>10</w:t>
      </w:r>
    </w:p>
    <w:p>
      <w:r>
        <w:t>1,8</w:t>
      </w:r>
    </w:p>
    <w:p>
      <w:r>
        <w:t>4</w:t>
      </w:r>
    </w:p>
    <w:p>
      <w:r>
        <w:t>5.000</w:t>
      </w:r>
    </w:p>
    <w:p>
      <w:r>
        <w:t>3.950</w:t>
      </w:r>
    </w:p>
    <w:p>
      <w:r>
        <w:t>3.950</w:t>
      </w:r>
    </w:p>
    <w:p>
      <w:r>
        <w:t>652</w:t>
      </w:r>
    </w:p>
    <w:p>
      <w:r>
        <w:t>M202.0145</w:t>
      </w:r>
    </w:p>
    <w:p>
      <w:r>
        <w:t>Máy thử độ rơi côn</w:t>
      </w:r>
    </w:p>
    <w:p>
      <w:r>
        <w:t>200</w:t>
      </w:r>
    </w:p>
    <w:p>
      <w:r>
        <w:t>10</w:t>
      </w:r>
    </w:p>
    <w:p>
      <w:r>
        <w:t>1,8</w:t>
      </w:r>
    </w:p>
    <w:p>
      <w:r>
        <w:t>4</w:t>
      </w:r>
    </w:p>
    <w:p>
      <w:r>
        <w:t>4.500</w:t>
      </w:r>
    </w:p>
    <w:p>
      <w:r>
        <w:t>3.555</w:t>
      </w:r>
    </w:p>
    <w:p>
      <w:r>
        <w:t>3.555</w:t>
      </w:r>
    </w:p>
    <w:p>
      <w:r>
        <w:t>653</w:t>
      </w:r>
    </w:p>
    <w:p>
      <w:r>
        <w:t>M202.0146</w:t>
      </w:r>
    </w:p>
    <w:p>
      <w:r>
        <w:t>Máy uốn gạch</w:t>
      </w:r>
    </w:p>
    <w:p>
      <w:r>
        <w:t>200</w:t>
      </w:r>
    </w:p>
    <w:p>
      <w:r>
        <w:t>10</w:t>
      </w:r>
    </w:p>
    <w:p>
      <w:r>
        <w:t>1,8</w:t>
      </w:r>
    </w:p>
    <w:p>
      <w:r>
        <w:t>4</w:t>
      </w:r>
    </w:p>
    <w:p>
      <w:r>
        <w:t>80.000</w:t>
      </w:r>
    </w:p>
    <w:p>
      <w:r>
        <w:t>59.200</w:t>
      </w:r>
    </w:p>
    <w:p>
      <w:r>
        <w:t>59.200</w:t>
      </w:r>
    </w:p>
    <w:p>
      <w:r>
        <w:t>654</w:t>
      </w:r>
    </w:p>
    <w:p>
      <w:r>
        <w:t>M202.0147</w:t>
      </w:r>
    </w:p>
    <w:p>
      <w:r>
        <w:t>Nồi hấp áp suất cao (Autoclave)</w:t>
      </w:r>
    </w:p>
    <w:p>
      <w:r>
        <w:t>200</w:t>
      </w:r>
    </w:p>
    <w:p>
      <w:r>
        <w:t>10</w:t>
      </w:r>
    </w:p>
    <w:p>
      <w:r>
        <w:t>3,5</w:t>
      </w:r>
    </w:p>
    <w:p>
      <w:r>
        <w:t>4</w:t>
      </w:r>
    </w:p>
    <w:p>
      <w:r>
        <w:t>5.500</w:t>
      </w:r>
    </w:p>
    <w:p>
      <w:r>
        <w:t>4.813</w:t>
      </w:r>
    </w:p>
    <w:p>
      <w:r>
        <w:t>4.813</w:t>
      </w:r>
    </w:p>
    <w:p>
      <w:r>
        <w:t>655</w:t>
      </w:r>
    </w:p>
    <w:p>
      <w:r>
        <w:t>M202.0148</w:t>
      </w:r>
    </w:p>
    <w:p>
      <w:r>
        <w:t>Thiết bị đo chuyển vị Indicator</w:t>
      </w:r>
    </w:p>
    <w:p>
      <w:r>
        <w:t>200</w:t>
      </w:r>
    </w:p>
    <w:p>
      <w:r>
        <w:t>10</w:t>
      </w:r>
    </w:p>
    <w:p>
      <w:r>
        <w:t>3,5</w:t>
      </w:r>
    </w:p>
    <w:p>
      <w:r>
        <w:t>4</w:t>
      </w:r>
    </w:p>
    <w:p>
      <w:r>
        <w:t>15.000</w:t>
      </w:r>
    </w:p>
    <w:p>
      <w:r>
        <w:t>13.125</w:t>
      </w:r>
    </w:p>
    <w:p>
      <w:r>
        <w:t>13.125</w:t>
      </w:r>
    </w:p>
    <w:p>
      <w:r>
        <w:t>656</w:t>
      </w:r>
    </w:p>
    <w:p>
      <w:r>
        <w:t>M202.0149</w:t>
      </w:r>
    </w:p>
    <w:p>
      <w:r>
        <w:t>Thiết bị đo điểm sương</w:t>
      </w:r>
    </w:p>
    <w:p>
      <w:r>
        <w:t>200</w:t>
      </w:r>
    </w:p>
    <w:p>
      <w:r>
        <w:t>10</w:t>
      </w:r>
    </w:p>
    <w:p>
      <w:r>
        <w:t>3,5</w:t>
      </w:r>
    </w:p>
    <w:p>
      <w:r>
        <w:t>4</w:t>
      </w:r>
    </w:p>
    <w:p>
      <w:r>
        <w:t>10.000</w:t>
      </w:r>
    </w:p>
    <w:p>
      <w:r>
        <w:t>8.750</w:t>
      </w:r>
    </w:p>
    <w:p>
      <w:r>
        <w:t>8.750</w:t>
      </w:r>
    </w:p>
    <w:p>
      <w:r>
        <w:t>657</w:t>
      </w:r>
    </w:p>
    <w:p>
      <w:r>
        <w:t>M202.0150</w:t>
      </w:r>
    </w:p>
    <w:p>
      <w:r>
        <w:t>Thiết bị đo độ bền ẩm</w:t>
      </w:r>
    </w:p>
    <w:p>
      <w:r>
        <w:t>200</w:t>
      </w:r>
    </w:p>
    <w:p>
      <w:r>
        <w:t>10</w:t>
      </w:r>
    </w:p>
    <w:p>
      <w:r>
        <w:t>3,5</w:t>
      </w:r>
    </w:p>
    <w:p>
      <w:r>
        <w:t>4</w:t>
      </w:r>
    </w:p>
    <w:p>
      <w:r>
        <w:t>10.000</w:t>
      </w:r>
    </w:p>
    <w:p>
      <w:r>
        <w:t>8.750</w:t>
      </w:r>
    </w:p>
    <w:p>
      <w:r>
        <w:t>8.750</w:t>
      </w:r>
    </w:p>
    <w:p>
      <w:r>
        <w:t>658</w:t>
      </w:r>
    </w:p>
    <w:p>
      <w:r>
        <w:t>M202.0151</w:t>
      </w:r>
    </w:p>
    <w:p>
      <w:r>
        <w:t>Thiết bị đo độ cứng màng sơn</w:t>
      </w:r>
    </w:p>
    <w:p>
      <w:r>
        <w:t>200</w:t>
      </w:r>
    </w:p>
    <w:p>
      <w:r>
        <w:t>10</w:t>
      </w:r>
    </w:p>
    <w:p>
      <w:r>
        <w:t>3,5</w:t>
      </w:r>
    </w:p>
    <w:p>
      <w:r>
        <w:t>4</w:t>
      </w:r>
    </w:p>
    <w:p>
      <w:r>
        <w:t>5.000</w:t>
      </w:r>
    </w:p>
    <w:p>
      <w:r>
        <w:t>4.375</w:t>
      </w:r>
    </w:p>
    <w:p>
      <w:r>
        <w:t>4.375</w:t>
      </w:r>
    </w:p>
    <w:p>
      <w:r>
        <w:t>659</w:t>
      </w:r>
    </w:p>
    <w:p>
      <w:r>
        <w:t>M202.0152</w:t>
      </w:r>
    </w:p>
    <w:p>
      <w:r>
        <w:t>Thiết bị đo độ dày</w:t>
      </w:r>
    </w:p>
    <w:p>
      <w:r>
        <w:t>200</w:t>
      </w:r>
    </w:p>
    <w:p>
      <w:r>
        <w:t>10</w:t>
      </w:r>
    </w:p>
    <w:p>
      <w:r>
        <w:t>3,5</w:t>
      </w:r>
    </w:p>
    <w:p>
      <w:r>
        <w:t>4</w:t>
      </w:r>
    </w:p>
    <w:p>
      <w:r>
        <w:t>1.500</w:t>
      </w:r>
    </w:p>
    <w:p>
      <w:r>
        <w:t>1.313</w:t>
      </w:r>
    </w:p>
    <w:p>
      <w:r>
        <w:t>1.313</w:t>
      </w:r>
    </w:p>
    <w:p>
      <w:r>
        <w:t>660</w:t>
      </w:r>
    </w:p>
    <w:p>
      <w:r>
        <w:t>M202.0153</w:t>
      </w:r>
    </w:p>
    <w:p>
      <w:r>
        <w:t>Thiết bị đo hệ số ma sát</w:t>
      </w:r>
    </w:p>
    <w:p>
      <w:r>
        <w:t>200</w:t>
      </w:r>
    </w:p>
    <w:p>
      <w:r>
        <w:t>10</w:t>
      </w:r>
    </w:p>
    <w:p>
      <w:r>
        <w:t>3,5</w:t>
      </w:r>
    </w:p>
    <w:p>
      <w:r>
        <w:t>4</w:t>
      </w:r>
    </w:p>
    <w:p>
      <w:r>
        <w:t>5.000</w:t>
      </w:r>
    </w:p>
    <w:p>
      <w:r>
        <w:t>4.375</w:t>
      </w:r>
    </w:p>
    <w:p>
      <w:r>
        <w:t>4.375</w:t>
      </w:r>
    </w:p>
    <w:p>
      <w:r>
        <w:t>661</w:t>
      </w:r>
    </w:p>
    <w:p>
      <w:r>
        <w:t>M202.0154</w:t>
      </w:r>
    </w:p>
    <w:p>
      <w:r>
        <w:t>Thiết bị đo thử độ kín</w:t>
      </w:r>
    </w:p>
    <w:p>
      <w:r>
        <w:t>200</w:t>
      </w:r>
    </w:p>
    <w:p>
      <w:r>
        <w:t>10</w:t>
      </w:r>
    </w:p>
    <w:p>
      <w:r>
        <w:t>3,5</w:t>
      </w:r>
    </w:p>
    <w:p>
      <w:r>
        <w:t>4</w:t>
      </w:r>
    </w:p>
    <w:p>
      <w:r>
        <w:t>5.000</w:t>
      </w:r>
    </w:p>
    <w:p>
      <w:r>
        <w:t>4.375</w:t>
      </w:r>
    </w:p>
    <w:p>
      <w:r>
        <w:t>4.375</w:t>
      </w:r>
    </w:p>
    <w:p>
      <w:r>
        <w:t>662</w:t>
      </w:r>
    </w:p>
    <w:p>
      <w:r>
        <w:t>M202.0155</w:t>
      </w:r>
    </w:p>
    <w:p>
      <w:r>
        <w:t>Thiết bị thử tính năng sử dụng của sứ vệ sinh</w:t>
      </w:r>
    </w:p>
    <w:p>
      <w:r>
        <w:t>200</w:t>
      </w:r>
    </w:p>
    <w:p>
      <w:r>
        <w:t>10</w:t>
      </w:r>
    </w:p>
    <w:p>
      <w:r>
        <w:t>2,8</w:t>
      </w:r>
    </w:p>
    <w:p>
      <w:r>
        <w:t>4</w:t>
      </w:r>
    </w:p>
    <w:p>
      <w:r>
        <w:t>15.000</w:t>
      </w:r>
    </w:p>
    <w:p>
      <w:r>
        <w:t>12.600</w:t>
      </w:r>
    </w:p>
    <w:p>
      <w:r>
        <w:t>12.600</w:t>
      </w:r>
    </w:p>
    <w:p>
      <w:r>
        <w:t>663</w:t>
      </w:r>
    </w:p>
    <w:p>
      <w:r>
        <w:t>M202.0156</w:t>
      </w:r>
    </w:p>
    <w:p>
      <w:r>
        <w:t>Thiết bị thử va đập phản hồi</w:t>
      </w:r>
    </w:p>
    <w:p>
      <w:r>
        <w:t>200</w:t>
      </w:r>
    </w:p>
    <w:p>
      <w:r>
        <w:t>10</w:t>
      </w:r>
    </w:p>
    <w:p>
      <w:r>
        <w:t>2,8</w:t>
      </w:r>
    </w:p>
    <w:p>
      <w:r>
        <w:t>4</w:t>
      </w:r>
    </w:p>
    <w:p>
      <w:r>
        <w:t>10.000</w:t>
      </w:r>
    </w:p>
    <w:p>
      <w:r>
        <w:t>8.400</w:t>
      </w:r>
    </w:p>
    <w:p>
      <w:r>
        <w:t>8.400</w:t>
      </w:r>
    </w:p>
    <w:p>
      <w:r>
        <w:t>664</w:t>
      </w:r>
    </w:p>
    <w:p>
      <w:r>
        <w:t>M202.0157</w:t>
      </w:r>
    </w:p>
    <w:p>
      <w:r>
        <w:t>Tủ chiếu UV</w:t>
      </w:r>
    </w:p>
    <w:p>
      <w:r>
        <w:t>200</w:t>
      </w:r>
    </w:p>
    <w:p>
      <w:r>
        <w:t>10</w:t>
      </w:r>
    </w:p>
    <w:p>
      <w:r>
        <w:t>2,8</w:t>
      </w:r>
    </w:p>
    <w:p>
      <w:r>
        <w:t>4</w:t>
      </w:r>
    </w:p>
    <w:p>
      <w:r>
        <w:t>5.000</w:t>
      </w:r>
    </w:p>
    <w:p>
      <w:r>
        <w:t>4.200</w:t>
      </w:r>
    </w:p>
    <w:p>
      <w:r>
        <w:t>4.200</w:t>
      </w:r>
    </w:p>
    <w:p>
      <w:r>
        <w:t>665</w:t>
      </w:r>
    </w:p>
    <w:p>
      <w:r>
        <w:t>M202.0158</w:t>
      </w:r>
    </w:p>
    <w:p>
      <w:r>
        <w:t>Tủ khí hậu</w:t>
      </w:r>
    </w:p>
    <w:p>
      <w:r>
        <w:t>200</w:t>
      </w:r>
    </w:p>
    <w:p>
      <w:r>
        <w:t>10</w:t>
      </w:r>
    </w:p>
    <w:p>
      <w:r>
        <w:t>2,8</w:t>
      </w:r>
    </w:p>
    <w:p>
      <w:r>
        <w:t>4</w:t>
      </w:r>
    </w:p>
    <w:p>
      <w:r>
        <w:t>60.000</w:t>
      </w:r>
    </w:p>
    <w:p>
      <w:r>
        <w:t>47.400</w:t>
      </w:r>
    </w:p>
    <w:p>
      <w:r>
        <w:t>47.400</w:t>
      </w:r>
    </w:p>
    <w:p>
      <w:r>
        <w:t>666</w:t>
      </w:r>
    </w:p>
    <w:p>
      <w:r>
        <w:t>M202.0159</w:t>
      </w:r>
    </w:p>
    <w:p>
      <w:r>
        <w:t>Thước đo vết nứt</w:t>
      </w:r>
    </w:p>
    <w:p>
      <w:r>
        <w:t>200</w:t>
      </w:r>
    </w:p>
    <w:p>
      <w:r>
        <w:t>10</w:t>
      </w:r>
    </w:p>
    <w:p>
      <w:r>
        <w:t>2,8</w:t>
      </w:r>
    </w:p>
    <w:p>
      <w:r>
        <w:t>4</w:t>
      </w:r>
    </w:p>
    <w:p>
      <w:r>
        <w:t>139</w:t>
      </w:r>
    </w:p>
    <w:p>
      <w:r>
        <w:t>117</w:t>
      </w:r>
    </w:p>
    <w:p>
      <w:r>
        <w:t>117</w:t>
      </w:r>
    </w:p>
    <w:p>
      <w:r>
        <w:t>667</w:t>
      </w:r>
    </w:p>
    <w:p>
      <w:r>
        <w:t>M202.0160</w:t>
      </w:r>
    </w:p>
    <w:p>
      <w:r>
        <w:t>Vi kế</w:t>
      </w:r>
    </w:p>
    <w:p>
      <w:r>
        <w:t>200</w:t>
      </w:r>
    </w:p>
    <w:p>
      <w:r>
        <w:t>10</w:t>
      </w:r>
    </w:p>
    <w:p>
      <w:r>
        <w:t>2,8</w:t>
      </w:r>
    </w:p>
    <w:p>
      <w:r>
        <w:t>4</w:t>
      </w:r>
    </w:p>
    <w:p>
      <w:r>
        <w:t>139</w:t>
      </w:r>
    </w:p>
    <w:p>
      <w:r>
        <w:t>117</w:t>
      </w:r>
    </w:p>
    <w:p>
      <w:r>
        <w:t>117</w:t>
      </w:r>
    </w:p>
    <w:p>
      <w:r>
        <w:t>668</w:t>
      </w:r>
    </w:p>
    <w:p>
      <w:r>
        <w:t>M202.0161</w:t>
      </w:r>
    </w:p>
    <w:p>
      <w:r>
        <w:t>Máy scanner (khổ Ao)</w:t>
      </w:r>
    </w:p>
    <w:p>
      <w:r>
        <w:t>150</w:t>
      </w:r>
    </w:p>
    <w:p>
      <w:r>
        <w:t>13</w:t>
      </w:r>
    </w:p>
    <w:p>
      <w:r>
        <w:t>3</w:t>
      </w:r>
    </w:p>
    <w:p>
      <w:r>
        <w:t>4</w:t>
      </w:r>
    </w:p>
    <w:p>
      <w:r>
        <w:t>119.581</w:t>
      </w:r>
    </w:p>
    <w:p>
      <w:r>
        <w:t>149.078</w:t>
      </w:r>
    </w:p>
    <w:p>
      <w:r>
        <w:t>149.078</w:t>
      </w:r>
    </w:p>
    <w:p>
      <w:r>
        <w:t>669</w:t>
      </w:r>
    </w:p>
    <w:p>
      <w:r>
        <w:t>M202.0162</w:t>
      </w:r>
    </w:p>
    <w:p>
      <w:r>
        <w:t>Máy vẽ plotter</w:t>
      </w:r>
    </w:p>
    <w:p>
      <w:r>
        <w:t>220</w:t>
      </w:r>
    </w:p>
    <w:p>
      <w:r>
        <w:t>13</w:t>
      </w:r>
    </w:p>
    <w:p>
      <w:r>
        <w:t>3</w:t>
      </w:r>
    </w:p>
    <w:p>
      <w:r>
        <w:t>4</w:t>
      </w:r>
    </w:p>
    <w:p>
      <w:r>
        <w:t>99.975</w:t>
      </w:r>
    </w:p>
    <w:p>
      <w:r>
        <w:t>84.979</w:t>
      </w:r>
    </w:p>
    <w:p>
      <w:r>
        <w:t>84.979</w:t>
      </w:r>
    </w:p>
    <w:p>
      <w:r>
        <w:t>670</w:t>
      </w:r>
    </w:p>
    <w:p>
      <w:r>
        <w:t>M202.0163</w:t>
      </w:r>
    </w:p>
    <w:p>
      <w:r>
        <w:t>Máy vi tính</w:t>
      </w:r>
    </w:p>
    <w:p>
      <w:r>
        <w:t>220</w:t>
      </w:r>
    </w:p>
    <w:p>
      <w:r>
        <w:t>13</w:t>
      </w:r>
    </w:p>
    <w:p>
      <w:r>
        <w:t>4</w:t>
      </w:r>
    </w:p>
    <w:p>
      <w:r>
        <w:t>4</w:t>
      </w:r>
    </w:p>
    <w:p>
      <w:r>
        <w:t>10.089</w:t>
      </w:r>
    </w:p>
    <w:p>
      <w:r>
        <w:t>9.630</w:t>
      </w:r>
    </w:p>
    <w:p>
      <w:r>
        <w:t>9.630</w:t>
      </w:r>
    </w:p>
    <w:p>
      <w:r>
        <w:t>671</w:t>
      </w:r>
    </w:p>
    <w:p>
      <w:r>
        <w:t>M202.0164</w:t>
      </w:r>
    </w:p>
    <w:p>
      <w:r>
        <w:t>Máy tính xách tay</w:t>
      </w:r>
    </w:p>
    <w:p>
      <w:r>
        <w:t>220</w:t>
      </w:r>
    </w:p>
    <w:p>
      <w:r>
        <w:t>13</w:t>
      </w:r>
    </w:p>
    <w:p>
      <w:r>
        <w:t>3,5</w:t>
      </w:r>
    </w:p>
    <w:p>
      <w:r>
        <w:t>4</w:t>
      </w:r>
    </w:p>
    <w:p>
      <w:r>
        <w:t>18.917</w:t>
      </w:r>
    </w:p>
    <w:p>
      <w:r>
        <w:t>17.627</w:t>
      </w:r>
    </w:p>
    <w:p>
      <w:r>
        <w:t>17.627</w:t>
      </w:r>
    </w:p>
    <w:p>
      <w:r>
        <w:t>672</w:t>
      </w:r>
    </w:p>
    <w:p>
      <w:r>
        <w:t>M202.0165</w:t>
      </w:r>
    </w:p>
    <w:p>
      <w:r>
        <w:t>Bể ổn nhiệt</w:t>
      </w:r>
    </w:p>
    <w:p>
      <w:r>
        <w:t>200</w:t>
      </w:r>
    </w:p>
    <w:p>
      <w:r>
        <w:t>10</w:t>
      </w:r>
    </w:p>
    <w:p>
      <w:r>
        <w:t>3,5</w:t>
      </w:r>
    </w:p>
    <w:p>
      <w:r>
        <w:t>4</w:t>
      </w:r>
    </w:p>
    <w:p>
      <w:r>
        <w:t>7.452</w:t>
      </w:r>
    </w:p>
    <w:p>
      <w:r>
        <w:t>6.521</w:t>
      </w:r>
    </w:p>
    <w:p>
      <w:r>
        <w:t>6.521</w:t>
      </w:r>
    </w:p>
    <w:p>
      <w:r>
        <w:t>673</w:t>
      </w:r>
    </w:p>
    <w:p>
      <w:r>
        <w:t>M202.0166</w:t>
      </w:r>
    </w:p>
    <w:p>
      <w:r>
        <w:t>Bếp gas công nghiệp</w:t>
      </w:r>
    </w:p>
    <w:p>
      <w:r>
        <w:t>150</w:t>
      </w:r>
    </w:p>
    <w:p>
      <w:r>
        <w:t>30</w:t>
      </w:r>
    </w:p>
    <w:p>
      <w:r>
        <w:t>6,5</w:t>
      </w:r>
    </w:p>
    <w:p>
      <w:r>
        <w:t>4</w:t>
      </w:r>
    </w:p>
    <w:p>
      <w:r>
        <w:t>500</w:t>
      </w:r>
    </w:p>
    <w:p>
      <w:r>
        <w:t>1.350</w:t>
      </w:r>
    </w:p>
    <w:p>
      <w:r>
        <w:t>1.350</w:t>
      </w:r>
    </w:p>
    <w:p>
      <w:r>
        <w:t>674</w:t>
      </w:r>
    </w:p>
    <w:p>
      <w:r>
        <w:t>M202.0167</w:t>
      </w:r>
    </w:p>
    <w:p>
      <w:r>
        <w:t>Bình thử bọt khí</w:t>
      </w:r>
    </w:p>
    <w:p>
      <w:r>
        <w:t>200</w:t>
      </w:r>
    </w:p>
    <w:p>
      <w:r>
        <w:t>10</w:t>
      </w:r>
    </w:p>
    <w:p>
      <w:r>
        <w:t>2,5</w:t>
      </w:r>
    </w:p>
    <w:p>
      <w:r>
        <w:t>4</w:t>
      </w:r>
    </w:p>
    <w:p>
      <w:r>
        <w:t>27.000</w:t>
      </w:r>
    </w:p>
    <w:p>
      <w:r>
        <w:t>22.275</w:t>
      </w:r>
    </w:p>
    <w:p>
      <w:r>
        <w:t>22.275</w:t>
      </w:r>
    </w:p>
    <w:p>
      <w:r>
        <w:t>675</w:t>
      </w:r>
    </w:p>
    <w:p>
      <w:r>
        <w:t>M202.0168</w:t>
      </w:r>
    </w:p>
    <w:p>
      <w:r>
        <w:t>Bộ dụng cụ xác định hàm lượng cát</w:t>
      </w:r>
    </w:p>
    <w:p>
      <w:r>
        <w:t>200</w:t>
      </w:r>
    </w:p>
    <w:p>
      <w:r>
        <w:t>10</w:t>
      </w:r>
    </w:p>
    <w:p>
      <w:r>
        <w:t>6,5</w:t>
      </w:r>
    </w:p>
    <w:p>
      <w:r>
        <w:t>4</w:t>
      </w:r>
    </w:p>
    <w:p>
      <w:r>
        <w:t>1.500</w:t>
      </w:r>
    </w:p>
    <w:p>
      <w:r>
        <w:t>1.538</w:t>
      </w:r>
    </w:p>
    <w:p>
      <w:r>
        <w:t>1.538</w:t>
      </w:r>
    </w:p>
    <w:p>
      <w:r>
        <w:t>676</w:t>
      </w:r>
    </w:p>
    <w:p>
      <w:r>
        <w:t>M202.0169</w:t>
      </w:r>
    </w:p>
    <w:p>
      <w:r>
        <w:t>Bộ thiết bị thí nghiệm điểm hóa mềm (ELE)</w:t>
      </w:r>
    </w:p>
    <w:p>
      <w:r>
        <w:t>200</w:t>
      </w:r>
    </w:p>
    <w:p>
      <w:r>
        <w:t>10</w:t>
      </w:r>
    </w:p>
    <w:p>
      <w:r>
        <w:t>2,5</w:t>
      </w:r>
    </w:p>
    <w:p>
      <w:r>
        <w:t>4</w:t>
      </w:r>
    </w:p>
    <w:p>
      <w:r>
        <w:t>303.030</w:t>
      </w:r>
    </w:p>
    <w:p>
      <w:r>
        <w:t>234.848</w:t>
      </w:r>
    </w:p>
    <w:p>
      <w:r>
        <w:t>234.848</w:t>
      </w:r>
    </w:p>
    <w:p>
      <w:r>
        <w:t>677</w:t>
      </w:r>
    </w:p>
    <w:p>
      <w:r>
        <w:t>M202.0170</w:t>
      </w:r>
    </w:p>
    <w:p>
      <w:r>
        <w:t>Dụng cụ đo nhám</w:t>
      </w:r>
    </w:p>
    <w:p>
      <w:r>
        <w:t>200</w:t>
      </w:r>
    </w:p>
    <w:p>
      <w:r>
        <w:t>10</w:t>
      </w:r>
    </w:p>
    <w:p>
      <w:r>
        <w:t>6,5</w:t>
      </w:r>
    </w:p>
    <w:p>
      <w:r>
        <w:t>4</w:t>
      </w:r>
    </w:p>
    <w:p>
      <w:r>
        <w:t>500</w:t>
      </w:r>
    </w:p>
    <w:p>
      <w:r>
        <w:t>513</w:t>
      </w:r>
    </w:p>
    <w:p>
      <w:r>
        <w:t>513</w:t>
      </w:r>
    </w:p>
    <w:p>
      <w:r>
        <w:t>678</w:t>
      </w:r>
    </w:p>
    <w:p>
      <w:r>
        <w:t>M202.0171</w:t>
      </w:r>
    </w:p>
    <w:p>
      <w:r>
        <w:t>Dụng cụ thử va đập bi rơi</w:t>
      </w:r>
    </w:p>
    <w:p>
      <w:r>
        <w:t>200</w:t>
      </w:r>
    </w:p>
    <w:p>
      <w:r>
        <w:t>10</w:t>
      </w:r>
    </w:p>
    <w:p>
      <w:r>
        <w:t>6,5</w:t>
      </w:r>
    </w:p>
    <w:p>
      <w:r>
        <w:t>4</w:t>
      </w:r>
    </w:p>
    <w:p>
      <w:r>
        <w:t>1.200</w:t>
      </w:r>
    </w:p>
    <w:p>
      <w:r>
        <w:t>1.230</w:t>
      </w:r>
    </w:p>
    <w:p>
      <w:r>
        <w:t>1.230</w:t>
      </w:r>
    </w:p>
    <w:p>
      <w:r>
        <w:t>679</w:t>
      </w:r>
    </w:p>
    <w:p>
      <w:r>
        <w:t>M202.0172</w:t>
      </w:r>
    </w:p>
    <w:p>
      <w:r>
        <w:t>Dụng cụ thử va đập con lắc</w:t>
      </w:r>
    </w:p>
    <w:p>
      <w:r>
        <w:t>200</w:t>
      </w:r>
    </w:p>
    <w:p>
      <w:r>
        <w:t>10</w:t>
      </w:r>
    </w:p>
    <w:p>
      <w:r>
        <w:t>6,5</w:t>
      </w:r>
    </w:p>
    <w:p>
      <w:r>
        <w:t>4</w:t>
      </w:r>
    </w:p>
    <w:p>
      <w:r>
        <w:t>1.200</w:t>
      </w:r>
    </w:p>
    <w:p>
      <w:r>
        <w:t>1.230</w:t>
      </w:r>
    </w:p>
    <w:p>
      <w:r>
        <w:t>1.230</w:t>
      </w:r>
    </w:p>
    <w:p>
      <w:r>
        <w:t>680</w:t>
      </w:r>
    </w:p>
    <w:p>
      <w:r>
        <w:t>M202.0173</w:t>
      </w:r>
    </w:p>
    <w:p>
      <w:r>
        <w:t>Dụng cụ thử xuyên</w:t>
      </w:r>
    </w:p>
    <w:p>
      <w:r>
        <w:t>200</w:t>
      </w:r>
    </w:p>
    <w:p>
      <w:r>
        <w:t>10</w:t>
      </w:r>
    </w:p>
    <w:p>
      <w:r>
        <w:t>6,5</w:t>
      </w:r>
    </w:p>
    <w:p>
      <w:r>
        <w:t>4</w:t>
      </w:r>
    </w:p>
    <w:p>
      <w:r>
        <w:t>1.900</w:t>
      </w:r>
    </w:p>
    <w:p>
      <w:r>
        <w:t>1.948</w:t>
      </w:r>
    </w:p>
    <w:p>
      <w:r>
        <w:t>1.948</w:t>
      </w:r>
    </w:p>
    <w:p>
      <w:r>
        <w:t>681</w:t>
      </w:r>
    </w:p>
    <w:p>
      <w:r>
        <w:t>M202.0174</w:t>
      </w:r>
    </w:p>
    <w:p>
      <w:r>
        <w:t>Dụng cụ xác định sự thay đổi chiều dài của mẫu vữa</w:t>
      </w:r>
    </w:p>
    <w:p>
      <w:r>
        <w:t>200</w:t>
      </w:r>
    </w:p>
    <w:p>
      <w:r>
        <w:t>10</w:t>
      </w:r>
    </w:p>
    <w:p>
      <w:r>
        <w:t>2,2</w:t>
      </w:r>
    </w:p>
    <w:p>
      <w:r>
        <w:t>4</w:t>
      </w:r>
    </w:p>
    <w:p>
      <w:r>
        <w:t>2.200</w:t>
      </w:r>
    </w:p>
    <w:p>
      <w:r>
        <w:t>1.782</w:t>
      </w:r>
    </w:p>
    <w:p>
      <w:r>
        <w:t>1.782</w:t>
      </w:r>
    </w:p>
    <w:p>
      <w:r>
        <w:t>682</w:t>
      </w:r>
    </w:p>
    <w:p>
      <w:r>
        <w:t>M202.0175</w:t>
      </w:r>
    </w:p>
    <w:p>
      <w:r>
        <w:t>Dụng cụ xác định thời gian bắt đầu đông kết</w:t>
      </w:r>
    </w:p>
    <w:p>
      <w:r>
        <w:t>200</w:t>
      </w:r>
    </w:p>
    <w:p>
      <w:r>
        <w:t>10</w:t>
      </w:r>
    </w:p>
    <w:p>
      <w:r>
        <w:t>3,5</w:t>
      </w:r>
    </w:p>
    <w:p>
      <w:r>
        <w:t>4</w:t>
      </w:r>
    </w:p>
    <w:p>
      <w:r>
        <w:t>3.000</w:t>
      </w:r>
    </w:p>
    <w:p>
      <w:r>
        <w:t>2.625</w:t>
      </w:r>
    </w:p>
    <w:p>
      <w:r>
        <w:t>2.625</w:t>
      </w:r>
    </w:p>
    <w:p>
      <w:r>
        <w:t>683</w:t>
      </w:r>
    </w:p>
    <w:p>
      <w:r>
        <w:t>M202.0176</w:t>
      </w:r>
    </w:p>
    <w:p>
      <w:r>
        <w:t>Khoáng chuẩn</w:t>
      </w:r>
    </w:p>
    <w:p>
      <w:r>
        <w:t>200</w:t>
      </w:r>
    </w:p>
    <w:p>
      <w:r>
        <w:t>10</w:t>
      </w:r>
    </w:p>
    <w:p>
      <w:r>
        <w:t>3,5</w:t>
      </w:r>
    </w:p>
    <w:p>
      <w:r>
        <w:t>4</w:t>
      </w:r>
    </w:p>
    <w:p>
      <w:r>
        <w:t>1.000</w:t>
      </w:r>
    </w:p>
    <w:p>
      <w:r>
        <w:t>875</w:t>
      </w:r>
    </w:p>
    <w:p>
      <w:r>
        <w:t>875</w:t>
      </w:r>
    </w:p>
    <w:p>
      <w:r>
        <w:t>684</w:t>
      </w:r>
    </w:p>
    <w:p>
      <w:r>
        <w:t>M202.0177</w:t>
      </w:r>
    </w:p>
    <w:p>
      <w:r>
        <w:t>Khung giá máy &amp; Máy gia tải 50 tấn kỹ thuật số</w:t>
      </w:r>
    </w:p>
    <w:p>
      <w:r>
        <w:t>200</w:t>
      </w:r>
    </w:p>
    <w:p>
      <w:r>
        <w:t>10</w:t>
      </w:r>
    </w:p>
    <w:p>
      <w:r>
        <w:t>2,5</w:t>
      </w:r>
    </w:p>
    <w:p>
      <w:r>
        <w:t>4</w:t>
      </w:r>
    </w:p>
    <w:p>
      <w:r>
        <w:t>37.261</w:t>
      </w:r>
    </w:p>
    <w:p>
      <w:r>
        <w:t>28.877</w:t>
      </w:r>
    </w:p>
    <w:p>
      <w:r>
        <w:t>28.877</w:t>
      </w:r>
    </w:p>
    <w:p>
      <w:r>
        <w:t>685</w:t>
      </w:r>
    </w:p>
    <w:p>
      <w:r>
        <w:t>M202.0178</w:t>
      </w:r>
    </w:p>
    <w:p>
      <w:r>
        <w:t>Máy Gigarang</w:t>
      </w:r>
    </w:p>
    <w:p>
      <w:r>
        <w:t>200</w:t>
      </w:r>
    </w:p>
    <w:p>
      <w:r>
        <w:t>10</w:t>
      </w:r>
    </w:p>
    <w:p>
      <w:r>
        <w:t>3,5</w:t>
      </w:r>
    </w:p>
    <w:p>
      <w:r>
        <w:t>4</w:t>
      </w:r>
    </w:p>
    <w:p>
      <w:r>
        <w:t>10.000</w:t>
      </w:r>
    </w:p>
    <w:p>
      <w:r>
        <w:t>8.750</w:t>
      </w:r>
    </w:p>
    <w:p>
      <w:r>
        <w:t>8.750</w:t>
      </w:r>
    </w:p>
    <w:p>
      <w:r>
        <w:t>686</w:t>
      </w:r>
    </w:p>
    <w:p>
      <w:r>
        <w:t>M202.0179</w:t>
      </w:r>
    </w:p>
    <w:p>
      <w:r>
        <w:t>Máy SHWD</w:t>
      </w:r>
    </w:p>
    <w:p>
      <w:r>
        <w:t>180</w:t>
      </w:r>
    </w:p>
    <w:p>
      <w:r>
        <w:t>10</w:t>
      </w:r>
    </w:p>
    <w:p>
      <w:r>
        <w:t>1,4</w:t>
      </w:r>
    </w:p>
    <w:p>
      <w:r>
        <w:t>4</w:t>
      </w:r>
    </w:p>
    <w:p>
      <w:r>
        <w:t>2.056.833</w:t>
      </w:r>
    </w:p>
    <w:p>
      <w:r>
        <w:t>1.645.466</w:t>
      </w:r>
    </w:p>
    <w:p>
      <w:r>
        <w:t>1.645.466</w:t>
      </w:r>
    </w:p>
    <w:p>
      <w:r>
        <w:t>687</w:t>
      </w:r>
    </w:p>
    <w:p>
      <w:r>
        <w:t>M202.0180</w:t>
      </w:r>
    </w:p>
    <w:p>
      <w:r>
        <w:t>Máy bào gỗ</w:t>
      </w:r>
    </w:p>
    <w:p>
      <w:r>
        <w:t>180</w:t>
      </w:r>
    </w:p>
    <w:p>
      <w:r>
        <w:t>30</w:t>
      </w:r>
    </w:p>
    <w:p>
      <w:r>
        <w:t>10,5</w:t>
      </w:r>
    </w:p>
    <w:p>
      <w:r>
        <w:t>4</w:t>
      </w:r>
    </w:p>
    <w:p>
      <w:r>
        <w:t>1.200</w:t>
      </w:r>
    </w:p>
    <w:p>
      <w:r>
        <w:t>2.967</w:t>
      </w:r>
    </w:p>
    <w:p>
      <w:r>
        <w:t>2.967</w:t>
      </w:r>
    </w:p>
    <w:p>
      <w:r>
        <w:t>688</w:t>
      </w:r>
    </w:p>
    <w:p>
      <w:r>
        <w:t>M202.0181</w:t>
      </w:r>
    </w:p>
    <w:p>
      <w:r>
        <w:t>Máy cắt Makita</w:t>
      </w:r>
    </w:p>
    <w:p>
      <w:r>
        <w:t>200</w:t>
      </w:r>
    </w:p>
    <w:p>
      <w:r>
        <w:t>10</w:t>
      </w:r>
    </w:p>
    <w:p>
      <w:r>
        <w:t>3,5</w:t>
      </w:r>
    </w:p>
    <w:p>
      <w:r>
        <w:t>4</w:t>
      </w:r>
    </w:p>
    <w:p>
      <w:r>
        <w:t>3.979</w:t>
      </w:r>
    </w:p>
    <w:p>
      <w:r>
        <w:t>3.482</w:t>
      </w:r>
    </w:p>
    <w:p>
      <w:r>
        <w:t>3.482</w:t>
      </w:r>
    </w:p>
    <w:p>
      <w:r>
        <w:t>689</w:t>
      </w:r>
    </w:p>
    <w:p>
      <w:r>
        <w:t>M202.0182</w:t>
      </w:r>
    </w:p>
    <w:p>
      <w:r>
        <w:t>Máy cắt phẳng</w:t>
      </w:r>
    </w:p>
    <w:p>
      <w:r>
        <w:t>200</w:t>
      </w:r>
    </w:p>
    <w:p>
      <w:r>
        <w:t>10</w:t>
      </w:r>
    </w:p>
    <w:p>
      <w:r>
        <w:t>2,5</w:t>
      </w:r>
    </w:p>
    <w:p>
      <w:r>
        <w:t>4</w:t>
      </w:r>
    </w:p>
    <w:p>
      <w:r>
        <w:t>25.000</w:t>
      </w:r>
    </w:p>
    <w:p>
      <w:r>
        <w:t>20.625</w:t>
      </w:r>
    </w:p>
    <w:p>
      <w:r>
        <w:t>20.625</w:t>
      </w:r>
    </w:p>
    <w:p>
      <w:r>
        <w:t>690</w:t>
      </w:r>
    </w:p>
    <w:p>
      <w:r>
        <w:t>M202.0183</w:t>
      </w:r>
    </w:p>
    <w:p>
      <w:r>
        <w:t>Máy đầm xoay</w:t>
      </w:r>
    </w:p>
    <w:p>
      <w:r>
        <w:t>220</w:t>
      </w:r>
    </w:p>
    <w:p>
      <w:r>
        <w:t>10</w:t>
      </w:r>
    </w:p>
    <w:p>
      <w:r>
        <w:t>6,5</w:t>
      </w:r>
    </w:p>
    <w:p>
      <w:r>
        <w:t>4</w:t>
      </w:r>
    </w:p>
    <w:p>
      <w:r>
        <w:t>6.306</w:t>
      </w:r>
    </w:p>
    <w:p>
      <w:r>
        <w:t>5.876</w:t>
      </w:r>
    </w:p>
    <w:p>
      <w:r>
        <w:t>5.876</w:t>
      </w:r>
    </w:p>
    <w:p>
      <w:r>
        <w:t>691</w:t>
      </w:r>
    </w:p>
    <w:p>
      <w:r>
        <w:t>M202.0184</w:t>
      </w:r>
    </w:p>
    <w:p>
      <w:r>
        <w:t>Máy đo chiều dày lớp bê tông bảo vệ và đo đường kính cốt thép</w:t>
      </w:r>
    </w:p>
    <w:p>
      <w:r>
        <w:t>200</w:t>
      </w:r>
    </w:p>
    <w:p>
      <w:r>
        <w:t>10</w:t>
      </w:r>
    </w:p>
    <w:p>
      <w:r>
        <w:t>2,5</w:t>
      </w:r>
    </w:p>
    <w:p>
      <w:r>
        <w:t>4</w:t>
      </w:r>
    </w:p>
    <w:p>
      <w:r>
        <w:t>114.350</w:t>
      </w:r>
    </w:p>
    <w:p>
      <w:r>
        <w:t>88.621</w:t>
      </w:r>
    </w:p>
    <w:p>
      <w:r>
        <w:t>88.621</w:t>
      </w:r>
    </w:p>
    <w:p>
      <w:r>
        <w:t>692</w:t>
      </w:r>
    </w:p>
    <w:p>
      <w:r>
        <w:t>M202.0185</w:t>
      </w:r>
    </w:p>
    <w:p>
      <w:r>
        <w:t>Máy đo độ đàn hồi</w:t>
      </w:r>
    </w:p>
    <w:p>
      <w:r>
        <w:t>200</w:t>
      </w:r>
    </w:p>
    <w:p>
      <w:r>
        <w:t>10</w:t>
      </w:r>
    </w:p>
    <w:p>
      <w:r>
        <w:t>2,5</w:t>
      </w:r>
    </w:p>
    <w:p>
      <w:r>
        <w:t>4</w:t>
      </w:r>
    </w:p>
    <w:p>
      <w:r>
        <w:t>62.599</w:t>
      </w:r>
    </w:p>
    <w:p>
      <w:r>
        <w:t>48.514</w:t>
      </w:r>
    </w:p>
    <w:p>
      <w:r>
        <w:t>48.514</w:t>
      </w:r>
    </w:p>
    <w:p>
      <w:r>
        <w:t>693</w:t>
      </w:r>
    </w:p>
    <w:p>
      <w:r>
        <w:t>M202.0186</w:t>
      </w:r>
    </w:p>
    <w:p>
      <w:r>
        <w:t>Máy kéo, nén thủy lực 0,5 tấn</w:t>
      </w:r>
    </w:p>
    <w:p>
      <w:r>
        <w:t>200</w:t>
      </w:r>
    </w:p>
    <w:p>
      <w:r>
        <w:t>10</w:t>
      </w:r>
    </w:p>
    <w:p>
      <w:r>
        <w:t>3,5</w:t>
      </w:r>
    </w:p>
    <w:p>
      <w:r>
        <w:t>4</w:t>
      </w:r>
    </w:p>
    <w:p>
      <w:r>
        <w:t>8.369</w:t>
      </w:r>
    </w:p>
    <w:p>
      <w:r>
        <w:t>7.323</w:t>
      </w:r>
    </w:p>
    <w:p>
      <w:r>
        <w:t>7.323</w:t>
      </w:r>
    </w:p>
    <w:p>
      <w:r>
        <w:t>694</w:t>
      </w:r>
    </w:p>
    <w:p>
      <w:r>
        <w:t>M202.0187</w:t>
      </w:r>
    </w:p>
    <w:p>
      <w:r>
        <w:t>Máy kéo, nén thủy lực 20 tấn</w:t>
      </w:r>
    </w:p>
    <w:p>
      <w:r>
        <w:t>200</w:t>
      </w:r>
    </w:p>
    <w:p>
      <w:r>
        <w:t>10</w:t>
      </w:r>
    </w:p>
    <w:p>
      <w:r>
        <w:t>3,5</w:t>
      </w:r>
    </w:p>
    <w:p>
      <w:r>
        <w:t>4</w:t>
      </w:r>
    </w:p>
    <w:p>
      <w:r>
        <w:t>25.000</w:t>
      </w:r>
    </w:p>
    <w:p>
      <w:r>
        <w:t>21.875</w:t>
      </w:r>
    </w:p>
    <w:p>
      <w:r>
        <w:t>21.875</w:t>
      </w:r>
    </w:p>
    <w:p>
      <w:r>
        <w:t>695</w:t>
      </w:r>
    </w:p>
    <w:p>
      <w:r>
        <w:t>M202.0188</w:t>
      </w:r>
    </w:p>
    <w:p>
      <w:r>
        <w:t>Máy kéo, nén thủy lực 200 tấn</w:t>
      </w:r>
    </w:p>
    <w:p>
      <w:r>
        <w:t>200</w:t>
      </w:r>
    </w:p>
    <w:p>
      <w:r>
        <w:t>10</w:t>
      </w:r>
    </w:p>
    <w:p>
      <w:r>
        <w:t>2,5</w:t>
      </w:r>
    </w:p>
    <w:p>
      <w:r>
        <w:t>4</w:t>
      </w:r>
    </w:p>
    <w:p>
      <w:r>
        <w:t>62.000</w:t>
      </w:r>
    </w:p>
    <w:p>
      <w:r>
        <w:t>48.050</w:t>
      </w:r>
    </w:p>
    <w:p>
      <w:r>
        <w:t>48.050</w:t>
      </w:r>
    </w:p>
    <w:p>
      <w:r>
        <w:t>696</w:t>
      </w:r>
    </w:p>
    <w:p>
      <w:r>
        <w:t>M202.0189</w:t>
      </w:r>
    </w:p>
    <w:p>
      <w:r>
        <w:t>Máy kéo, nén thủy lực 50 tấn</w:t>
      </w:r>
    </w:p>
    <w:p>
      <w:r>
        <w:t>200</w:t>
      </w:r>
    </w:p>
    <w:p>
      <w:r>
        <w:t>10</w:t>
      </w:r>
    </w:p>
    <w:p>
      <w:r>
        <w:t>2,5</w:t>
      </w:r>
    </w:p>
    <w:p>
      <w:r>
        <w:t>4</w:t>
      </w:r>
    </w:p>
    <w:p>
      <w:r>
        <w:t>35.656</w:t>
      </w:r>
    </w:p>
    <w:p>
      <w:r>
        <w:t>27.633</w:t>
      </w:r>
    </w:p>
    <w:p>
      <w:r>
        <w:t>27.633</w:t>
      </w:r>
    </w:p>
    <w:p>
      <w:r>
        <w:t>697</w:t>
      </w:r>
    </w:p>
    <w:p>
      <w:r>
        <w:t>M202.0190</w:t>
      </w:r>
    </w:p>
    <w:p>
      <w:r>
        <w:t>Máy khoan lấy mẫu chuyên dụng</w:t>
      </w:r>
    </w:p>
    <w:p>
      <w:r>
        <w:t>200</w:t>
      </w:r>
    </w:p>
    <w:p>
      <w:r>
        <w:t>10</w:t>
      </w:r>
    </w:p>
    <w:p>
      <w:r>
        <w:t>3,5</w:t>
      </w:r>
    </w:p>
    <w:p>
      <w:r>
        <w:t>4</w:t>
      </w:r>
    </w:p>
    <w:p>
      <w:r>
        <w:t>6.800</w:t>
      </w:r>
    </w:p>
    <w:p>
      <w:r>
        <w:t>5.950</w:t>
      </w:r>
    </w:p>
    <w:p>
      <w:r>
        <w:t>5.950</w:t>
      </w:r>
    </w:p>
    <w:p>
      <w:r>
        <w:t>698</w:t>
      </w:r>
    </w:p>
    <w:p>
      <w:r>
        <w:t>M202.0191</w:t>
      </w:r>
    </w:p>
    <w:p>
      <w:r>
        <w:t>Máy khuấy và làm mát nước</w:t>
      </w:r>
    </w:p>
    <w:p>
      <w:r>
        <w:t>200</w:t>
      </w:r>
    </w:p>
    <w:p>
      <w:r>
        <w:t>10</w:t>
      </w:r>
    </w:p>
    <w:p>
      <w:r>
        <w:t>3,5</w:t>
      </w:r>
    </w:p>
    <w:p>
      <w:r>
        <w:t>4</w:t>
      </w:r>
    </w:p>
    <w:p>
      <w:r>
        <w:t>5.500</w:t>
      </w:r>
    </w:p>
    <w:p>
      <w:r>
        <w:t>4.813</w:t>
      </w:r>
    </w:p>
    <w:p>
      <w:r>
        <w:t>4.813</w:t>
      </w:r>
    </w:p>
    <w:p>
      <w:r>
        <w:t>699</w:t>
      </w:r>
    </w:p>
    <w:p>
      <w:r>
        <w:t>M202.0192</w:t>
      </w:r>
    </w:p>
    <w:p>
      <w:r>
        <w:t>Máy thử cường độ bám dính</w:t>
      </w:r>
    </w:p>
    <w:p>
      <w:r>
        <w:t>220</w:t>
      </w:r>
    </w:p>
    <w:p>
      <w:r>
        <w:t>10</w:t>
      </w:r>
    </w:p>
    <w:p>
      <w:r>
        <w:t>1,4</w:t>
      </w:r>
    </w:p>
    <w:p>
      <w:r>
        <w:t>4</w:t>
      </w:r>
    </w:p>
    <w:p>
      <w:r>
        <w:t>18.000</w:t>
      </w:r>
    </w:p>
    <w:p>
      <w:r>
        <w:t>12.600</w:t>
      </w:r>
    </w:p>
    <w:p>
      <w:r>
        <w:t>12.600</w:t>
      </w:r>
    </w:p>
    <w:p>
      <w:r>
        <w:t>700</w:t>
      </w:r>
    </w:p>
    <w:p>
      <w:r>
        <w:t>M202.0193</w:t>
      </w:r>
    </w:p>
    <w:p>
      <w:r>
        <w:t>Máy thử độ chống thấm</w:t>
      </w:r>
    </w:p>
    <w:p>
      <w:r>
        <w:t>200</w:t>
      </w:r>
    </w:p>
    <w:p>
      <w:r>
        <w:t>10</w:t>
      </w:r>
    </w:p>
    <w:p>
      <w:r>
        <w:t>2,5</w:t>
      </w:r>
    </w:p>
    <w:p>
      <w:r>
        <w:t>4</w:t>
      </w:r>
    </w:p>
    <w:p>
      <w:r>
        <w:t>18.000</w:t>
      </w:r>
    </w:p>
    <w:p>
      <w:r>
        <w:t>14.850</w:t>
      </w:r>
    </w:p>
    <w:p>
      <w:r>
        <w:t>14.850</w:t>
      </w:r>
    </w:p>
    <w:p>
      <w:r>
        <w:t>701</w:t>
      </w:r>
    </w:p>
    <w:p>
      <w:r>
        <w:t>M202.0194</w:t>
      </w:r>
    </w:p>
    <w:p>
      <w:r>
        <w:t>Máy thử kéo xác định cường độ bám dính</w:t>
      </w:r>
    </w:p>
    <w:p>
      <w:r>
        <w:t>220</w:t>
      </w:r>
    </w:p>
    <w:p>
      <w:r>
        <w:t>10</w:t>
      </w:r>
    </w:p>
    <w:p>
      <w:r>
        <w:t>1,4</w:t>
      </w:r>
    </w:p>
    <w:p>
      <w:r>
        <w:t>4</w:t>
      </w:r>
    </w:p>
    <w:p>
      <w:r>
        <w:t>18.000</w:t>
      </w:r>
    </w:p>
    <w:p>
      <w:r>
        <w:t>12.600</w:t>
      </w:r>
    </w:p>
    <w:p>
      <w:r>
        <w:t>12.600</w:t>
      </w:r>
    </w:p>
    <w:p>
      <w:r>
        <w:t>702</w:t>
      </w:r>
    </w:p>
    <w:p>
      <w:r>
        <w:t>M202.0195</w:t>
      </w:r>
    </w:p>
    <w:p>
      <w:r>
        <w:t>Máy xác định độ thấm nước của bê tông kiểu C430 (hoặc C431)</w:t>
      </w:r>
    </w:p>
    <w:p>
      <w:r>
        <w:t>200</w:t>
      </w:r>
    </w:p>
    <w:p>
      <w:r>
        <w:t>10</w:t>
      </w:r>
    </w:p>
    <w:p>
      <w:r>
        <w:t>2,2</w:t>
      </w:r>
    </w:p>
    <w:p>
      <w:r>
        <w:t>4</w:t>
      </w:r>
    </w:p>
    <w:p>
      <w:r>
        <w:t>19.900</w:t>
      </w:r>
    </w:p>
    <w:p>
      <w:r>
        <w:t>16.119</w:t>
      </w:r>
    </w:p>
    <w:p>
      <w:r>
        <w:t>16.119</w:t>
      </w:r>
    </w:p>
    <w:p>
      <w:r>
        <w:t>703</w:t>
      </w:r>
    </w:p>
    <w:p>
      <w:r>
        <w:t>M202.0196</w:t>
      </w:r>
    </w:p>
    <w:p>
      <w:r>
        <w:t>Nhớt kế</w:t>
      </w:r>
    </w:p>
    <w:p>
      <w:r>
        <w:t>200</w:t>
      </w:r>
    </w:p>
    <w:p>
      <w:r>
        <w:t>10</w:t>
      </w:r>
    </w:p>
    <w:p>
      <w:r>
        <w:t>6,5</w:t>
      </w:r>
    </w:p>
    <w:p>
      <w:r>
        <w:t>4</w:t>
      </w:r>
    </w:p>
    <w:p>
      <w:r>
        <w:t>20.000</w:t>
      </w:r>
    </w:p>
    <w:p>
      <w:r>
        <w:t>20.500</w:t>
      </w:r>
    </w:p>
    <w:p>
      <w:r>
        <w:t>20.500</w:t>
      </w:r>
    </w:p>
    <w:p>
      <w:r>
        <w:t>704</w:t>
      </w:r>
    </w:p>
    <w:p>
      <w:r>
        <w:t>M202.0197</w:t>
      </w:r>
    </w:p>
    <w:p>
      <w:r>
        <w:t>Nhớt kế Suttard</w:t>
      </w:r>
    </w:p>
    <w:p>
      <w:r>
        <w:t>200</w:t>
      </w:r>
    </w:p>
    <w:p>
      <w:r>
        <w:t>10</w:t>
      </w:r>
    </w:p>
    <w:p>
      <w:r>
        <w:t>6,5</w:t>
      </w:r>
    </w:p>
    <w:p>
      <w:r>
        <w:t>4</w:t>
      </w:r>
    </w:p>
    <w:p>
      <w:r>
        <w:t>150</w:t>
      </w:r>
    </w:p>
    <w:p>
      <w:r>
        <w:t>154</w:t>
      </w:r>
    </w:p>
    <w:p>
      <w:r>
        <w:t>154</w:t>
      </w:r>
    </w:p>
    <w:p>
      <w:r>
        <w:t>705</w:t>
      </w:r>
    </w:p>
    <w:p>
      <w:r>
        <w:t>M202.0198</w:t>
      </w:r>
    </w:p>
    <w:p>
      <w:r>
        <w:t>Nhớt kế Vebe</w:t>
      </w:r>
    </w:p>
    <w:p>
      <w:r>
        <w:t>200</w:t>
      </w:r>
    </w:p>
    <w:p>
      <w:r>
        <w:t>10</w:t>
      </w:r>
    </w:p>
    <w:p>
      <w:r>
        <w:t>6,5</w:t>
      </w:r>
    </w:p>
    <w:p>
      <w:r>
        <w:t>4</w:t>
      </w:r>
    </w:p>
    <w:p>
      <w:r>
        <w:t>6.000</w:t>
      </w:r>
    </w:p>
    <w:p>
      <w:r>
        <w:t>6.150</w:t>
      </w:r>
    </w:p>
    <w:p>
      <w:r>
        <w:t>6.150</w:t>
      </w:r>
    </w:p>
    <w:p>
      <w:r>
        <w:t>706</w:t>
      </w:r>
    </w:p>
    <w:p>
      <w:r>
        <w:t>M202.0199</w:t>
      </w:r>
    </w:p>
    <w:p>
      <w:r>
        <w:t>Súng bật nẩy</w:t>
      </w:r>
    </w:p>
    <w:p>
      <w:r>
        <w:t>200</w:t>
      </w:r>
    </w:p>
    <w:p>
      <w:r>
        <w:t>10</w:t>
      </w:r>
    </w:p>
    <w:p>
      <w:r>
        <w:t>3,5</w:t>
      </w:r>
    </w:p>
    <w:p>
      <w:r>
        <w:t>4</w:t>
      </w:r>
    </w:p>
    <w:p>
      <w:r>
        <w:t>9.000</w:t>
      </w:r>
    </w:p>
    <w:p>
      <w:r>
        <w:t>7.875</w:t>
      </w:r>
    </w:p>
    <w:p>
      <w:r>
        <w:t>7.875</w:t>
      </w:r>
    </w:p>
    <w:p>
      <w:r>
        <w:t>707</w:t>
      </w:r>
    </w:p>
    <w:p>
      <w:r>
        <w:t>M202.0200</w:t>
      </w:r>
    </w:p>
    <w:p>
      <w:r>
        <w:t>Thiết bị đo góc nghỉ của cát</w:t>
      </w:r>
    </w:p>
    <w:p>
      <w:r>
        <w:t>200</w:t>
      </w:r>
    </w:p>
    <w:p>
      <w:r>
        <w:t>10</w:t>
      </w:r>
    </w:p>
    <w:p>
      <w:r>
        <w:t>2,5</w:t>
      </w:r>
    </w:p>
    <w:p>
      <w:r>
        <w:t>4</w:t>
      </w:r>
    </w:p>
    <w:p>
      <w:r>
        <w:t>2.000</w:t>
      </w:r>
    </w:p>
    <w:p>
      <w:r>
        <w:t>1.650</w:t>
      </w:r>
    </w:p>
    <w:p>
      <w:r>
        <w:t>1.650</w:t>
      </w:r>
    </w:p>
    <w:p>
      <w:r>
        <w:t>708</w:t>
      </w:r>
    </w:p>
    <w:p>
      <w:r>
        <w:t>M202.0201</w:t>
      </w:r>
    </w:p>
    <w:p>
      <w:r>
        <w:t>Thiết bị đo góc nghỉ tự nhiên của đất rời</w:t>
      </w:r>
    </w:p>
    <w:p>
      <w:r>
        <w:t>200</w:t>
      </w:r>
    </w:p>
    <w:p>
      <w:r>
        <w:t>10</w:t>
      </w:r>
    </w:p>
    <w:p>
      <w:r>
        <w:t>2,5</w:t>
      </w:r>
    </w:p>
    <w:p>
      <w:r>
        <w:t>4</w:t>
      </w:r>
    </w:p>
    <w:p>
      <w:r>
        <w:t>1.500</w:t>
      </w:r>
    </w:p>
    <w:p>
      <w:r>
        <w:t>1.238</w:t>
      </w:r>
    </w:p>
    <w:p>
      <w:r>
        <w:t>1.238</w:t>
      </w:r>
    </w:p>
    <w:p>
      <w:r>
        <w:t>709</w:t>
      </w:r>
    </w:p>
    <w:p>
      <w:r>
        <w:t>M202.0202</w:t>
      </w:r>
    </w:p>
    <w:p>
      <w:r>
        <w:t>Thiết bị đo nhiệt độ bê tông</w:t>
      </w:r>
    </w:p>
    <w:p>
      <w:r>
        <w:t>200</w:t>
      </w:r>
    </w:p>
    <w:p>
      <w:r>
        <w:t>10</w:t>
      </w:r>
    </w:p>
    <w:p>
      <w:r>
        <w:t>3,5</w:t>
      </w:r>
    </w:p>
    <w:p>
      <w:r>
        <w:t>4</w:t>
      </w:r>
    </w:p>
    <w:p>
      <w:r>
        <w:t>1.800</w:t>
      </w:r>
    </w:p>
    <w:p>
      <w:r>
        <w:t>1.575</w:t>
      </w:r>
    </w:p>
    <w:p>
      <w:r>
        <w:t>1.575</w:t>
      </w:r>
    </w:p>
    <w:p>
      <w:r>
        <w:t>710</w:t>
      </w:r>
    </w:p>
    <w:p>
      <w:r>
        <w:t>M202.0203</w:t>
      </w:r>
    </w:p>
    <w:p>
      <w:r>
        <w:t>Thiết bị đo nhiệt lượng</w:t>
      </w:r>
    </w:p>
    <w:p>
      <w:r>
        <w:t>200</w:t>
      </w:r>
    </w:p>
    <w:p>
      <w:r>
        <w:t>10</w:t>
      </w:r>
    </w:p>
    <w:p>
      <w:r>
        <w:t>3,5</w:t>
      </w:r>
    </w:p>
    <w:p>
      <w:r>
        <w:t>4</w:t>
      </w:r>
    </w:p>
    <w:p>
      <w:r>
        <w:t>1.500</w:t>
      </w:r>
    </w:p>
    <w:p>
      <w:r>
        <w:t>1.313</w:t>
      </w:r>
    </w:p>
    <w:p>
      <w:r>
        <w:t>1.313</w:t>
      </w:r>
    </w:p>
    <w:p>
      <w:r>
        <w:t>711</w:t>
      </w:r>
    </w:p>
    <w:p>
      <w:r>
        <w:t>M202.0204</w:t>
      </w:r>
    </w:p>
    <w:p>
      <w:r>
        <w:t>Thiết bị gia nhiệt vòng và bi</w:t>
      </w:r>
    </w:p>
    <w:p>
      <w:r>
        <w:t>200</w:t>
      </w:r>
    </w:p>
    <w:p>
      <w:r>
        <w:t>10</w:t>
      </w:r>
    </w:p>
    <w:p>
      <w:r>
        <w:t>3,5</w:t>
      </w:r>
    </w:p>
    <w:p>
      <w:r>
        <w:t>4</w:t>
      </w:r>
    </w:p>
    <w:p>
      <w:r>
        <w:t>10.000</w:t>
      </w:r>
    </w:p>
    <w:p>
      <w:r>
        <w:t>8.750</w:t>
      </w:r>
    </w:p>
    <w:p>
      <w:r>
        <w:t>8.750</w:t>
      </w:r>
    </w:p>
    <w:p>
      <w:r>
        <w:t>712</w:t>
      </w:r>
    </w:p>
    <w:p>
      <w:r>
        <w:t>M202.0205</w:t>
      </w:r>
    </w:p>
    <w:p>
      <w:r>
        <w:t>Thiết bị thử tải trọng</w:t>
      </w:r>
    </w:p>
    <w:p>
      <w:r>
        <w:t>200</w:t>
      </w:r>
    </w:p>
    <w:p>
      <w:r>
        <w:t>10</w:t>
      </w:r>
    </w:p>
    <w:p>
      <w:r>
        <w:t>3,5</w:t>
      </w:r>
    </w:p>
    <w:p>
      <w:r>
        <w:t>4</w:t>
      </w:r>
    </w:p>
    <w:p>
      <w:r>
        <w:t>10.000</w:t>
      </w:r>
    </w:p>
    <w:p>
      <w:r>
        <w:t>8.750</w:t>
      </w:r>
    </w:p>
    <w:p>
      <w:r>
        <w:t>8.750</w:t>
      </w:r>
    </w:p>
    <w:p>
      <w:r>
        <w:t>713</w:t>
      </w:r>
    </w:p>
    <w:p>
      <w:r>
        <w:t>M202.0206</w:t>
      </w:r>
    </w:p>
    <w:p>
      <w:r>
        <w:t>Thiết bị wheel tracking</w:t>
      </w:r>
    </w:p>
    <w:p>
      <w:r>
        <w:t>200</w:t>
      </w:r>
    </w:p>
    <w:p>
      <w:r>
        <w:t>10</w:t>
      </w:r>
    </w:p>
    <w:p>
      <w:r>
        <w:t>2,5</w:t>
      </w:r>
    </w:p>
    <w:p>
      <w:r>
        <w:t>4</w:t>
      </w:r>
    </w:p>
    <w:p>
      <w:r>
        <w:t>1.387.200</w:t>
      </w:r>
    </w:p>
    <w:p>
      <w:r>
        <w:t>1.075.080</w:t>
      </w:r>
    </w:p>
    <w:p>
      <w:r>
        <w:t>1.075.080</w:t>
      </w:r>
    </w:p>
    <w:p>
      <w:r>
        <w:t>714</w:t>
      </w:r>
    </w:p>
    <w:p>
      <w:r>
        <w:t>M202.0207</w:t>
      </w:r>
    </w:p>
    <w:p>
      <w:r>
        <w:t>Thiết bị xác định độ bền cọ rửa</w:t>
      </w:r>
    </w:p>
    <w:p>
      <w:r>
        <w:t>200</w:t>
      </w:r>
    </w:p>
    <w:p>
      <w:r>
        <w:t>10</w:t>
      </w:r>
    </w:p>
    <w:p>
      <w:r>
        <w:t>3,5</w:t>
      </w:r>
    </w:p>
    <w:p>
      <w:r>
        <w:t>4</w:t>
      </w:r>
    </w:p>
    <w:p>
      <w:r>
        <w:t>40.000</w:t>
      </w:r>
    </w:p>
    <w:p>
      <w:r>
        <w:t>33.000</w:t>
      </w:r>
    </w:p>
    <w:p>
      <w:r>
        <w:t>33.000</w:t>
      </w:r>
    </w:p>
    <w:p>
      <w:r>
        <w:t>715</w:t>
      </w:r>
    </w:p>
    <w:p>
      <w:r>
        <w:t>M202.0208</w:t>
      </w:r>
    </w:p>
    <w:p>
      <w:r>
        <w:t>Thiết bị xác định thay đổi chiều cao cột vữa</w:t>
      </w:r>
    </w:p>
    <w:p>
      <w:r>
        <w:t>200</w:t>
      </w:r>
    </w:p>
    <w:p>
      <w:r>
        <w:t>10</w:t>
      </w:r>
    </w:p>
    <w:p>
      <w:r>
        <w:t>6,5</w:t>
      </w:r>
    </w:p>
    <w:p>
      <w:r>
        <w:t>4</w:t>
      </w:r>
    </w:p>
    <w:p>
      <w:r>
        <w:t>1.000</w:t>
      </w:r>
    </w:p>
    <w:p>
      <w:r>
        <w:t>1.025</w:t>
      </w:r>
    </w:p>
    <w:p>
      <w:r>
        <w:t>1.025</w:t>
      </w:r>
    </w:p>
    <w:p>
      <w:r>
        <w:t>716</w:t>
      </w:r>
    </w:p>
    <w:p>
      <w:r>
        <w:t>M202.0209</w:t>
      </w:r>
    </w:p>
    <w:p>
      <w:r>
        <w:t>Xe chuyên dùng</w:t>
      </w:r>
    </w:p>
    <w:p>
      <w:r>
        <w:t>180</w:t>
      </w:r>
    </w:p>
    <w:p>
      <w:r>
        <w:t>10</w:t>
      </w:r>
    </w:p>
    <w:p>
      <w:r>
        <w:t>1,4</w:t>
      </w:r>
    </w:p>
    <w:p>
      <w:r>
        <w:t>4</w:t>
      </w:r>
    </w:p>
    <w:p>
      <w:r>
        <w:t>546.000</w:t>
      </w:r>
    </w:p>
    <w:p>
      <w:r>
        <w:t>436.800</w:t>
      </w:r>
    </w:p>
    <w:p>
      <w:r>
        <w:t>436.800</w:t>
      </w:r>
    </w:p>
    <w:p>
      <w:r>
        <w:t>717</w:t>
      </w:r>
    </w:p>
    <w:p>
      <w:r>
        <w:t>M202.0210</w:t>
      </w:r>
    </w:p>
    <w:p>
      <w:r>
        <w:t>Dụng cụ vòng và bi</w:t>
      </w:r>
    </w:p>
    <w:p>
      <w:r>
        <w:t>200</w:t>
      </w:r>
    </w:p>
    <w:p>
      <w:r>
        <w:t>10</w:t>
      </w:r>
    </w:p>
    <w:p>
      <w:r>
        <w:t>6,5</w:t>
      </w:r>
    </w:p>
    <w:p>
      <w:r>
        <w:t>4</w:t>
      </w:r>
    </w:p>
    <w:p>
      <w:r>
        <w:t>3.500</w:t>
      </w:r>
    </w:p>
    <w:p>
      <w:r>
        <w:t>3.588</w:t>
      </w:r>
    </w:p>
    <w:p>
      <w:r>
        <w:t>3.588</w:t>
      </w:r>
    </w:p>
    <w:p>
      <w:r>
        <w:t>M203.0000</w:t>
      </w:r>
    </w:p>
    <w:p>
      <w:r>
        <w:t>MÁY VÀ THIẾT BỊ THÍ NGHIỆM ĐIỆN, ĐƯỜNG DÂY VÀ TRẠM BIẾN ÁP</w:t>
      </w:r>
    </w:p>
    <w:p>
      <w:r>
        <w:t>718</w:t>
      </w:r>
    </w:p>
    <w:p>
      <w:r>
        <w:t>M203.0001</w:t>
      </w:r>
    </w:p>
    <w:p>
      <w:r>
        <w:t>Bộ tạo nguồn 3 pha</w:t>
      </w:r>
    </w:p>
    <w:p>
      <w:r>
        <w:t>220</w:t>
      </w:r>
    </w:p>
    <w:p>
      <w:r>
        <w:t>10</w:t>
      </w:r>
    </w:p>
    <w:p>
      <w:r>
        <w:t>3,5</w:t>
      </w:r>
    </w:p>
    <w:p>
      <w:r>
        <w:t>5</w:t>
      </w:r>
    </w:p>
    <w:p>
      <w:r>
        <w:t>508.246</w:t>
      </w:r>
    </w:p>
    <w:p>
      <w:r>
        <w:t>404.287</w:t>
      </w:r>
    </w:p>
    <w:p>
      <w:r>
        <w:t>404.287</w:t>
      </w:r>
    </w:p>
    <w:p>
      <w:r>
        <w:t>719</w:t>
      </w:r>
    </w:p>
    <w:p>
      <w:r>
        <w:t>M203.0002</w:t>
      </w:r>
    </w:p>
    <w:p>
      <w:r>
        <w:t>Bộ nguồn AC-DC</w:t>
      </w:r>
    </w:p>
    <w:p>
      <w:r>
        <w:t>220</w:t>
      </w:r>
    </w:p>
    <w:p>
      <w:r>
        <w:t>10</w:t>
      </w:r>
    </w:p>
    <w:p>
      <w:r>
        <w:t>3,5</w:t>
      </w:r>
    </w:p>
    <w:p>
      <w:r>
        <w:t>5</w:t>
      </w:r>
    </w:p>
    <w:p>
      <w:r>
        <w:t>49.988</w:t>
      </w:r>
    </w:p>
    <w:p>
      <w:r>
        <w:t>39.763</w:t>
      </w:r>
    </w:p>
    <w:p>
      <w:r>
        <w:t>39.763</w:t>
      </w:r>
    </w:p>
    <w:p>
      <w:r>
        <w:t>720</w:t>
      </w:r>
    </w:p>
    <w:p>
      <w:r>
        <w:t>M203.0003</w:t>
      </w:r>
    </w:p>
    <w:p>
      <w:r>
        <w:t>Công tơ mẫu xách tay</w:t>
      </w:r>
    </w:p>
    <w:p>
      <w:r>
        <w:t>220</w:t>
      </w:r>
    </w:p>
    <w:p>
      <w:r>
        <w:t>10</w:t>
      </w:r>
    </w:p>
    <w:p>
      <w:r>
        <w:t>3,5</w:t>
      </w:r>
    </w:p>
    <w:p>
      <w:r>
        <w:t>5</w:t>
      </w:r>
    </w:p>
    <w:p>
      <w:r>
        <w:t>210.613</w:t>
      </w:r>
    </w:p>
    <w:p>
      <w:r>
        <w:t>167.533</w:t>
      </w:r>
    </w:p>
    <w:p>
      <w:r>
        <w:t>167.533</w:t>
      </w:r>
    </w:p>
    <w:p>
      <w:r>
        <w:t>721</w:t>
      </w:r>
    </w:p>
    <w:p>
      <w:r>
        <w:t>M203.0004</w:t>
      </w:r>
    </w:p>
    <w:p>
      <w:r>
        <w:t>Hộp bộ đo tgd Delta</w:t>
      </w:r>
    </w:p>
    <w:p>
      <w:r>
        <w:t>220</w:t>
      </w:r>
    </w:p>
    <w:p>
      <w:r>
        <w:t>10</w:t>
      </w:r>
    </w:p>
    <w:p>
      <w:r>
        <w:t>3,5</w:t>
      </w:r>
    </w:p>
    <w:p>
      <w:r>
        <w:t>5</w:t>
      </w:r>
    </w:p>
    <w:p>
      <w:r>
        <w:t>1.000.900</w:t>
      </w:r>
    </w:p>
    <w:p>
      <w:r>
        <w:t>796.170</w:t>
      </w:r>
    </w:p>
    <w:p>
      <w:r>
        <w:t>796.170</w:t>
      </w:r>
    </w:p>
    <w:p>
      <w:r>
        <w:t>722</w:t>
      </w:r>
    </w:p>
    <w:p>
      <w:r>
        <w:t>M203.0005</w:t>
      </w:r>
    </w:p>
    <w:p>
      <w:r>
        <w:t>Hợp bộ đo lường</w:t>
      </w:r>
    </w:p>
    <w:p>
      <w:r>
        <w:t>220</w:t>
      </w:r>
    </w:p>
    <w:p>
      <w:r>
        <w:t>10</w:t>
      </w:r>
    </w:p>
    <w:p>
      <w:r>
        <w:t>3,5</w:t>
      </w:r>
    </w:p>
    <w:p>
      <w:r>
        <w:t>5</w:t>
      </w:r>
    </w:p>
    <w:p>
      <w:r>
        <w:t>946.212</w:t>
      </w:r>
    </w:p>
    <w:p>
      <w:r>
        <w:t>752.669</w:t>
      </w:r>
    </w:p>
    <w:p>
      <w:r>
        <w:t>752.669</w:t>
      </w:r>
    </w:p>
    <w:p>
      <w:r>
        <w:t>723</w:t>
      </w:r>
    </w:p>
    <w:p>
      <w:r>
        <w:t>M203.0006</w:t>
      </w:r>
    </w:p>
    <w:p>
      <w:r>
        <w:t>Hợp bộ phân tích hàm lượng khí</w:t>
      </w:r>
    </w:p>
    <w:p>
      <w:r>
        <w:t>220</w:t>
      </w:r>
    </w:p>
    <w:p>
      <w:r>
        <w:t>10</w:t>
      </w:r>
    </w:p>
    <w:p>
      <w:r>
        <w:t>3,5</w:t>
      </w:r>
    </w:p>
    <w:p>
      <w:r>
        <w:t>5</w:t>
      </w:r>
    </w:p>
    <w:p>
      <w:r>
        <w:t>1.618.868</w:t>
      </w:r>
    </w:p>
    <w:p>
      <w:r>
        <w:t>1.287.736</w:t>
      </w:r>
    </w:p>
    <w:p>
      <w:r>
        <w:t>1.287.736</w:t>
      </w:r>
    </w:p>
    <w:p>
      <w:r>
        <w:t>724</w:t>
      </w:r>
    </w:p>
    <w:p>
      <w:r>
        <w:t>M203.0007</w:t>
      </w:r>
    </w:p>
    <w:p>
      <w:r>
        <w:t>Hợp bộ thí nghiệm cao áp</w:t>
      </w:r>
    </w:p>
    <w:p>
      <w:r>
        <w:t>220</w:t>
      </w:r>
    </w:p>
    <w:p>
      <w:r>
        <w:t>10</w:t>
      </w:r>
    </w:p>
    <w:p>
      <w:r>
        <w:t>3,5</w:t>
      </w:r>
    </w:p>
    <w:p>
      <w:r>
        <w:t>5</w:t>
      </w:r>
    </w:p>
    <w:p>
      <w:r>
        <w:t>507.559</w:t>
      </w:r>
    </w:p>
    <w:p>
      <w:r>
        <w:t>403.740</w:t>
      </w:r>
    </w:p>
    <w:p>
      <w:r>
        <w:t>403.740</w:t>
      </w:r>
    </w:p>
    <w:p>
      <w:r>
        <w:t>725</w:t>
      </w:r>
    </w:p>
    <w:p>
      <w:r>
        <w:t>M203.0008</w:t>
      </w:r>
    </w:p>
    <w:p>
      <w:r>
        <w:t>Hợp bộ thí nghiệm rơle</w:t>
      </w:r>
    </w:p>
    <w:p>
      <w:r>
        <w:t>220</w:t>
      </w:r>
    </w:p>
    <w:p>
      <w:r>
        <w:t>10</w:t>
      </w:r>
    </w:p>
    <w:p>
      <w:r>
        <w:t>3,5</w:t>
      </w:r>
    </w:p>
    <w:p>
      <w:r>
        <w:t>5</w:t>
      </w:r>
    </w:p>
    <w:p>
      <w:r>
        <w:t>955.957</w:t>
      </w:r>
    </w:p>
    <w:p>
      <w:r>
        <w:t>760.420</w:t>
      </w:r>
    </w:p>
    <w:p>
      <w:r>
        <w:t>760.420</w:t>
      </w:r>
    </w:p>
    <w:p>
      <w:r>
        <w:t>726</w:t>
      </w:r>
    </w:p>
    <w:p>
      <w:r>
        <w:t>M203.0009</w:t>
      </w:r>
    </w:p>
    <w:p>
      <w:r>
        <w:t>Máy điều chỉnh điện áp 1pha</w:t>
      </w:r>
    </w:p>
    <w:p>
      <w:r>
        <w:t>220</w:t>
      </w:r>
    </w:p>
    <w:p>
      <w:r>
        <w:t>10</w:t>
      </w:r>
    </w:p>
    <w:p>
      <w:r>
        <w:t>3,5</w:t>
      </w:r>
    </w:p>
    <w:p>
      <w:r>
        <w:t>5</w:t>
      </w:r>
    </w:p>
    <w:p>
      <w:r>
        <w:t>19.835</w:t>
      </w:r>
    </w:p>
    <w:p>
      <w:r>
        <w:t>16.679</w:t>
      </w:r>
    </w:p>
    <w:p>
      <w:r>
        <w:t>16.679</w:t>
      </w:r>
    </w:p>
    <w:p>
      <w:r>
        <w:t>727</w:t>
      </w:r>
    </w:p>
    <w:p>
      <w:r>
        <w:t>M203.0010</w:t>
      </w:r>
    </w:p>
    <w:p>
      <w:r>
        <w:t>Máy đo độ A xít</w:t>
      </w:r>
    </w:p>
    <w:p>
      <w:r>
        <w:t>220</w:t>
      </w:r>
    </w:p>
    <w:p>
      <w:r>
        <w:t>10</w:t>
      </w:r>
    </w:p>
    <w:p>
      <w:r>
        <w:t>3,5</w:t>
      </w:r>
    </w:p>
    <w:p>
      <w:r>
        <w:t>5</w:t>
      </w:r>
    </w:p>
    <w:p>
      <w:r>
        <w:t>182.524</w:t>
      </w:r>
    </w:p>
    <w:p>
      <w:r>
        <w:t>145.190</w:t>
      </w:r>
    </w:p>
    <w:p>
      <w:r>
        <w:t>145.190</w:t>
      </w:r>
    </w:p>
    <w:p>
      <w:r>
        <w:t>728</w:t>
      </w:r>
    </w:p>
    <w:p>
      <w:r>
        <w:t>M203.0011</w:t>
      </w:r>
    </w:p>
    <w:p>
      <w:r>
        <w:t>Máy đo độ chớp cháy kín</w:t>
      </w:r>
    </w:p>
    <w:p>
      <w:r>
        <w:t>220</w:t>
      </w:r>
    </w:p>
    <w:p>
      <w:r>
        <w:t>10</w:t>
      </w:r>
    </w:p>
    <w:p>
      <w:r>
        <w:t>3,5</w:t>
      </w:r>
    </w:p>
    <w:p>
      <w:r>
        <w:t>5</w:t>
      </w:r>
    </w:p>
    <w:p>
      <w:r>
        <w:t>174.957</w:t>
      </w:r>
    </w:p>
    <w:p>
      <w:r>
        <w:t>139.170</w:t>
      </w:r>
    </w:p>
    <w:p>
      <w:r>
        <w:t>139.170</w:t>
      </w:r>
    </w:p>
    <w:p>
      <w:r>
        <w:t>729</w:t>
      </w:r>
    </w:p>
    <w:p>
      <w:r>
        <w:t>M203.0012</w:t>
      </w:r>
    </w:p>
    <w:p>
      <w:r>
        <w:t>Máy đo độ nhớt</w:t>
      </w:r>
    </w:p>
    <w:p>
      <w:r>
        <w:t>220</w:t>
      </w:r>
    </w:p>
    <w:p>
      <w:r>
        <w:t>10</w:t>
      </w:r>
    </w:p>
    <w:p>
      <w:r>
        <w:t>3,5</w:t>
      </w:r>
    </w:p>
    <w:p>
      <w:r>
        <w:t>5</w:t>
      </w:r>
    </w:p>
    <w:p>
      <w:r>
        <w:t>150.307</w:t>
      </w:r>
    </w:p>
    <w:p>
      <w:r>
        <w:t>119.562</w:t>
      </w:r>
    </w:p>
    <w:p>
      <w:r>
        <w:t>119.562</w:t>
      </w:r>
    </w:p>
    <w:p>
      <w:r>
        <w:t>730</w:t>
      </w:r>
    </w:p>
    <w:p>
      <w:r>
        <w:t>M203.0013</w:t>
      </w:r>
    </w:p>
    <w:p>
      <w:r>
        <w:t>Máy đo điện áp xuyên thủng</w:t>
      </w:r>
    </w:p>
    <w:p>
      <w:r>
        <w:t>220</w:t>
      </w:r>
    </w:p>
    <w:p>
      <w:r>
        <w:t>10</w:t>
      </w:r>
    </w:p>
    <w:p>
      <w:r>
        <w:t>3,5</w:t>
      </w:r>
    </w:p>
    <w:p>
      <w:r>
        <w:t>5</w:t>
      </w:r>
    </w:p>
    <w:p>
      <w:r>
        <w:t>36.574</w:t>
      </w:r>
    </w:p>
    <w:p>
      <w:r>
        <w:t>29.093</w:t>
      </w:r>
    </w:p>
    <w:p>
      <w:r>
        <w:t>29.093</w:t>
      </w:r>
    </w:p>
    <w:p>
      <w:r>
        <w:t>731</w:t>
      </w:r>
    </w:p>
    <w:p>
      <w:r>
        <w:t>M203.0014</w:t>
      </w:r>
    </w:p>
    <w:p>
      <w:r>
        <w:t>Máy đo điện trở một chiều</w:t>
      </w:r>
    </w:p>
    <w:p>
      <w:r>
        <w:t>220</w:t>
      </w:r>
    </w:p>
    <w:p>
      <w:r>
        <w:t>10</w:t>
      </w:r>
    </w:p>
    <w:p>
      <w:r>
        <w:t>3,5</w:t>
      </w:r>
    </w:p>
    <w:p>
      <w:r>
        <w:t>5</w:t>
      </w:r>
    </w:p>
    <w:p>
      <w:r>
        <w:t>179.658</w:t>
      </w:r>
    </w:p>
    <w:p>
      <w:r>
        <w:t>142.910</w:t>
      </w:r>
    </w:p>
    <w:p>
      <w:r>
        <w:t>142.910</w:t>
      </w:r>
    </w:p>
    <w:p>
      <w:r>
        <w:t>732</w:t>
      </w:r>
    </w:p>
    <w:p>
      <w:r>
        <w:t>M203.0015</w:t>
      </w:r>
    </w:p>
    <w:p>
      <w:r>
        <w:t>Máy đo điện trở tiếp địa</w:t>
      </w:r>
    </w:p>
    <w:p>
      <w:r>
        <w:t>220</w:t>
      </w:r>
    </w:p>
    <w:p>
      <w:r>
        <w:t>10</w:t>
      </w:r>
    </w:p>
    <w:p>
      <w:r>
        <w:t>3,5</w:t>
      </w:r>
    </w:p>
    <w:p>
      <w:r>
        <w:t>5</w:t>
      </w:r>
    </w:p>
    <w:p>
      <w:r>
        <w:t>61.109</w:t>
      </w:r>
    </w:p>
    <w:p>
      <w:r>
        <w:t>48.609</w:t>
      </w:r>
    </w:p>
    <w:p>
      <w:r>
        <w:t>48.609</w:t>
      </w:r>
    </w:p>
    <w:p>
      <w:r>
        <w:t>733</w:t>
      </w:r>
    </w:p>
    <w:p>
      <w:r>
        <w:t>M203.0016</w:t>
      </w:r>
    </w:p>
    <w:p>
      <w:r>
        <w:t>Máy đo điện trở tiếp xúc</w:t>
      </w:r>
    </w:p>
    <w:p>
      <w:r>
        <w:t>220</w:t>
      </w:r>
    </w:p>
    <w:p>
      <w:r>
        <w:t>10</w:t>
      </w:r>
    </w:p>
    <w:p>
      <w:r>
        <w:t>3,5</w:t>
      </w:r>
    </w:p>
    <w:p>
      <w:r>
        <w:t>5</w:t>
      </w:r>
    </w:p>
    <w:p>
      <w:r>
        <w:t>104.905</w:t>
      </w:r>
    </w:p>
    <w:p>
      <w:r>
        <w:t>83.447</w:t>
      </w:r>
    </w:p>
    <w:p>
      <w:r>
        <w:t>83.447</w:t>
      </w:r>
    </w:p>
    <w:p>
      <w:r>
        <w:t>734</w:t>
      </w:r>
    </w:p>
    <w:p>
      <w:r>
        <w:t>M203.0017</w:t>
      </w:r>
    </w:p>
    <w:p>
      <w:r>
        <w:t>Cầu đo tang dầu cách điện</w:t>
      </w:r>
    </w:p>
    <w:p>
      <w:r>
        <w:t>220</w:t>
      </w:r>
    </w:p>
    <w:p>
      <w:r>
        <w:t>10</w:t>
      </w:r>
    </w:p>
    <w:p>
      <w:r>
        <w:t>3,5</w:t>
      </w:r>
    </w:p>
    <w:p>
      <w:r>
        <w:t>5</w:t>
      </w:r>
    </w:p>
    <w:p>
      <w:r>
        <w:t>365.277</w:t>
      </w:r>
    </w:p>
    <w:p>
      <w:r>
        <w:t>290.561</w:t>
      </w:r>
    </w:p>
    <w:p>
      <w:r>
        <w:t>290.561</w:t>
      </w:r>
    </w:p>
    <w:p>
      <w:r>
        <w:t>735</w:t>
      </w:r>
    </w:p>
    <w:p>
      <w:r>
        <w:t>M203.0018</w:t>
      </w:r>
    </w:p>
    <w:p>
      <w:r>
        <w:t>Máy đo tỷ trọng</w:t>
      </w:r>
    </w:p>
    <w:p>
      <w:r>
        <w:t>220</w:t>
      </w:r>
    </w:p>
    <w:p>
      <w:r>
        <w:t>10</w:t>
      </w:r>
    </w:p>
    <w:p>
      <w:r>
        <w:t>3,5</w:t>
      </w:r>
    </w:p>
    <w:p>
      <w:r>
        <w:t>5</w:t>
      </w:r>
    </w:p>
    <w:p>
      <w:r>
        <w:t>73.491</w:t>
      </w:r>
    </w:p>
    <w:p>
      <w:r>
        <w:t>58.459</w:t>
      </w:r>
    </w:p>
    <w:p>
      <w:r>
        <w:t>58.459</w:t>
      </w:r>
    </w:p>
    <w:p>
      <w:r>
        <w:t>736</w:t>
      </w:r>
    </w:p>
    <w:p>
      <w:r>
        <w:t>M203.0019</w:t>
      </w:r>
    </w:p>
    <w:p>
      <w:r>
        <w:t>Máy đo vạn năng</w:t>
      </w:r>
    </w:p>
    <w:p>
      <w:r>
        <w:t>220</w:t>
      </w:r>
    </w:p>
    <w:p>
      <w:r>
        <w:t>10</w:t>
      </w:r>
    </w:p>
    <w:p>
      <w:r>
        <w:t>3,5</w:t>
      </w:r>
    </w:p>
    <w:p>
      <w:r>
        <w:t>5</w:t>
      </w:r>
    </w:p>
    <w:p>
      <w:r>
        <w:t>151.224</w:t>
      </w:r>
    </w:p>
    <w:p>
      <w:r>
        <w:t>120.292</w:t>
      </w:r>
    </w:p>
    <w:p>
      <w:r>
        <w:t>120.292</w:t>
      </w:r>
    </w:p>
    <w:p>
      <w:r>
        <w:t>737</w:t>
      </w:r>
    </w:p>
    <w:p>
      <w:r>
        <w:t>M203.0020</w:t>
      </w:r>
    </w:p>
    <w:p>
      <w:r>
        <w:t>Máy chụp sóng</w:t>
      </w:r>
    </w:p>
    <w:p>
      <w:r>
        <w:t>220</w:t>
      </w:r>
    </w:p>
    <w:p>
      <w:r>
        <w:t>10</w:t>
      </w:r>
    </w:p>
    <w:p>
      <w:r>
        <w:t>3,5</w:t>
      </w:r>
    </w:p>
    <w:p>
      <w:r>
        <w:t>5</w:t>
      </w:r>
    </w:p>
    <w:p>
      <w:r>
        <w:t>521.317</w:t>
      </w:r>
    </w:p>
    <w:p>
      <w:r>
        <w:t>414.684</w:t>
      </w:r>
    </w:p>
    <w:p>
      <w:r>
        <w:t>414.684</w:t>
      </w:r>
    </w:p>
    <w:p>
      <w:r>
        <w:t>738</w:t>
      </w:r>
    </w:p>
    <w:p>
      <w:r>
        <w:t>M203.0021</w:t>
      </w:r>
    </w:p>
    <w:p>
      <w:r>
        <w:t>Máy kiểm tra độ ổn định oxy hoá dầu</w:t>
      </w:r>
    </w:p>
    <w:p>
      <w:r>
        <w:t>220</w:t>
      </w:r>
    </w:p>
    <w:p>
      <w:r>
        <w:t>10</w:t>
      </w:r>
    </w:p>
    <w:p>
      <w:r>
        <w:t>3,5</w:t>
      </w:r>
    </w:p>
    <w:p>
      <w:r>
        <w:t>5</w:t>
      </w:r>
    </w:p>
    <w:p>
      <w:r>
        <w:t>374.105</w:t>
      </w:r>
    </w:p>
    <w:p>
      <w:r>
        <w:t>297.584</w:t>
      </w:r>
    </w:p>
    <w:p>
      <w:r>
        <w:t>297.584</w:t>
      </w:r>
    </w:p>
    <w:p>
      <w:r>
        <w:t>739</w:t>
      </w:r>
    </w:p>
    <w:p>
      <w:r>
        <w:t>M203.0022</w:t>
      </w:r>
    </w:p>
    <w:p>
      <w:r>
        <w:t>Máy phát tần số</w:t>
      </w:r>
    </w:p>
    <w:p>
      <w:r>
        <w:t>220</w:t>
      </w:r>
    </w:p>
    <w:p>
      <w:r>
        <w:t>10</w:t>
      </w:r>
    </w:p>
    <w:p>
      <w:r>
        <w:t>3,5</w:t>
      </w:r>
    </w:p>
    <w:p>
      <w:r>
        <w:t>5</w:t>
      </w:r>
    </w:p>
    <w:p>
      <w:r>
        <w:t>133.224</w:t>
      </w:r>
    </w:p>
    <w:p>
      <w:r>
        <w:t>105.974</w:t>
      </w:r>
    </w:p>
    <w:p>
      <w:r>
        <w:t>105.974</w:t>
      </w:r>
    </w:p>
    <w:p>
      <w:r>
        <w:t>740</w:t>
      </w:r>
    </w:p>
    <w:p>
      <w:r>
        <w:t>M203.0023</w:t>
      </w:r>
    </w:p>
    <w:p>
      <w:r>
        <w:t>Máy phân tích độ ẩm khí SF6</w:t>
      </w:r>
    </w:p>
    <w:p>
      <w:r>
        <w:t>220</w:t>
      </w:r>
    </w:p>
    <w:p>
      <w:r>
        <w:t>10</w:t>
      </w:r>
    </w:p>
    <w:p>
      <w:r>
        <w:t>3,5</w:t>
      </w:r>
    </w:p>
    <w:p>
      <w:r>
        <w:t>5</w:t>
      </w:r>
    </w:p>
    <w:p>
      <w:r>
        <w:t>184.244</w:t>
      </w:r>
    </w:p>
    <w:p>
      <w:r>
        <w:t>146.558</w:t>
      </w:r>
    </w:p>
    <w:p>
      <w:r>
        <w:t>146.558</w:t>
      </w:r>
    </w:p>
    <w:p>
      <w:r>
        <w:t>741</w:t>
      </w:r>
    </w:p>
    <w:p>
      <w:r>
        <w:t>M203.0024</w:t>
      </w:r>
    </w:p>
    <w:p>
      <w:r>
        <w:t>Máy đo vi lượng ẩm</w:t>
      </w:r>
    </w:p>
    <w:p>
      <w:r>
        <w:t>220</w:t>
      </w:r>
    </w:p>
    <w:p>
      <w:r>
        <w:t>10</w:t>
      </w:r>
    </w:p>
    <w:p>
      <w:r>
        <w:t>3,5</w:t>
      </w:r>
    </w:p>
    <w:p>
      <w:r>
        <w:t>5</w:t>
      </w:r>
    </w:p>
    <w:p>
      <w:r>
        <w:t>166.702</w:t>
      </w:r>
    </w:p>
    <w:p>
      <w:r>
        <w:t>132.604</w:t>
      </w:r>
    </w:p>
    <w:p>
      <w:r>
        <w:t>132.604</w:t>
      </w:r>
    </w:p>
    <w:p>
      <w:r>
        <w:t>742</w:t>
      </w:r>
    </w:p>
    <w:p>
      <w:r>
        <w:t>M203.0025</w:t>
      </w:r>
    </w:p>
    <w:p>
      <w:r>
        <w:t>Mê gôm mét</w:t>
      </w:r>
    </w:p>
    <w:p>
      <w:r>
        <w:t>220</w:t>
      </w:r>
    </w:p>
    <w:p>
      <w:r>
        <w:t>10</w:t>
      </w:r>
    </w:p>
    <w:p>
      <w:r>
        <w:t>3,5</w:t>
      </w:r>
    </w:p>
    <w:p>
      <w:r>
        <w:t>5</w:t>
      </w:r>
    </w:p>
    <w:p>
      <w:r>
        <w:t>50.446</w:t>
      </w:r>
    </w:p>
    <w:p>
      <w:r>
        <w:t>40.128</w:t>
      </w:r>
    </w:p>
    <w:p>
      <w:r>
        <w:t>40.128</w:t>
      </w:r>
    </w:p>
    <w:p>
      <w:r>
        <w:t>743</w:t>
      </w:r>
    </w:p>
    <w:p>
      <w:r>
        <w:t>M203.0026</w:t>
      </w:r>
    </w:p>
    <w:p>
      <w:r>
        <w:t>Thiết bị kiểm tra áp lực</w:t>
      </w:r>
    </w:p>
    <w:p>
      <w:r>
        <w:t>220</w:t>
      </w:r>
    </w:p>
    <w:p>
      <w:r>
        <w:t>10</w:t>
      </w:r>
    </w:p>
    <w:p>
      <w:r>
        <w:t>3,5</w:t>
      </w:r>
    </w:p>
    <w:p>
      <w:r>
        <w:t>5</w:t>
      </w:r>
    </w:p>
    <w:p>
      <w:r>
        <w:t>86.332</w:t>
      </w:r>
    </w:p>
    <w:p>
      <w:r>
        <w:t>68.673</w:t>
      </w:r>
    </w:p>
    <w:p>
      <w:r>
        <w:t>68.673</w:t>
      </w:r>
    </w:p>
    <w:p>
      <w:r>
        <w:t>744</w:t>
      </w:r>
    </w:p>
    <w:p>
      <w:r>
        <w:t>M203.0027</w:t>
      </w:r>
    </w:p>
    <w:p>
      <w:r>
        <w:t>Thiết bị tạo dòng điện</w:t>
      </w:r>
    </w:p>
    <w:p>
      <w:r>
        <w:t>220</w:t>
      </w:r>
    </w:p>
    <w:p>
      <w:r>
        <w:t>10</w:t>
      </w:r>
    </w:p>
    <w:p>
      <w:r>
        <w:t>3,5</w:t>
      </w:r>
    </w:p>
    <w:p>
      <w:r>
        <w:t>5</w:t>
      </w:r>
    </w:p>
    <w:p>
      <w:r>
        <w:t>499.762</w:t>
      </w:r>
    </w:p>
    <w:p>
      <w:r>
        <w:t>397.538</w:t>
      </w:r>
    </w:p>
    <w:p>
      <w:r>
        <w:t>397.538</w:t>
      </w:r>
    </w:p>
    <w:p>
      <w:r>
        <w:t>PHỤ LỤC III</w:t>
      </w:r>
    </w:p>
    <w:p>
      <w:r>
        <w:t>THUYẾT MINH ĐƠN GIÁ NHÂN CÔNG VÀ GIÁ CA MÁY VÀ THIẾT BỊ THI CÔNG XÂY DỰNG</w:t>
      </w:r>
    </w:p>
    <w:p>
      <w:r>
        <w:t>(Kèm theo Văn bản số: 89/SXD-HĐXD ngày 10 tháng 01 năm 2025 của Sở Xây dựng)</w:t>
      </w:r>
    </w:p>
    <w:p>
      <w:r>
        <w:t>I. PHẠM VI, ĐỐI TƯỢNG ÁP DỤNG</w:t>
      </w:r>
    </w:p>
    <w:p>
      <w:r>
        <w:t>1. Phạm vi :  Đơn giá nhân công xây dựng; giá ca máy và thiết bị thi công xây dựng công bố kèm theo văn bản này để xác định và quản lý chi phí đầu tư xây dựng trên địa bàn tỉnh Kon Tum.</w:t>
      </w:r>
    </w:p>
    <w:p>
      <w:r>
        <w:t>2. Đối tượng áp dụng.</w:t>
      </w:r>
    </w:p>
    <w:p>
      <w:r>
        <w:t>- Các cơ quan, tổ chức, cá nhân có liên quan đến xác định và quản lý chi phí đầu tư xây dựng của dự án sử dụng vốn ngân sách nhà nước, vốn nhà nước ngoài ngân sách, dự án đầu tư theo hình thức đối tác công tư (PPP) theo quy định tại khoản 1 Điều 2 Nghị định số 10/2021/NĐ-CP ngày 09/02/2021 của Chính phủ về quản lý chi phí đầu tư xây dựng.</w:t>
      </w:r>
    </w:p>
    <w:p>
      <w:r>
        <w:t>- Khuyến khích các tổ chức, cá nhân có liên quan đến việc quản lý chi phí đầu tư xây dựng sử dụng các nguồn vốn khác áp dụng các quy định theo Văn bản này.</w:t>
      </w:r>
    </w:p>
    <w:p>
      <w:r>
        <w:t>II. ĐƠN GIÁ NHÂN CÔNG XÂY DỰNG VÀ GIÁ CA MÁY VÀ THIẾT BỊ THI CÔNG XÂY DỰNG</w:t>
      </w:r>
    </w:p>
    <w:p>
      <w:r>
        <w:t>1. Đối với đơn giá nhân công xây dựng</w:t>
      </w:r>
    </w:p>
    <w:p>
      <w:r>
        <w:t>1.1. Phương pháp xác định đơn giá nhân công.</w:t>
      </w:r>
    </w:p>
    <w:p>
      <w:r>
        <w:t>- Đơn giá nhân công được xác định theo hướng dẫn tại Phụ lục số IV của Thông tư số 13/2021/TT-BXD ngày 31/8/2021 của Bộ Xây dựng hướng dẫn xác định các chỉ tiêu kinh tế kỹ thuật và đo bóc khối lượng công trình.</w:t>
      </w:r>
    </w:p>
    <w:p>
      <w:r>
        <w:t>- Đơn giá nhân công xây dựng được công bố theo nhóm, cấp bậc, hệ số theo theo Bảng 4.1 và Bảng 4.3 Phụ lục IV của Thông tư 13/2021/TT-BXD ngày 31/8/2021 của Bộ Xây dựng.</w:t>
      </w:r>
    </w:p>
    <w:p>
      <w:r>
        <w:t>- Việc quy đổi đơn giá nhân công xây dựng theo cấp bậc trong hệ thống định mức dự toán theo hướng dẫn tại mục 2 phần I Phụ lục IV Thông tư số 13/2021/TT-BXD ngày 31/8/2021 của Bộ Xây dựng.</w:t>
      </w:r>
    </w:p>
    <w:p>
      <w:r>
        <w:t>1.2. Đơn giá nhân công xây dựng trên địa bàn tỉnh.</w:t>
      </w:r>
    </w:p>
    <w:p>
      <w:r>
        <w:t>- Đơn giá nhân công xây dựng được khảo sát xác định và công bố theo Phụ lục I kèm theo Văn bản này.</w:t>
      </w:r>
    </w:p>
    <w:p>
      <w:r>
        <w:t>- Đơn giá nhân công trên địa bàn tỉnh Kon Tum chia làm 2 vùng theo Nghị định 74/2024/NĐ-CP ngày 30/6/2024 của Chính phủ.</w:t>
      </w:r>
    </w:p>
    <w:p>
      <w:r>
        <w:t>+ Vùng III: Thành phố Kon Tum và huyện Đăk Hà.</w:t>
      </w:r>
    </w:p>
    <w:p>
      <w:r>
        <w:t>+ Vùng IV: Các huyện còn lại</w:t>
      </w:r>
    </w:p>
    <w:p>
      <w:r>
        <w:t>2. Đối với bảng giá ca máy và thiết bị thi công xây dựng</w:t>
      </w:r>
    </w:p>
    <w:p>
      <w:r>
        <w:t>2.1. Phương pháp xác định, giá ca máy và thiết bị thi công xây dựng.</w:t>
      </w:r>
    </w:p>
    <w:p>
      <w:r>
        <w:t>Trên cơ sở nguyên tắc, phương pháp xác định giá ca máy và thiết bị thi công xây dựng theo hướng dẫn tại Phụ lục V Thông tư số 13/2021/TT-BXD ngày 31/8/2021 của Bộ Xây dựng hướng dẫn xác định các chỉ tiêu kinh tế kỹ thuật và đo bóc khối lượng công trình đã tính toán, xác định giá ca máy và thiết bị thi công xây dựng trên địa bàn tỉnh Kon Tum tại phụ lục kèm theo Văn bản này.</w:t>
      </w:r>
    </w:p>
    <w:p>
      <w:r>
        <w:t>2.2. Nội dung giá ca máy và thiết bị thi công xây dựng</w:t>
      </w:r>
    </w:p>
    <w:p>
      <w:r>
        <w:t>Giá ca máy và thiết bị thi công xây dựng (sau đây gọi là giá ca máy) là mức chi phí bình quân cho một ca làm việc theo quy định của máy và thiết bị thi công xây dựng.</w:t>
      </w:r>
    </w:p>
    <w:p>
      <w:r>
        <w:t>Giá ca máy gồm toàn bộ hoặc một số khoản mục chi phí như: Chi phí khấu hao; chi phí sửa chữa; chi phí nhiên liệu, năng lượng; chi phí nhân công điều khiển; chi phí khác của máy và được xác định theo công thức sau:</w:t>
      </w:r>
    </w:p>
    <w:p>
      <w:r>
        <w:t>C CM  = C KH  + C SC  + C NL  + C NC  + C CPK</w:t>
      </w:r>
    </w:p>
    <w:p>
      <w:r>
        <w:t>Trong đó:</w:t>
      </w:r>
    </w:p>
    <w:p>
      <w:r>
        <w:t>+ C CM : Giá ca máy (đồng/ca)</w:t>
      </w:r>
    </w:p>
    <w:p>
      <w:r>
        <w:t>+ C KH : Chi phí khấu hao (đồng/ca)</w:t>
      </w:r>
    </w:p>
    <w:p>
      <w:r>
        <w:t>+ C SC : Chi phí sửa chữa (đồng/ca)</w:t>
      </w:r>
    </w:p>
    <w:p>
      <w:r>
        <w:t>+ C NL : Chi phí nhiên liệu, năng lượng (đồng/ca)</w:t>
      </w:r>
    </w:p>
    <w:p>
      <w:r>
        <w:t>+ C NC : Chi phí tiền lương thợ điều khiển máy (đồng/ca)</w:t>
      </w:r>
    </w:p>
    <w:p>
      <w:r>
        <w:t>+ C CPK : Chi phí khác (đồng/ca)</w:t>
      </w:r>
    </w:p>
    <w:p>
      <w:r>
        <w:t>- Chi phí khấu hao: Trong quá trình sử dụng máy, máy bị hao mòn, giảm dần giá trị sử dụng và giá trị của máy do tham gia vào hoạt động sản xuất kinh doanh, do bào mòn của tự nhiên. Khấu hao máy là việc tính toán, và phân bổ một cách có hệ thống nguyên giá của máy vào chi phí sản xuất, kinh doanh trong thời gian trích khấu hao của máy để thu hồi vốn đầu tư máy. Định mức khấu hao năm tính theo tỷ lệ % áp dụng theo Phụ lục V Thông tư số 13/2021/TT-BXD ngày 31/8/2021 của Bộ Xây dựng hướng dẫn xác định các chỉ tiêu kinh tế kỹ thuật và đo bóc khối lượng công trình.</w:t>
      </w:r>
    </w:p>
    <w:p>
      <w:r>
        <w:t>- Chi phí sửa chữa: Là các khoản chi phí để bảo dưỡng, sửa chữa máy định kỳ, sửa chữa máy đột xuất trong quá trình sử dụng máy nhằm duy trì và khôi phục năng lực hoạt động tiêu chuẩn của máy. Định mức chi phí sửa chữa tính theo tỷ lệ % áp dụng theo Phụ lục V Thông tư số 13/2021/TT-BXD của Bộ Xây dựng hướng dẫn xác định các chỉ tiêu kinh tế kỹ thuật và đo bóc khối lượng công trình.</w:t>
      </w:r>
    </w:p>
    <w:p>
      <w:r>
        <w:t>- Chi phí nhiên liệu, năng lượng: Là khoản chi phí về nhiên liệu, năng lượng là xăng, dầu, điện, gas hoặc khí nén tiêu hao trong thời gian một ca làm việc của máy để tạo ra động lực cho máy hoạt động gọi là nhiên liệu chính. Các loại dầu mỡ bôi trơn, dầu truyền động,... gọi là nhiên liệu phụ trong một ca làm việc của máy được xác định bằng hệ số so với chi phí nhiên liệu chính. Định mức tiêu hao nhiên liệu, năng lượng cho một ca máy làm việc theo Phụ lục V Thông tư số 13/2021/TT-BXD của Bộ Xây dựng hướng dẫn xác định các chỉ tiêu kinh tế kỹ thuật và đo bóc khối lượng công trình.</w:t>
      </w:r>
    </w:p>
    <w:p>
      <w:r>
        <w:t>Trong đó giá nhiên liệu, năng lượng (chưa bao gồm thuế VAT) là:</w:t>
      </w:r>
    </w:p>
    <w:p>
      <w:r>
        <w:t>- Giá điện (bình quân):  2.103,1159  đ/kwh (theo Quyết định 2699/QĐ- BCT ngày 11/10/2024 của Bộ Công thương quy định về giá bán điện).</w:t>
      </w:r>
    </w:p>
    <w:p>
      <w:r>
        <w:t>- Giá xăng, dầu diezel được tính toán theo Thông cáo báo chí số 02/2025/PLX-TCBC ngày 09/01/2025 của Tập đoàn xăng dầu Việt Nam.</w:t>
      </w:r>
    </w:p>
    <w:p>
      <w:r>
        <w:t>+ Xăng RON 92         :  18.936  đồng/lít</w:t>
      </w:r>
    </w:p>
    <w:p>
      <w:r>
        <w:t>+ Dầu diesel (0,05S) :  17.836  đồng/lít</w:t>
      </w:r>
    </w:p>
    <w:p>
      <w:r>
        <w:t>Hệ số chi phí nhiên liệu phụ được tính toán xác định theo hướng dẫn Phụ lục V Thông tư số 13/2021/TT-BXD của Bộ Xây dựng hướng dẫn xác định các chỉ tiêu kinh tế kỹ thuật và đo bóc khối lượng công trình.</w:t>
      </w:r>
    </w:p>
    <w:p>
      <w:r>
        <w:t>+ Máy và thiết bị chạy động cơ xăng: 1,02</w:t>
      </w:r>
    </w:p>
    <w:p>
      <w:r>
        <w:t>+ Máy và thiết bị chạy động cơ diesel: 1,03</w:t>
      </w:r>
    </w:p>
    <w:p>
      <w:r>
        <w:t>+ Máy và thiết bị chạy động cơ điện: 1,05</w:t>
      </w:r>
    </w:p>
    <w:p>
      <w:r>
        <w:t>- Chi phí tiền lương thợ điều khiển máy: Được xác định trên cơ sở các quy định về số lượng, thành phần, nhóm, cấp bậc công nhân điều khiển máy theo quy trình vận hành máy và đơn giá ngày công tương ứng với cấp bậc công nhân điều khiển máy, thành phần cấp bậc thợ điều khiển máy được quy định tại Phụ lục V Thông tư số 13/2021/TT-BXD của Bộ Xây dựng hướng dẫn xác định các chỉ tiêu kinh tế kỹ thuật và đo bóc khối lượng công trình và đơn giá nhân công xây dựng trên địa bàn tỉnh Kon Tum.</w:t>
      </w:r>
    </w:p>
    <w:p>
      <w:r>
        <w:t>+ Chi phí tiền lương thợ điều khiển máy Vùng III: Thành phố Kon Tum và huyện Đăk Hà.</w:t>
      </w:r>
    </w:p>
    <w:p>
      <w:r>
        <w:t>+ Chi phí tiền lương thợ điều khiển máy Vùng IV: Các huyện còn lại.</w:t>
      </w:r>
    </w:p>
    <w:p>
      <w:r>
        <w:t>+ Hệ số bậc lương theo phụ lục IV Thông tư số 13/2021/TT-BXD ngày 31/8/2021 của Bộ Xây dựng.</w:t>
      </w:r>
    </w:p>
    <w:p>
      <w:r>
        <w:t>- Chi phí khác: Là khoản chi phí cần thiết đảm bảo để máy hoạt động bình thường, có hiệu quả tại công trình, gồm bảo hiểm máy, thiết bị trong quá trình sử dụng; bảo quản máy và phục vụ cho công tác bảo dưỡng kỹ thuật trong bảo quản máy; đăng kiểm các loại; di chuyển máy trong nội bộ công trình và các khoản chi phí có liên quan trực tiếp đến quản lý máy và sử dụng máy tại công trình chưa được tính trong các nội dung chi phí khác trong giá xây dựng công trình, dự toán xây dựng. Định mức chi phí khác tính theo tỷ lệ % quy định tại Phụ lục V Thông tư số 13/2021/TT-BXD của Bộ Xây dựng hướng dẫn xác định các chỉ tiêu kinh tế kỹ thuật và đo bóc khối lượng công trình.</w:t>
      </w:r>
    </w:p>
    <w:p>
      <w:r>
        <w:t>- Trường hợp giá máy, thiết bị thi công chưa được công bố hoặc đã có nhưng chưa phù hợp với yêu cầu sử dụng và điều kiện thi công của công trình, dự án thì Chủ đầu tư tổ chức khảo sát, xác định giá ca máy và thiết bị thi công theo phương pháp quy định tại Thông tư hướng dẫn xác định các chỉ tiêu kinh tế kỹ thuật và đo bóc khối lượng công trình.</w:t>
      </w:r>
    </w:p>
    <w:p>
      <w:r>
        <w:t>Trong quá trình triển khai thực hiện, nếu có vướng mắc, các đơn vị phản ánh bằng văn bản về Sở Xây để nghiên cứu hướng dẫn; trường hợp vượt thẩm quyền, Sở Xây dựng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