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8807/VPCP-CN năm 2023 về tài liệu công bố Quy hoạch tổng thể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8807/VPCP-CN</w:t>
      </w:r>
    </w:p>
    <w:p>
      <w:r>
        <w:t>V/v tài liệu công bố Quy hoạch tổng thể quốc gia thời kỳ 2021-2030, tầm nhìn đến năm 2050</w:t>
      </w:r>
    </w:p>
    <w:p>
      <w:r>
        <w:t>Hà Nội, ngày 10 tháng 11 năm 2023</w:t>
      </w:r>
    </w:p>
    <w:p>
      <w:r>
        <w:t>Kính gửi:  Bộ Kế hoạch và Đầu tư.</w:t>
      </w:r>
    </w:p>
    <w:p>
      <w:r>
        <w:t>Xét đề nghị của Bộ Kế hoạch và Đầu tư tại Công văn số 8614/BKHĐT-QLQH ngày 16 tháng 10 năm 2023 về việc hoàn thiện tài liệu công bố Quy hoạch tổng thể quốc gia thời kỳ 2021 - 2030, tầm nhìn đến năm 2050, Phó Thủ tướng Trần Hồng Hà có ý kiến như sau:</w:t>
      </w:r>
    </w:p>
    <w:p>
      <w:r>
        <w:t>Bộ Kế hoạch và Đầu tư chịu trách nhiệm toàn diện về nội dung tài liệu công bố Quy hoạch tổng thể quốc gia thời kỳ 2021 - 2030 tầm nhìn đến 2050; khẩn trương phối hợp với Văn phòng Chính phủ để công bố Quy hoạch trên trang thông tin điện tử của cơ quan tổ chức lập quy hoạch, cơ quan lập quy hoạch theo quy định của pháp luật về quy hoạch.</w:t>
      </w:r>
    </w:p>
    <w:p>
      <w:r>
        <w:t>Văn phòng Chính phủ thông báo để Bộ Kế hoạch và Đầu tư biết, thực hiện./.</w:t>
      </w:r>
    </w:p>
    <w:p>
      <w:r>
        <w:t>Nơi nhận:</w:t>
      </w:r>
    </w:p>
    <w:p>
      <w:r>
        <w:t>- Như trên;</w:t>
      </w:r>
    </w:p>
    <w:p>
      <w:r>
        <w:t>- Thủ tướng, PTTg Trần Hồng Hà;</w:t>
      </w:r>
    </w:p>
    <w:p>
      <w:r>
        <w:t>- VPCP: BTCN, PCN Nguyễn Sỹ Hiệp,</w:t>
      </w:r>
    </w:p>
    <w:p>
      <w:r>
        <w:t>các Vụ: TH, PL, TGĐ Cổng TTĐT;</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