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8800/VPCP-TCCV năm 2023 về thành lập Trung tâm Xúc tiến đầu tư, Thương mại và Du lịch tỉnh Lạng Sơn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8800/VPCP-TCCV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8800/VPCP-TCCV</w:t>
      </w:r>
    </w:p>
    <w:p>
      <w:r>
        <w:t>V/v thành lập Trung tâm Xúc tiến đầu tư, Thương mại và Du lịch tỉnh Lạng Sơn</w:t>
      </w:r>
    </w:p>
    <w:p>
      <w:r>
        <w:t>Hà Nội, ngày 09 tháng 11 năm 2023</w:t>
      </w:r>
    </w:p>
    <w:p>
      <w:r>
        <w:t>Kính gửi:  Bộ trưởng Bộ Nội vụ.</w:t>
      </w:r>
    </w:p>
    <w:p>
      <w:r>
        <w:t>Về đề nghị của Ủy ban nhân dân tỉnh Lạng Sơn tại Tờ trình số 167/TTr- UBND ngày 25 tháng 10 năm 2023 về việc thành lập Trung tâm Xúc tiến đầu tư, Thương mại và Du lịch trực thuộc Ủy ban nhân dân tỉnh Lạng Sơn (kèm theo), Phó Thủ tướng Chính phủ Trần Lưu Quang có ý kiến chỉ đạo như sau:</w:t>
      </w:r>
    </w:p>
    <w:p>
      <w:r>
        <w:t>Bộ Nội vụ cho ý kiến về việc hợp nhất 03 Trung tâm (Trung tâm Xúc tiến đầu tư và Hỗ trợ doanh nghiệp trực thuộc Sở Kế hoạch và Đầu tư, Trung tâm Khuyến công và Xúc tiến thương mại trực thuộc Sở Công Thương, Trung tâm Thông tin Xúc tiến Du lịch trực thuộc Sở Văn hóa, Thể thao và Du lịch) để thành lập thêm 01 đơn vị sự nghiệp công lập thuộc Ủy ban nhân dân Tỉnh là Trung tâm Xúc tiến đầu tư, Thương mại và Du lịch tỉnh Lạng Sơn, bảo đảm phù hợp với Nghị quyết số 19-NQ/TW ngày 25 tháng 10 năm 2017 về tiếp tục đổi mới hệ thống tổ chức và quản lý, nâng cao chất lượng và hiệu quả hoạt động của các đơn vị sự nghiệp công lập và các văn bản pháp luật có liên quan, trình Thủ tướng Chính phủ xem xét, quyết định trước ngày 15 tháng 11 năm 2023.</w:t>
      </w:r>
    </w:p>
    <w:p>
      <w:r>
        <w:t>Văn phòng Chính phủ thông báo để Quý cơ quan biết, thực hiện./.</w:t>
      </w:r>
    </w:p>
    <w:p>
      <w:r>
        <w:t>Nơi nhận:</w:t>
      </w:r>
    </w:p>
    <w:p>
      <w:r>
        <w:t>- Như trên;</w:t>
      </w:r>
    </w:p>
    <w:p>
      <w:r>
        <w:t>- TTg, PTTg Trần Lưu Quang (để b/c);</w:t>
      </w:r>
    </w:p>
    <w:p>
      <w:r>
        <w:t>- UBND tỉnh Lạng Sơn;</w:t>
      </w:r>
    </w:p>
    <w:p>
      <w:r>
        <w:t>- VPCP: BTCN, Trợ lý TTg, Các Vụ: CN, PL, KGVX, KTTH;</w:t>
      </w:r>
    </w:p>
    <w:p>
      <w:r>
        <w:t>- Lưu: VT, TCCV (3) PM.</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