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8797/BTNMT-KSVN năm 2023 về tăng cường công tác quản lý khai thác khoáng sản cát, sỏi lòng sông do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8797/BTNMT-KSVN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16/10/2023</w:t>
            </w:r>
          </w:p>
        </w:tc>
      </w:tr>
      <w:tr>
        <w:tc>
          <w:tcPr>
            <w:tcW w:type="dxa" w:w="4320"/>
          </w:tcPr>
          <w:p>
            <w:r>
              <w:t>Ngày hiệu lực</w:t>
            </w:r>
          </w:p>
        </w:tc>
        <w:tc>
          <w:tcPr>
            <w:tcW w:type="dxa" w:w="4320"/>
          </w:tcPr>
          <w:p>
            <w:r>
              <w:t>16/10/2023</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8797/BTNMT-KSVN</w:t>
      </w:r>
    </w:p>
    <w:p>
      <w:r>
        <w:t>V/v tăng cường công tác quản lý khai thác khoáng sản cát, sỏi lòng sông</w:t>
      </w:r>
    </w:p>
    <w:p>
      <w:r>
        <w:t>Hà Nội, ngày 16 tháng 10 năm 2023</w:t>
      </w:r>
    </w:p>
    <w:p>
      <w:r>
        <w:t>Kính gửi:  Ủy ban nhân dân các tỉnh, thành phố trực thuộc trung ương</w:t>
      </w:r>
    </w:p>
    <w:p>
      <w:r>
        <w:t>Thời gian vừa qua, công tác quản lý nhà nước về khoáng sản, trong đó có khoáng sản cát, sỏi lòng sông đã được tăng cường, thực hiện Nghị định số 23/2020/NĐ-CP ngày 24/02/2020 của Chính phủ quy định về quản lý cát, sỏi lòng sông và bảo vệ lòng, bờ, bãi sông, Ủy ban nhân dân (UBND) các tỉnh, thành phố trực thuộc trung ương đã ban hành các văn bản triển khai Nghị định, ban hành Quy chế phối hợp quản lý khoáng sản ở các khu vực giáp ranh…, chấn chỉnh hoạt động thăm dò, cấp phép khai thác khoáng sản cát sỏi, thu hồi khoáng sản thông qua nạo vét luồng lạch. Thông qua đó, công tác quản lý nhà nước về khoáng sản, trong đó có cát, sỏi lòng sông đã được nâng lên một bước. Bộ Tài nguyên và Môi trường đã có Công văn số 4214/BTNMT-KSVN ngày 07/6/2023 đề nghị UBND các tỉnh, thành phố trực thuộc trung ương tăng cường kiểm tra, giám sát hoạt động khai thác cát, sỏi lòng sông, tăng cường quản lý, giám sát tình trạng sạt lở lòng, bờ, bãi sông. Tuy nhiên, thời gian gần đây tại một số địa phương có xảy ra hiện tượng khai thác trái phép, việc quản lý, giám sát hoạt động khai thác, thống kê sản lượng khai thác còn bất cập, tổ chức/cá nhân được cấp phép khai thác kê khai không trung thực sản lượng khoáng sản thực tế khai thác…, vấn đề này đã được phản ánh trên các phương tiện thông tin đại chúng trong thời gian vừa qua.</w:t>
      </w:r>
    </w:p>
    <w:p>
      <w:r>
        <w:t>Để chấn chỉnh tình trạng trên, đảm bảo công khai, minh bạch trong hoạt động thăm dò, khai thác khoáng sản, đảm bảo cung cấp vật liệu san lấp cho các công trình trọng điểm đang triển khai, thực hiện chỉ đạo của Thủ tướng Chính phủ, Phó Thủ tướng Trần Hồng Hà tại các văn bản số 6658/VPCP-CN ngày 29/8/2023 và số 6832/VPCP-CN ngày 06/9/2023 của Văn phòng Chính phủ, Bộ Tài nguyên và Môi trường trân trọng đề nghị UBND các tỉnh, thành phố trực thuộc trung ương tiếp tục triển khai các công việc sau đây:</w:t>
      </w:r>
    </w:p>
    <w:p>
      <w:r>
        <w:t>1. Chỉ đạo các cơ quan chuyên môn, địa phương liên quan nghiêm túc thực các quy định của pháp luật trong lĩnh vực thăm dò, khai thác khoáng sản, quản lý tài nguyên. Quán triệt các nội dung của Nghị định số 23/2020/NĐ-CP ngày 24/02/2020 của Chính phủ quy định về quản lý cát, sỏi lòng sông và bảo vệ lòng, bờ, bãi sông. Trong đó, tập trung kiểm tra, rà soát về: (i) việc đăng ký tên, loại phương tiện, thiết bị được sử dụng để khai thác, vận chuyển cát, sỏi; (ii) việc lắp đặt thiết bị giám sát hành trình và lưu trữ dữ liệu, thông tin về vị trí, hành trình di chuyển của phương tiện, thiết bị sử dụng để khai thác, vận chuyển cát, sỏi; (iii) kiểm tra về yêu cầu đối với bến, bãi tập kết cát, sỏi lòng sông, việc lắp đặt trạm cân, camera để giám sát khối lượng cát, sỏi mua - bán tại bến bãi; yêu cầu về phương tiện vận chuyển cát, sỏi trên sông; (iv) về yêu cầu đối với hoạt động kinh doanh và sử dụng cát, sỏi lòng sông, việc tuân thủ các quy định về đảm bảo nguồn gốc hợp pháp của khoáng sản được sử dụng trong các công trình; (v) kiểm tra, giám sát về thời gian được phép khai thác, việc thực hiện các quy định pháp luật trong báo cáo đánh giá tác động của hoạt động khai thác đến việc bảo đảm sự ổn định của bờ sông, các vùng đất ven sông; bảo đảm sự lưu thông dòng chảy, khả năng tiêu, thoát lũ, xói lòng dẫn, xói lở bờ, bãi sông, suy giảm mực nước sông trong mùa cạn, bảo tồn các hệ sinh thái liên quan; (vi) kiểm tra, giám sát việc thống kê, kiểm kê sản lượng khoáng sản khai thác thực tế theo hướng dẫn tại Thông tư số 17/2020/TT- BTNMT ngày 24/12/2020 của Bộ Tài nguyên và Môi trường; (vii) bố trí điều phối sản lượng khoáng sản khai thác cho các dự án giao thông trọng điểm trong khu vực theo chỉ đạo của Chính phủ, Thủ tướng Chính phủ.</w:t>
      </w:r>
    </w:p>
    <w:p>
      <w:r>
        <w:t>2. Đề nghị UBND các tỉnh, thành phố trực thuộc trung ương tiếp tục triển khai các nội dung tại Công văn số 4214/BTNMT-KSVN nêu trên</w:t>
      </w:r>
    </w:p>
    <w:p>
      <w:r>
        <w:t>3. Về đánh giá tiềm năng cát, sỏi lòng sông</w:t>
      </w:r>
    </w:p>
    <w:p>
      <w:r>
        <w:t>Để đảm bảo quản lý tập trung, thống nhất, cung cấp kịp thời, hiệu quả thông tin, dữ liệu, kết quả điều tra địa chất đối với khoáng sản cát, sỏi lòng sông, Thủ tướng Chính phủ đã phê duyệt Quy hoạch điều tra cơ bản địa chất về khoáng sản thời kỳ 2021-2030, tầm nhìn đến năm 2050 tại Quyết định số 680/QĐ-TTg ngày 10/6/2023. Theo đó, nhiệm vụ “Điều tra, đánh giá tiềm năng cát cuội, sỏi lòng sông phục vụ phát triển bền vững kinh tế xã hội” (tiểu mục 8, mục VI, Phụ lục I) thuộc danh mục đánh giá tiềm năng khoáng sản hoàn thành đến năm 2025. Trong thời gian tới, Bộ Tài nguyên và Môi trường sẽ lập kế hoạch, báo cáo các cấp có thẩm quyền sớm triển khai thực hiện nhiệm vụ nêu trên, đáp ứng yêu cầu quản lý, phục vụ phát triển kinh tế - xã hội.</w:t>
      </w:r>
    </w:p>
    <w:p>
      <w:r>
        <w:t>Bộ Tài nguyên và Môi trường mong tiếp tục nhận được sự phối hợp của UBND các tỉnh, thành phố trong công tác quản lý nhà nước về khoáng sản./.</w:t>
      </w:r>
    </w:p>
    <w:p>
      <w:r>
        <w:t>Nơi nhận:</w:t>
      </w:r>
    </w:p>
    <w:p>
      <w:r>
        <w:t>- Như trên;</w:t>
      </w:r>
    </w:p>
    <w:p>
      <w:r>
        <w:t>- Thủ tướng Chính phủ (để báo cáo);</w:t>
      </w:r>
    </w:p>
    <w:p>
      <w:r>
        <w:t>- PTTg. Trần Hồng Hà (để báo cáo);</w:t>
      </w:r>
    </w:p>
    <w:p>
      <w:r>
        <w:t>- BT. Đặng Quốc Khánh (để báo cáo);</w:t>
      </w:r>
    </w:p>
    <w:p>
      <w:r>
        <w:t>- Văn phòng Chính phủ;</w:t>
      </w:r>
    </w:p>
    <w:p>
      <w:r>
        <w:t>- Sở TN&amp;MT các tỉnh, tp trực thuộc TW;</w:t>
      </w:r>
    </w:p>
    <w:p>
      <w:r>
        <w:t>- Các Vụ: KHTC, PC, MT;</w:t>
      </w:r>
    </w:p>
    <w:p>
      <w:r>
        <w:t>- Các Cục: ĐCVN, TNN;</w:t>
      </w:r>
    </w:p>
    <w:p>
      <w:r>
        <w:t>- Lưu VT, KSVN (M).</w:t>
      </w:r>
    </w:p>
    <w:p>
      <w:r>
        <w:t>KT. BỘ TRƯỞNG</w:t>
      </w:r>
    </w:p>
    <w:p>
      <w:r>
        <w:t>THỨ TRƯỞNG</w:t>
      </w:r>
    </w:p>
    <w:p>
      <w:r>
        <w:t>Trần Quý Kiên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