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8776/VPCP-QHQT năm 2024 về Chính sách thu hút đầu tư của quốc tế trong một số lĩnh vực chiến lược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8776/VPCP-QHQT</w:t>
      </w:r>
    </w:p>
    <w:p>
      <w:r>
        <w:t>V/v chính sách thu hút đầu tư của quốc tế trong một số lĩnh vực chiến lược</w:t>
      </w:r>
    </w:p>
    <w:p>
      <w:r>
        <w:t>Hà Nội, ngày 28 tháng 11 năm 2024</w:t>
      </w:r>
    </w:p>
    <w:p>
      <w:r>
        <w:t>Kính gửi:  Bộ trưởng các Bộ: Ngoại giao, Kế hoạch và Đầu tư, Tài chính, Khoa học và Công nghệ, Công Thương Thông tin và Truyền thông, Tài nguyên và Môi trường.</w:t>
      </w:r>
    </w:p>
    <w:p>
      <w:r>
        <w:t>Xét báo cáo của Bộ Ngoại giao tại Công văn số 6159/BC-BNG-THKT ngày 06 tháng 11 năm 2024 về chính sách thu hút đầu tư của quốc tế trong một số lĩnh vực chiến lược, Phó Thủ tướng Chính phủ Bùi Thanh Sơn có ý kiến như sau:</w:t>
      </w:r>
    </w:p>
    <w:p>
      <w:r>
        <w:t>Các Bộ: Kế hoạch và Đầu tư, Tài chính, Tài nguyên và Môi trường, Khoa học và Công nghệ, Công Thương, Thông tin và Truyền thông nghiên cứu báo cáo và kiến nghị của Bộ Ngoại giao tại Công văn trên (văn bản đã được Bộ Ngoại giao gửi tới các Bộ), chủ động có các biện pháp phù hợp theo chức năng, nhiệm vụ, thẩm quyền; kịp thời đề xuất, báo cáo Thủ tướng Chính phủ trong việc điều chỉnh/thay đổi chính sách, quy định nhằm đáp ứng yêu cầu thu hút đầu tư trong tình hình mới.</w:t>
      </w:r>
    </w:p>
    <w:p>
      <w:r>
        <w:t>Văn phòng Chính phủ thông báo để các Đồng chí biết, chỉ đạo thực hiện./.</w:t>
      </w:r>
    </w:p>
    <w:p>
      <w:r>
        <w:t>Nơi nhận:</w:t>
      </w:r>
    </w:p>
    <w:p>
      <w:r>
        <w:t>- Như trên;</w:t>
      </w:r>
    </w:p>
    <w:p>
      <w:r>
        <w:t>- TTgCP, PTTg Bùi Thanh Sơn (để b/c);</w:t>
      </w:r>
    </w:p>
    <w:p>
      <w:r>
        <w:t>- Các Bộ: NG, KHĐT, TC, CT, KHCN, TTTT, TNMT;</w:t>
      </w:r>
    </w:p>
    <w:p>
      <w:r>
        <w:t>- VPCP: BTCN, các PCN: Nguyễn Sỹ Hiệp, Đỗ Ngọc Huỳnh; Vụ TH;</w:t>
      </w:r>
    </w:p>
    <w:p>
      <w:r>
        <w:t>- Lưu: VT, QHQT (2). GT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