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8776/VPCP-DMDN năm 2023 phê duyệt chủ trương Kế hoạch sắp xếp lại Công ty mẹ - Tổng công ty Thuốc lá Việt Nam giai đoạn 2022-2025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8776/VPCP-DMDN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8776/VPCP-DMDN</w:t>
      </w:r>
    </w:p>
    <w:p>
      <w:r>
        <w:t>V/v phê duyệt chủ trương Kế hoạch sắp xếp lại Công ty mẹ - Tổng công ty Thuốc lá Việt Nam giai đoạn 2022 - 2025</w:t>
      </w:r>
    </w:p>
    <w:p>
      <w:r>
        <w:t>Hà Nội, ngày 08 tháng 11 năm 2023</w:t>
      </w:r>
    </w:p>
    <w:p>
      <w:r>
        <w:t>Kính gửi:</w:t>
      </w:r>
    </w:p>
    <w:p>
      <w:r>
        <w:t>- Bộ trưởng Bộ Kế hoạch và Đầu tư;</w:t>
      </w:r>
    </w:p>
    <w:p>
      <w:r>
        <w:t>- Bộ trưởng Bộ Tài chính;</w:t>
      </w:r>
    </w:p>
    <w:p>
      <w:r>
        <w:t>- Bộ trưởng Bộ Công Thương.</w:t>
      </w:r>
    </w:p>
    <w:p>
      <w:r>
        <w:t>Văn phòng Chính phủ nhận được văn bản số 2385/UBQLV-CN ngày 03 tháng 11 năm 2023 của Ủy ban Quản lý vốn nhà nước tại doanh nghiệp (Ủy ban) báo cáo, đề xuất Thủ tướng Chính phủ phê duyệt chủ trương Kế hoạch sắp xếp lại Công ty mẹ - Tổng công ty Thuốc lá Việt Nam giai đoạn 2022 - 2025 (sao gửi kèm theo).</w:t>
      </w:r>
    </w:p>
    <w:p>
      <w:r>
        <w:t>Thực hiện Quy chế làm việc của Chính phủ ban hành kèm theo Nghị định số 39/2022/NĐ-CP ngày 18 tháng 6 năm 2022, Văn phòng Chính phủ đề nghị các Bộ, cơ quan có ý kiến bằng văn bản về kiến nghị của Ủy ban tại văn bản nêu trên, gửi Văn phòng Chính phủ trước ngày 16    tháng 11 năm 2023 để báo cáo Thủ tướng Chính phủ theo quy định. Quá thời hạn trên mà chưa có văn bản tham gia, các Bộ được xác định là đồng ý với đề xuất nêu trên của Ủy ban và chịu trách nhiệm trước Chính phủ, Thủ tướng Chính phủ theo quy định tại điểm b khoản 3 Điều 10 Nghị định số 39/2022/NĐ-CP./.</w:t>
      </w:r>
    </w:p>
    <w:p>
      <w:r>
        <w:t>Nơi nhận:</w:t>
      </w:r>
    </w:p>
    <w:p>
      <w:r>
        <w:t>- Như trên;</w:t>
      </w:r>
    </w:p>
    <w:p>
      <w:r>
        <w:t>- PTTg Lê Minh Khái;</w:t>
      </w:r>
    </w:p>
    <w:p>
      <w:r>
        <w:t>- Các Bộ: TC, KHĐT, CT;</w:t>
      </w:r>
    </w:p>
    <w:p>
      <w:r>
        <w:t>- Ủy ban Quản lý vốn NNTDN;</w:t>
      </w:r>
    </w:p>
    <w:p>
      <w:r>
        <w:t>- Tổng công ty Thuốc lá VN;</w:t>
      </w:r>
    </w:p>
    <w:p>
      <w:r>
        <w:t>- VPCP: BTCN, PCN Mai Thị Thu Vân;</w:t>
      </w:r>
    </w:p>
    <w:p>
      <w:r>
        <w:t>- Lưu: VT, ĐMDN (2) Thảo</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