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8745/VPCP-NN về tình hình, kết quả chống khai thác IUU tháng 10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8745/VPCP-NN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8745/VPCP-NN</w:t>
      </w:r>
    </w:p>
    <w:p>
      <w:r>
        <w:t>V/v tình hình, kết quả chống khai thác IUU tháng 10 năm 2023</w:t>
      </w:r>
    </w:p>
    <w:p>
      <w:r>
        <w:t>Hà Nội, ngày 07 tháng 11 năm 2023</w:t>
      </w:r>
    </w:p>
    <w:p>
      <w:r>
        <w:t>Kính gửi:</w:t>
      </w:r>
    </w:p>
    <w:p>
      <w:r>
        <w:t>- Các Bộ: Nông nghiệp và Phát triển nông thôn, Ngoại giao, Công an, Quốc phòng;</w:t>
      </w:r>
    </w:p>
    <w:p>
      <w:r>
        <w:t>- Ủy ban nhân dân 28 tỉnh, thành phố trực thuộc trung ương ven biển.</w:t>
      </w:r>
    </w:p>
    <w:p>
      <w:r>
        <w:t>Về văn bản số 4136/BQP-TM ngày 30 tháng 10 năm 2023 của Bộ Quốc phòng báo cáo tình hình, kết quả chống khai thác hải sản bất hợp pháp, không báo cáo và không theo quy định (IUU) tháng 10 năm 2023 (Bản chụp xin được gửi kèm), Phó Thủ tướng Chính phủ Trần Lưu Quang có ý kiến chỉ đạo như sau:</w:t>
      </w:r>
    </w:p>
    <w:p>
      <w:r>
        <w:t>1. Các Bộ: Nông nghiệp và Phát triển nông thôn, Ngoại giao, Công an và Ủy ban nhân dân 28 tỉnh, thành phố trực thuộc trung ương ven biển nghiên cứu thông tin tại báo cáo nêu trên của Bộ Quốc phòng; theo chức năng nhiệm vụ được giao phối hợp chặt chẽ với Bộ Quốc phòng để chỉ đạo xử lý nghiêm, kịp thời tổ chức, cá nhân cố tình thực hiện hành vi vi phạm quy định pháp luật về chống khai thác IUU.</w:t>
      </w:r>
    </w:p>
    <w:p>
      <w:r>
        <w:t>2. Bộ Công an chủ trì, phối hợp với Bộ Quốc phòng, các ban, bộ, ngành và địa phương liên quan khẩn trương, quyết liệt điều tra, xử lý các đối tượng môi giới, móc nối, tổ chức đưa tàu cá và ngư dân Việt Nam đi khai thác hải sản trái phép ở vùng biển nước ngoài; đẩy nhanh tiến độ điều tra, mở rộng vụ án, sớm đưa ra truy tố, xét xử nghiêm minh các đối tượng cố tình vi phạm.</w:t>
      </w:r>
    </w:p>
    <w:p>
      <w:r>
        <w:t>3. Trên cơ sở các kết quả đạt được trong thời gian qua, Bộ Quốc phòng chủ trì, phối hợp với các ban, bộ, ngành có liên quan và Ủy ban nhân dân 28 tỉnh, thành phố trực thuộc trung ương ven biển tiếp tục thực hiện nghiêm các chỉ đạo của Thủ tướng Chính phủ, của Trưởng Ban Chỉ đạo Quốc gia về IUU liên quan đến công tác chống khai thác IUU; tăng cường tuần tra, kiểm tra, kiểm soát để kịp thời ngăn chặn, xử lý tàu cá khai thác hải sản bất hợp pháp, quyết tâm chấm dứt tình trạng tàu cá Việt Nam khai thác hải sản trái phép ở vùng biển nước ngoài.</w:t>
      </w:r>
    </w:p>
    <w:p>
      <w:r>
        <w:t>Văn phòng Chính phủ thông báo để các cơ quan liên quan biết, thực hiện./.</w:t>
      </w:r>
    </w:p>
    <w:p>
      <w:r>
        <w:t>Nơi nhận:</w:t>
      </w:r>
    </w:p>
    <w:p>
      <w:r>
        <w:t>- Như trên;</w:t>
      </w:r>
    </w:p>
    <w:p>
      <w:r>
        <w:t>- TTgCP, PTTg Trần Lưu Quang;</w:t>
      </w:r>
    </w:p>
    <w:p>
      <w:r>
        <w:t>- VPCP: BTCN, PCN Mai Thị Thu Vân, Trợ lý TTgCP;</w:t>
      </w:r>
    </w:p>
    <w:p>
      <w:r>
        <w:t>- Lưu: VT, NN (2),  Khánh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