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8722/VPCP-CN năm 2023 về báo cáo đề xuất mô hình và giải pháp triển khai Đề án đầu tư xây dựng ít nhất 01 triệu căn nhà ở xã hội cho đối tượng thu nhập thấp, công nhân khu công nghiệp giai đoạn 2021-2030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8722/VPCP-CN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8722/VPCP-CN</w:t>
      </w:r>
    </w:p>
    <w:p>
      <w:r>
        <w:t>V/v: Báo cáo đề xuất mô hình và giải pháp triển khai Đề án đầu tư xây dựng ít nhất 01 triệu căn nhà ở xã hội cho đối tượng thu nhập thấp, công nhân khu công nghiệp giai đoạn 2021 - 2030.</w:t>
      </w:r>
    </w:p>
    <w:p>
      <w:r>
        <w:t>Hà Nội, ngày 07 tháng 11 năm 2023</w:t>
      </w:r>
    </w:p>
    <w:p>
      <w:r>
        <w:t>Kính gửi:</w:t>
      </w:r>
    </w:p>
    <w:p>
      <w:r>
        <w:t>- Bộ Xây dựng;</w:t>
      </w:r>
    </w:p>
    <w:p>
      <w:r>
        <w:t>- Ngân hàng Nhà nước Việt Nam.</w:t>
      </w:r>
    </w:p>
    <w:p>
      <w:r>
        <w:t>Xét đề nghị của Ngân hàng Nhà nước Việt Nam (Công văn số 2971/UBND- CTXDGT ngày 29 tháng 8 năm 2023) về báo cáo đề xuất mô hình và giải pháp triển khai Đề án đầu tư xây dựng ít nhất 01 triệu căn nhà ở xã hội cho đối tượng thu nhập thấp, công nhân khu công nghiệp giai đoạn 2021 - 2030, Phó Thủ tướng Trần Hồng Hà có ý kiến như sau:</w:t>
      </w:r>
    </w:p>
    <w:p>
      <w:r>
        <w:t>Bộ Xây dựng, Ngân hàng Nhà nước Việt Nam phối hợp với chuyên gia nghiên cứu, báo cáo Phó Thủ tướng Chính phủ trước ngày 20 tháng 11 năm 2023.</w:t>
      </w:r>
    </w:p>
    <w:p>
      <w:r>
        <w:t>Văn phòng Chính phủ xin thông báo để các cơ quan biết, thực hiện./.</w:t>
      </w:r>
    </w:p>
    <w:p>
      <w:r>
        <w:t>Nơi nhận:</w:t>
      </w:r>
    </w:p>
    <w:p>
      <w:r>
        <w:t>- Như trên;</w:t>
      </w:r>
    </w:p>
    <w:p>
      <w:r>
        <w:t>- Thủ tướng Chính phủ, PTTg Trần Hồng Hà;</w:t>
      </w:r>
    </w:p>
    <w:p>
      <w:r>
        <w:t>- VPCP: BTCN, PCN Nguyễn Sỹ Hiệp, các Vụ: KTTH, NN;</w:t>
      </w:r>
    </w:p>
    <w:p>
      <w:r>
        <w:t>- Lưu: Văn thư, CN (3b).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