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8707/VPCP-KGVX năm 2023 về dự thảo Thông tư ghi nhãn dinh dưỡng đối với thực phẩm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8707/VPCP-KGVX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8707/VPCP-KGVX</w:t>
      </w:r>
    </w:p>
    <w:p>
      <w:r>
        <w:t>V/v dự thảo Thông tư ghi nhãn dinh dưỡng đối với thực phẩm</w:t>
      </w:r>
    </w:p>
    <w:p>
      <w:r>
        <w:t>Hà Nội, ngày 07 tháng 11 năm 2023</w:t>
      </w:r>
    </w:p>
    <w:p>
      <w:r>
        <w:t>Kính gửi:  Bộ trưởng Bộ Y tế.</w:t>
      </w:r>
    </w:p>
    <w:p>
      <w:r>
        <w:t>Hiệp hội thương mại Mỹ tại Việt Nam có văn bản ngày 23 tháng 10 năm 2023 (bản chụp kèm theo) kiến nghị về nội dung Dự thảo Thông tư của Bộ Y tế về ghi nhãn dinh dưỡng đối với thực phẩm. Về việc này, Phó Thủ tướng Chính phủ Trần Hồng Hà có ý kiến như sau:</w:t>
      </w:r>
    </w:p>
    <w:p>
      <w:r>
        <w:t>Bộ Y tế nghiên cứu, tiếp thu, báo cáo Thủ tướng Chính phủ trước ngày 10 tháng 11 năm 2023 phương án xử lý kiến nghị của các hiệp hội, doanh nghiệp về Thông tư quy định ghi nhãn dinh dưỡng đối với thực phẩm trước khi ban hành như Thủ tướng Chính phủ đã chỉ đạo tại các Công văn số 8347/VPCP-KGVX ngày 25 tháng 10 năm 2023 và số 8551/VPCP-KGVX ngày 01 tháng 11 năm 2023 của Văn phòng Chính phủ.</w:t>
      </w:r>
    </w:p>
    <w:p>
      <w:r>
        <w:t>Văn phòng Chính phủ thông báo để Bộ Y tế biết, thực hiện./.</w:t>
      </w:r>
    </w:p>
    <w:p>
      <w:r>
        <w:t>Nơi nhận:</w:t>
      </w:r>
    </w:p>
    <w:p>
      <w:r>
        <w:t>- Như trên;</w:t>
      </w:r>
    </w:p>
    <w:p>
      <w:r>
        <w:t>- TTgCP, PTTg Trần Hồng Hà (để báo cáo);</w:t>
      </w:r>
    </w:p>
    <w:p>
      <w:r>
        <w:t>- Các Bộ: YT, CT, NNPTNT;</w:t>
      </w:r>
    </w:p>
    <w:p>
      <w:r>
        <w:t>- AmCham (P. 323, New World Hotel, 76 Lê Lai, Q.I, TP. Hồ Chí Minh);</w:t>
      </w:r>
    </w:p>
    <w:p>
      <w:r>
        <w:t>- VPCP: BTCN, PCN Nguyễn Sỹ Hiệp, Trợ lý TTg, các Vụ, Cục: TH, NN, KSTT;</w:t>
      </w:r>
    </w:p>
    <w:p>
      <w:r>
        <w:t>- Lưu: VT, KGVX (3)  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