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8662/VPCP-KGVX năm 2023 về nghỉ Tết Âm lịch và nghỉ lễ Quốc khánh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8662/VPCP-KGVX</w:t>
      </w:r>
    </w:p>
    <w:p>
      <w:r>
        <w:t>V/v nghỉ Tết Âm lịch và nghỉ lễ Quốc khánh năm 2024</w:t>
      </w:r>
    </w:p>
    <w:p>
      <w:r>
        <w:t>Hà Nội, ngày 03 tháng 11 năm 2023</w:t>
      </w:r>
    </w:p>
    <w:p>
      <w:r>
        <w:t>Kính gửi:  Bộ trưởng Bộ Lao động - Thương binh và Xã hội.</w:t>
      </w:r>
    </w:p>
    <w:p>
      <w:r>
        <w:t>Xét đề nghị của Bộ Lao động - Thương binh và Xã hội tại văn bản số 4594/LĐTBXH-ATLĐ ngày 27 tháng 10 năm 2023 về việc đề xuất nghỉ Tết Âm lịch và nghỉ lễ Quốc khánh năm 2024, Thủ tướng Chính phủ Phạm Minh Chính có ý kiến như sau:</w:t>
      </w:r>
    </w:p>
    <w:p>
      <w:r>
        <w:t>1. Đồng ý với đề xuất của Bộ Lao động - Thương binh và Xã hội tại văn bản nêu trên về việc nghỉ Tết Âm lịch từ ngày 08 tháng 02 năm 2024 đến hết ngày 14 tháng 02 năm 2024 và nghỉ lễ Quốc khánh từ ngày 31 tháng 8 năm 2024 đến hết ngày 03 tháng 9 năm 2024.</w:t>
      </w:r>
    </w:p>
    <w:p>
      <w:r>
        <w:t>2. Giao Bộ trưởng Bộ Lao động - Thương binh và Xã hội thông báo cho các cơ quan hành chính, sự nghiệp, tổ chức chính trị, tổ chức chính trị - xã hội và doanh nghiệp, người lao động về việc nghỉ Tết Âm lịch và nghỉ lễ Quốc khánh năm 2024.</w:t>
      </w:r>
    </w:p>
    <w:p>
      <w:r>
        <w:t>Văn phòng Chính phủ thông báo để Bộ Lao động - Thương binh và Xã hội và các bộ, cơ quan biết, thực hiện./.</w:t>
      </w:r>
    </w:p>
    <w:p>
      <w:r>
        <w:t>Nơi nhận:</w:t>
      </w:r>
    </w:p>
    <w:p>
      <w:r>
        <w:t>- Như trên;</w:t>
      </w:r>
    </w:p>
    <w:p>
      <w:r>
        <w:t>- Thủ tướng Chính phủ (để b/c);</w:t>
      </w:r>
    </w:p>
    <w:p>
      <w:r>
        <w:t>- Các Phó Thủ tướng Chính phủ (để báo cáo);</w:t>
      </w:r>
    </w:p>
    <w:p>
      <w:r>
        <w:t>- Các Bộ, cơ quan ngang Bộ, cơ quan thuộc C ;</w:t>
      </w:r>
    </w:p>
    <w:p>
      <w:r>
        <w:t>- UBND các tỉnh, TP trực thuộc TW;</w:t>
      </w:r>
    </w:p>
    <w:p>
      <w:r>
        <w:t>- VPCP: BTCN, PCN Nguyễn Sỹ Hiệp;</w:t>
      </w:r>
    </w:p>
    <w:p>
      <w:r>
        <w:t>Trợ lý TTgCP, Vụ TCCV, TGĐ Cổng TTĐT;</w:t>
      </w:r>
    </w:p>
    <w:p>
      <w:r>
        <w:t>- Lưu: VT, KGVX (2).</w:t>
      </w:r>
    </w:p>
    <w:p>
      <w:r>
        <w:t>KT. BỘ TRƯỞNG, CHỦ NHIỆM</w:t>
      </w:r>
    </w:p>
    <w:p>
      <w:r>
        <w:t>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