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8645/BCT-CT năm 2024 tăng cường công tác quản lý hoạt động kinh doanh theo phương thức đa cấp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8645/BCT-CT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8645/BCT-CT</w:t>
      </w:r>
    </w:p>
    <w:p>
      <w:r>
        <w:t>V/v tăng cường công tác quản lý hoạt động kinh doanh theo phương thức đa cấp</w:t>
      </w:r>
    </w:p>
    <w:p>
      <w:r>
        <w:t>Hà Nội, ngày 29 tháng 10 năm 2024</w:t>
      </w:r>
    </w:p>
    <w:p>
      <w:r>
        <w:t>Kính gửi:</w:t>
      </w:r>
    </w:p>
    <w:p>
      <w:r>
        <w:t>- Các đơn vị thuộc Bộ;</w:t>
      </w:r>
    </w:p>
    <w:p>
      <w:r>
        <w:t>- Sở Công Thương các tỉnh, thành phố trực thuộc Trung ương.</w:t>
      </w:r>
    </w:p>
    <w:p>
      <w:r>
        <w:t>Thời gian vừa qua, Bộ Công Thương đã triển khai đồng bộ, hiệu quả các biện pháp quản lý hoạt động kinh doanh theo phương thức đa cấp. Các văn bản quy phạm pháp luật về quản lý hoạt động kinh doanh theo phương thức đa cấp ngày càng được hoàn thiện. Công tác giải quyết thủ tục hành chính được triển khai đúng quy định, việc cắt giảm, đơn giản hóa thủ tục hành chính được quan tâm đẩy mạnh. Công tác thanh tra, kiểm tra, xử lý vi phạm đạt được nhiều kết quả tích cực. Công tác tuyên truyền, phổ biến pháp luật được triển khai đồng loạt, tích cực từ Trung ương đến địa phương. Nhờ đó, hoạt động bán hàng đa cấp đến nay cơ bản đã được quản lý hiệu quả, chặt chẽ.</w:t>
      </w:r>
    </w:p>
    <w:p>
      <w:r>
        <w:t>Trong khi hoạt động kinh doanh đa cấp hợp pháp được quản lý chặt chẽ, các hình thức biến tướng dựa trên mô hình kinh doanh đa cấp vẫn còn diễn biến phức tạp. Các mô hình lợi dụng phương thức kinh doanh đa cấp để dụ dỗ, lôi kéo người tham gia vẫn còn tồn tại và gây dư luận không tích cực trong cộng đồng xã hội. Bộ Công Thương, Sở Công Thương các tỉnh, thành phố đã phối hợp tích cực với các cơ quan công an để đấu tranh phòng, chống các loại tội phạm liên quan đến mô hình kinh doanh đa cấp nhưng các đối tượng này vẫn còn tồn tại và hoạt động ngày càng tinh vi, với nhiều hình thức biến tướng mới. Nhằm nâng cao hiệu quả công tác quản lý hoạt động bán hàng đa cấp, nâng cao hiệu quả đấu tranh phòng, chống tội phạm liên quan đến hoạt động kinh doanh theo phương thức đa cấp, Bộ trưởng Bộ Công Thương yêu cầu các Đơn vị thuộc Bộ và Sở Công Thương các tỉnh, thành phố trực thuộc Trung ương khẩn trương thực hiện các nhiệm vụ sau:</w:t>
      </w:r>
    </w:p>
    <w:p>
      <w:r>
        <w:t>1. Các đơn vị thuộc Bộ Công Thương</w:t>
      </w:r>
    </w:p>
    <w:p>
      <w:r>
        <w:t>1.1. Ủy ban Cạnh tranh Quốc gia</w:t>
      </w:r>
    </w:p>
    <w:p>
      <w:r>
        <w:t>- Rà soát, đề xuất sửa đổi, hoàn thiện các quy định pháp luật về quản lý hoạt động kinh doanh theo phương thức đa cấp, theo hướng đáp ứng yêu cầu quản lý chặt chẽ về an ninh trật tự đối với hoạt động kinh doanh theo phương thức đa cấp (đặc biệt là đối với các trường hợp cấp phép mới), ngăn ngừa nguy cơ xâm phạm an ninh trật tự, các biểu hiện trái với truyền thông văn hóa, chuẩn mực đạo đức, thuần phong mỹ tục của dân tộc;</w:t>
      </w:r>
    </w:p>
    <w:p>
      <w:r>
        <w:t>- Tiếp tục rà soát, cắt giảm thủ tục hành chính, quy định kinh doanh trong lĩnh vực bán hàng đa cấp nhằm tiết kiệm nguồn lực cho cả doanh nghiệp và cơ quan quản lý trong thực hiện thủ tục hành chính;</w:t>
      </w:r>
    </w:p>
    <w:p>
      <w:r>
        <w:t>- Tăng cường công tác thanh tra, kiểm tra, xử lý nghiêm các vi phạm pháp luật trong hoạt động bán hàng đa cấp;</w:t>
      </w:r>
    </w:p>
    <w:p>
      <w:r>
        <w:t>- Tiếp tục triển khai công tác theo dõi thi hành pháp luật trong công tác quản lý hoạt động kinh doanh theo phương thức đa cấp đối với các Sở Công Thương;</w:t>
      </w:r>
    </w:p>
    <w:p>
      <w:r>
        <w:t>- Phối hợp tích cực với các cơ quan công an, cảnh sát trong công tác đấu tranh phòng, chống tội phạm trong hoạt động kinh doanh theo phương thức đa cấp;</w:t>
      </w:r>
    </w:p>
    <w:p>
      <w:r>
        <w:t>- Tiếp tục tăng cường các hoạt động tuyên truyền, phổ biến kiến thức, pháp luật nhằm nâng cao nhận thức của người dân về hoạt động bán hàng đa cấp; phối hợp, tập huấn cho cán bộ, công chức Sở Công Thương các tỉnh, thành phố trực thuộc Trung ương nhằm nâng cao chuyên môn, nghiệp vụ quản lý bán hàng đa cấp.</w:t>
      </w:r>
    </w:p>
    <w:p>
      <w:r>
        <w:t>1.2. Tổng cục Quản lý thị trường</w:t>
      </w:r>
    </w:p>
    <w:p>
      <w:r>
        <w:t>- Chủ trì tham mưu xây dựng, hoàn thiện quy định về xử phạt vi phạm hành chính trong hoạt động kinh doanh theo phương thức đa cấp;</w:t>
      </w:r>
    </w:p>
    <w:p>
      <w:r>
        <w:t>- Chỉ đạo các Cục Quản lý thị trường chủ động, tích cực kiểm tra hoạt động của các tổ chức, cá nhân bán hàng đa cấp trên địa bàn, xử lý nghiêm các hành vi vi phạm trong hoạt động bán hàng đa cấp.</w:t>
      </w:r>
    </w:p>
    <w:p>
      <w:r>
        <w:t>1.3. Vụ Pháp chế:  Phối hợp với Ủy ban Cạnh tranh Quốc gia trong quá trình rà soát, nghiên cứu, đề xuất sửa đổi, bổ sung các văn bản quy phạm pháp luật về quản lý hoạt động kinh doanh theo phương thức đa cấp.</w:t>
      </w:r>
    </w:p>
    <w:p>
      <w:r>
        <w:t>1.4. Văn phòng Bộ</w:t>
      </w:r>
    </w:p>
    <w:p>
      <w:r>
        <w:t>- Phối hợp với Ủy ban Cạnh tranh Quốc gia trong hoạt động công bố thủ tục hành chính, đề xuất cắt giảm, đơn giản hóa thủ tục hành chính, cung cấp dịch vụ công trực tuyến trong lĩnh vực quản lý bán hàng đa cấp;</w:t>
      </w:r>
    </w:p>
    <w:p>
      <w:r>
        <w:t>- Chủ trì, phối hợp với Ủy ban Cạnh tranh Quốc gia trong công tác tuyên truyền, phổ biến pháp luật về kinh doanh theo phương thức đa cấp trên Cổng thông tin điện tử của Bộ Công Thương;</w:t>
      </w:r>
    </w:p>
    <w:p>
      <w:r>
        <w:t>- Phối hợp, cung cấp thông tin cho các cơ quan thông tấn báo chí về các vấn đề liên quan đến hoạt động kinh doanh theo phương thức đa cấp.</w:t>
      </w:r>
    </w:p>
    <w:p>
      <w:r>
        <w:t>1.5. Cục Thương mại điện tử và Kinh tế số</w:t>
      </w:r>
    </w:p>
    <w:p>
      <w:r>
        <w:t>Phối hợp, hỗ trợ Ủy ban Cạnh tranh Quốc gia triển khai các thủ tục hành chính trong hoạt động bán hàng đa cấp lên Cổng dịch vụ công trực tuyến của Bộ Công Thương.</w:t>
      </w:r>
    </w:p>
    <w:p>
      <w:r>
        <w:t>1.6. Các đơn vị báo chí, truyền thông của Bộ:  phối hợp, hỗ trợ Ủy ban Cạnh tranh Quốc gia trong công tác tuyên truyền, phổ biến pháp luật về kinh doanh theo phương thức đa cấp.</w:t>
      </w:r>
    </w:p>
    <w:p>
      <w:r>
        <w:t>2. Sở Công Thương các tỉnh, thành phố trực thuộc Trung ương</w:t>
      </w:r>
    </w:p>
    <w:p>
      <w:r>
        <w:t>- Rà soát, kiến nghị, đề xuất sửa đổi, hoàn thiện các quy định pháp luật nhằm nâng cao hiệu quả quản lý hoạt động kinh doanh theo phương thức đa cấp tại địa phương;</w:t>
      </w:r>
    </w:p>
    <w:p>
      <w:r>
        <w:t>- Tham mưu cho Ủy ban nhân dân tỉnh, thành phố trực thuộc Trung ương ban hành (trường hợp chưa ban hành) và tổ chức thực hiện (trường hợp đã ban hành) nghiêm túc, thường xuyên, liên tục quy chế phối hợp giữa các cơ quan liên quan tại địa phương trong công tác thanh tra, kiểm tra, giám sát hoạt động kinh doanh theo phương thức đa cấp trên địa bàn;</w:t>
      </w:r>
    </w:p>
    <w:p>
      <w:r>
        <w:t>- Tăng cường công tác thanh tra, kiểm tra, xử lý vi phạm pháp luật trong hoạt động bán hàng đa cấp; giám sát hoạt động hội nghị, hội thảo, đào tạo về bán hàng đa cấp trên địa bàn;</w:t>
      </w:r>
    </w:p>
    <w:p>
      <w:r>
        <w:t>- Phối hợp tích cực với các cơ quan công an, cảnh sát trong công tác đấu tranh phòng, chống tội phạm liên quan đến hoạt động kinh doanh theo phương thức đa cấp;</w:t>
      </w:r>
    </w:p>
    <w:p>
      <w:r>
        <w:t>- Tiếp tục tăng cường các hoạt động tuyên truyền, phổ biến kiến thức, pháp luật nhằm nâng cao nhận thức của người dân về hoạt động bán hàng đa cấp; tập huấn cho cán bộ, công chức tại địa phương nhằm nâng cao chuyên môn, nghiệp vụ quản lý bán hàng đa cấp.</w:t>
      </w:r>
    </w:p>
    <w:p>
      <w:r>
        <w:t>Giao Ủy ban Cạnh tranh Quốc gia làm đầu mối tiếp nhận các kiến nghị đề xuất, báo cáo liên quan đến công tác quản lý hoạt động kinh doanh theo phương thức đa cấp để báo cáo Lãnh đạo Bộ Công Thương giải quyết kịp thời./.</w:t>
      </w:r>
    </w:p>
    <w:p>
      <w:r>
        <w:t>Nơi nhận:</w:t>
      </w:r>
    </w:p>
    <w:p>
      <w:r>
        <w:t>- Như trên;</w:t>
      </w:r>
    </w:p>
    <w:p>
      <w:r>
        <w:t>- Các đồng chí Thứ trưởng;</w:t>
      </w:r>
    </w:p>
    <w:p>
      <w:r>
        <w:t>- Lưu: VT, CT, VP.</w:t>
      </w:r>
    </w:p>
    <w:p>
      <w:r>
        <w:t>BỘ TRƯỞNG</w:t>
      </w:r>
    </w:p>
    <w:p>
      <w:r>
        <w:t>Nguyễn Hồng Diên</w:t>
      </w:r>
    </w:p>
    <w:p>
      <w:r>
        <w:t>DANH SÁCH CÁC CƠ QUAN, ĐƠN VỊ</w:t>
      </w:r>
    </w:p>
    <w:p>
      <w:r>
        <w:t>1. Các đơn vị thuộc Bộ:</w:t>
      </w:r>
    </w:p>
    <w:p>
      <w:r>
        <w:t>- Văn phòng Bộ;</w:t>
      </w:r>
    </w:p>
    <w:p>
      <w:r>
        <w:t>- Vụ Pháp chế;</w:t>
      </w:r>
    </w:p>
    <w:p>
      <w:r>
        <w:t>- Tổng cục Quản lý thị trường;</w:t>
      </w:r>
    </w:p>
    <w:p>
      <w:r>
        <w:t>- Cục Thương mại điện tử và Kinh tế số;</w:t>
      </w:r>
    </w:p>
    <w:p>
      <w:r>
        <w:t>- Báo Công Thương;</w:t>
      </w:r>
    </w:p>
    <w:p>
      <w:r>
        <w:t>- Tạp chí Công Thương.</w:t>
      </w:r>
    </w:p>
    <w:p>
      <w:r>
        <w:t>2. Sở Công Thương các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