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8641/VPCP-TCCV năm 2023 thực hiện nhiệm vụ tại Thông báo 382/TB-VPCP thông báo kết luận cuộc họp Ban chỉ đạo liên ngành Trung ương về an toàn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8641/VPCP-TCCV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8641/VPCP-TCCV</w:t>
      </w:r>
    </w:p>
    <w:p>
      <w:r>
        <w:t>V/v thực hiện nhiệm vụ tại Thông báo số 382/TB-VPCP ngày 16/9/2023 thông báo kết luận cuộc họp BCĐ liên ngành TW về ATTP</w:t>
      </w:r>
    </w:p>
    <w:p>
      <w:r>
        <w:t>Hà Nội, ngày 03 tháng 11 năm 2023</w:t>
      </w:r>
    </w:p>
    <w:p>
      <w:r>
        <w:t>Kính gửi:  Bộ trưởng Bộ Y tế.</w:t>
      </w:r>
    </w:p>
    <w:p>
      <w:r>
        <w:t>Về đề nghị của Bộ Y tế tại Công văn số 6401/CV-BCĐTƯATTP ngày 05 tháng 10 năm 2023 về ý kiến đối với Thông báo số 382/TB-VPCP thông báo kết luận của Phó Thủ tướng tại cuộc họp Ban Chỉ đạo liên ngành Trung ương về an toàn thực phẩm, Phó Thủ tướng Trần Hồng Hà có ý kiến chỉ đạo như sau:</w:t>
      </w:r>
    </w:p>
    <w:p>
      <w:r>
        <w:t>Bộ trưởng Bộ Y tế thống nhất với Bộ trưởng Bộ Nội vụ về cơ quan chủ trì thực hiện nhiệm vụ tham mưu kiện toàn bộ máy quản lý nhà nước về an toàn thực phẩm theo hướng thống nhất chỉ một đầu mối thực hiện nhiệm vụ bảo đảm an ninh, an toàn thực phẩm từ Trung ương tới địa phương trước khi báo cáo Phó Thủ tướng Chính phủ xem xét, quyết định.</w:t>
      </w:r>
    </w:p>
    <w:p>
      <w:r>
        <w:t>Văn phòng Chính phủ thông báo để Bộ Y tế biết, thực hiện./.</w:t>
      </w:r>
    </w:p>
    <w:p>
      <w:r>
        <w:t>Nơi nhận:</w:t>
      </w:r>
    </w:p>
    <w:p>
      <w:r>
        <w:t>- Như trên;</w:t>
      </w:r>
    </w:p>
    <w:p>
      <w:r>
        <w:t>- TTg, PTTg Trần Hồng Hà (để b/c);</w:t>
      </w:r>
    </w:p>
    <w:p>
      <w:r>
        <w:t>- Bộ Nội vụ (để p/h);</w:t>
      </w:r>
    </w:p>
    <w:p>
      <w:r>
        <w:t>- VPCP: BTCN, Trợ lý TTg;</w:t>
      </w:r>
    </w:p>
    <w:p>
      <w:r>
        <w:t>- Lưu: VT, TCCV  (3b)TH</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